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2da0" w14:textId="d472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сельского хозяйства Республики Казахстан от 10 марта 2017 года № 109 "О некоторых мерах по реализации Программы развития продуктивной занятости и массового предпринимательства на 2017-2021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2019 года № 194. Зарегистрирован в Министерстве юстиции Республики Казахстан 14 мая 2019 года № 18668.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Казахстан–Министра сельского хозяйства Республики Казахстан от 10 марта 2017 года № 109 "О некоторых мерах по реализации Программы развития продуктивной занятости и массового предпринимательства на 2017-2021 годы" (зарегистрирован в Реестре государственной регистрации нормативных правовых актов № 14892, опубликован 14 марта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