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2013" w14:textId="1f52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мая 2019 года № 302. Зарегистрирован в Министерстве юстиции Республики Казахстан 14 мая 2019 года № 18662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16 февраля 2012 года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2019 году призвать 1500 военнообязанных на воинские сборы.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течении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приказа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