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018c" w14:textId="2830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17 апреля 2015 года № 138 "Об утверждении стандартов государственных услуг в области архивного дела"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13 мая 2019 года № 133. Зарегистрирован в Министерстве юстиции Республики Казахстан 13 мая 2019 года № 18653. Утратил силу приказом Министра культуры и спорта Республики Казахстан от 29 мая 2020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"Об утверждении стандартов государственных услуг в области архивного дела" (зарегистрирован в Реестре государственной регистрации нормативных правовых актов под № 11086, опубликован в информационно-правовой системе "Әділет" 29 мая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архивных справок, копий архивных документов или архивных выписок"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"Апостилирование архивных справок, копий архивных документов или архивных выписок, исходящих из государственных архивов Республики Казахстан и направляемых за рубеж"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утвержденном указанным приказом: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стандарта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"Выдача архивных справок, копий архивных документов или архивных выписок";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3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архивных справок, копий архивных документов или архивных выписок" (далее – государственная услуга).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государственной услуги "Выдача архивных справок, копий архивных документов или архивных выписок" (далее – стандарт) разработан Министерством культуры и спорта Республики Казахстан (далее – Министерство).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учреждением "Национальный архив Республики Казахстан", центральными государственными архивами, государственными архивами областей, городов Нур-Султан, Алматы и Шымкент, городов, районов (далее – услугодатель).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 (далее – портал).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поступления документов услугодателю из Государственной корпорации, а также при обращении на портал результат оказания государственной услуги выдается в течение 11 (одиннадцати) рабочих дней.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и (или) периода более чем за 5 (пять) лет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 с последующим уведомлением услугополучателя через Государственную корпорацию или портал о продлении срока в течение 2 (двух) рабочих дней.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в Государственную корпорацию – 15 (пятнадцать) минут;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 – 20 (двадцать) минут.";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– архивная справка о подтверждении сведений социально-правового характера по форме согласно приложению 50 к Формам документов, оформляемых (составляемых) при комплектовании, хранении,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12 марта 2019 года № 62, зарегистрированным в Реестре государственной регистрации нормативных правовых актов под № 18392, (далее – Формы) либо копия архивного документа или архивная выписка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Формам, или ответ об отсутствии на хранении у услугодателя запрашиваемых сведений либо мотивированный ответ об отказе в оказании государственной услуги, по основаниям, предусмотренным пунктом 10-1  стандарта.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 бумажная.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для получения результата оказания государственной услуги на бумажном носителе услугополучателю в "личный кабинет" направляется уведомление с указанием места и даты получения результата государственной услуги.";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услугодателя – с понедельника по пятницу включительно, с 9.00 до 18.00 часов, перерыв на обед с 13.00 до 14.00 часов, кроме выходных и праздничных дней;";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Перечень документов, необходимых для оказания государственной услуги при обращении услугополучателя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(представляется для идентификации личности) и документ, подтверждающий полномочия – для юридического лица либо нотариально засвидетельствованная доверенность – для физического лица (при обращении уполномоченного представителя);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При наличии документов, подтверждающих запрашиваемые сведения, к заявлению прилагаются их копии.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выдает услугополучателю расписку о приеме соответствующих документов, указанных в настоящем подпункте.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услугополучатель не явился для получения результата оказания государственной услуги после истечения срока, указанного в расписке, то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 приказом Министра по инвестициям и развитию Республики Казахстан от 22 января 2016 года № 52 "Об утверждении Правил деятельности Государственной корпорации "Правительство для граждан", зарегистрированным в Реестре государственной регистрации нормативных правовых актов под № 13248, Государственная корпорация обеспечивает хранение результата оказания государственной услуги в течение 1 (одного) месяца.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результатом оказания государственной услуги в Государственную корпорацию в течение 1 (одного) месяца после истечения срока, указанного в расписке, Государственная корпорация в тот же день выдает услугополучателю результат оказания государственной услуги.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услугополучатель не обратился в Государственную корпорацию в течение 1 (одного) месяца после истечения срока, указанного в расписке, невостребованный результат оказания государственной услуги передается услугодателю.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хранение невостребованного результата оказания государственной услуги в течение 1 (одного) года.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результатом оказания государственной услуги в Государственную корпорацию в течение срока хранения результата оказания государственной услуги услугодателем, Государственная корпорация направляет услугодателю запрос о выдаче результата оказания государственной услуги. Услугодатель в течение 1 (одного) рабочего дня со дня поступления запроса от Государственной корпорации направляет результат оказания государственной услуги в Государственную корпорацию;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 либо с помощью ввода одноразового пароля. При наличии документов, подтверждающих запрашиваемые сведения, к заявлению прилагаются их электронные копии.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даты, времени и места получения результата оказания государственной услуги.";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10-1 изложить в следующей редакции: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Услугодатель отказывает в оказании государственной услуги по следующим основаниям: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причины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на интернет-ресурсе Министерства www.mks.gov.kz, либо на имя руководителя Министерства по адресу: 010000, город Нур-Султан, Есильский район, проспект Мәңгілік Ел, дом 8, здание "Дом министерств", подъезд № 15.";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изложить в следующей редакции: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справок, копий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архивных выписок";</w:t>
            </w:r>
          </w:p>
        </w:tc>
      </w:tr>
    </w:tbl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собственности", утвержденном указанным приказом: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уполномоченного представителя: юридического лица по документу, подтверждающему полномочия; физического лица – по нотариально засвидетельствованной доверенности):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заявителя – для физического лица (для идентификации), копия учредительного документа – для юридического лица;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 Национального архивного фонда Республики Казахстан, находящихся в государственной собственности, на временный вывоз которых запрашивается разрешение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разрешения на временный вывоз за пределы Республики Казахстан документов Национального архивного фонда, находящихся в государственной собственности, утвержденным постановлением Правительства Республики Казахстан от 12 февраля 2007 года № 98 (далее – Постановление);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государственного архива о наличии страховых копий запрашиваемых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документов, оформляемых (составляемых) при комплектовании, хранении,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12 марта 2019 года № 62, зарегистрированным в Реестре государственной регистрации нормативных правовых актов под № 18392, (далее – Формы).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юридических лиц и об учетной регистрации (перерегистрации) филиалов и представительств, содержащиеся в государственных информационных системах,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выдает услугополучателю расписку о приеме соответствующих документов, указанных в настоящем подпункте.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услугополучатель не явился для получения результата оказания государственной услуги после истечения срока, указанного в расписке, то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 приказом Министра по инвестициям и развитию Республики Казахстан от 22 января 2016 года № 52 "Об утверждении Правил деятельности Государственной корпорации "Правительство для граждан", зарегистрированным в Реестре государственной регистрации нормативных правовых актов под № 13248, Государственная корпорация обеспечивает хранение результата оказания государственной услуги в течение 1 (одного) месяца.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результатом оказания государственной услуги в Государственную корпорацию в течение 1 (одного) месяца после истечения срока, указанного в расписке, Государственная корпорация в тот же день выдает услугополучателю результат оказания государственной услуги.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услугополучатель не обратился в Государственную корпорацию в течение 1 (одного) месяца после истечения срока, указанного в расписке, невостребованный результат оказания государственной услуги передается услугодателю.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хранение невостребованного результата оказания государственной услуги в течение 1 (одного) года.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результатом оказания государственной услуги в Государственную корпорацию в течение срока хранения результата оказания государственной услуги услугодателем, Государственная корпорация направляет услугодателю запрос о выдаче результата оказания государственной услуги. Услугодатель в течение 1 (одного) рабочего дня со дня поступления запроса от Государственной корпорации направляет результат оказания государственной услуги в Государственную корпорацию;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– ЭЦП) услугополучателя, либо с помощью ввода одноразового пароля;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 Национального архивного фонда Республики Казахстан, находящихся в государственной собственности, на временный вывоз которых запрашивается разрешение, в форме электронной копии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архивная справка или электронная копия архивной справки государственного архива о наличии страховых копий запрашиваемых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"личном кабинете" в истории обращений услугополучателя отражается статус о принятии запроса для оказания государственной услуги, а также уведомление с указанием даты получения результата государственной услуги.";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на интернет-ресурсе Министерства www.mks.gov.kz, либо на имя руководителя Министерства по адресу: 010000, город Нур-Султан, Есильский район, проспект Мәңгілік Ел, дом 8, здание "Дом министерств", подъезд № 15.";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архивных справок, копий архивных документов или архивных выписок, исходящих из государственных архивов Республики Казахстан и направляемых за рубеж", утвержденном указанным приказом: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стандарта изложить в следующей редакции: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"Апостилирование архивных справок, копий архивных документов или архивных выписок, исходящих из государственных архивов Республики Казахстан и направляемых за рубеж";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"Апостилирование архивных справок и копий архивных документов или архивных выписок, исходящих из государственных архивов Республики Казахстан и направляемых за рубеж" (далее – государственная услуга).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государственной услуги "Апостилирование архивных справок и копий архивных документов или архивных выписок, исходящих из государственных архивов Республики Казахстан и направляемых за рубеж" (далее – стандарт) разработан Министерством культуры и спорта Республики Казахстан (далее – Министерство).";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подразделений Государственной корпорации города Нур-Султан – 3 (три) рабочих дня;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подразделений Государственной корпорации других регионов – 10 (десять) рабочих дней с учетом почтовых отправлений (день приема документов не входит в срок оказания государственной услуги);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портале – 3 (три) рабочих дня.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для сдачи документов услугополучателем в Государственную корпорацию – 15 (пятнадцать) минут;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обслуживания услугополучателя в Государственной корпорации – 20 (двадцать) минут.";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– штамп апостиля на архивных справках, копиях архивных документов или архивных выписках, исходящих из государственных архивов Республики Казахстан и направляемых за рубеж,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(Гаага, 5 октября 1961 года)",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на платной основе физическим и юридическим лицам (далее – услугополучатель).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государственная пошлина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609 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615 Кодекса Республики Казахстан "О налогах и других обязательных платежах в бюджет (Налоговый кодекс)" от 25 декабря 2017 года, которая составляет 50 (пятьдесят) процентов от размера месячного расчетного показателя, установленного на день уплаты государственной пошлины за каждый документ.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за оказание государственной услуги оплачивается через банки или организации, осуществляющие отдельные виды банковских операций, которыми выдается документ (квитанция или платежное поручение, подтверждающий размер и дату оплаты) об оплате в бюджет государственной пошлины.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 оплата осуществляется через платежный шлюз "электронного правительства" (далее – ПШЭП) или через банки второго уровня.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оплаты за апостилирование документов: Налоговое управление по Есильскому району налогового департамента по городу Нур-Султан Налогового комитета Министерства финансов Республики Казахстан, БИН 081240013779, ГУ Комитет Казначейства Министерства финансов Республики Казахстан, БИК kkmfkz2a, ИИК kz24070105 ksn0000000, КНП 979, КБК 108125.";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– по нотариально засвидетельствованной доверенности):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заявителя – для физического лица (для идентификации), копия учредительного документа – для юридического лица; 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заполненное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выданная государственным архивом архивная справка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документов, оформляемых (составляемых) при комплектовании, хранении,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12 марта 2019 года № 62, зарегистрированным в Реестре государственной регистрации нормативных правовых актов под № 18392, (далее – Формы) или копия архивного документа или архивная выписка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Формам, на которые необходимо проставить штамп апостиля;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государственной пошлины.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выдает услугополучателю расписку о приеме соответствующих документов, указанных в настоящем подпункте.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услугополучатель не явился для получения результата оказания государственной услуги после истечения срока, указанного в расписке, то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 приказом Министра по инвестициям и развитию Республики Казахстан от 22 января 2016 года № 52 "Об утверждении Правил деятельности Государственной корпорации "Правительство для граждан", зарегистрированным в Реестре государственной регистрации нормативных правовых актов под № 13248, Государственная корпорация обеспечивает хранение результата оказания государственной услуги в течение 1 (одного) месяца.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результатом оказания государственной услуги в Государственную корпорацию в течение 1 (одного) месяца после истечения срока, указанного в расписке, Государственная корпорация в тот же день выдает услугополучателю результат оказания государственной услуги.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услугополучатель не обратился в Государственную корпорацию в течение 1 (одного) месяца после истечения срока, указанного в расписке, невостребованный результат оказания государственной услуги передается услугодателю.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хранение невостребованного результата оказания государственной услуги в течение 1 (одного) года. 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результатом оказания государственной услуги в Государственную корпорацию в течение срока хранения результата оказания государственной услуги услугодателем, Государственная корпорация направляет услугодателю запрос о выдаче результата оказания государственной услуги. Услугодатель в течение 1 (одного) рабочего дня со дня поступления запроса от Государственной корпорации направляет результат оказания государственной услуги в Государственную корпорацию;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– ЭЦП) услугополучателя либо с помощью ввода одноразового пароля;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выданная государственным архивом электронная архивная справка, электронная копия архивной справки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Формам, электронная копия архивного документа либо электронная архивная выписка или электронная копия архивной выписка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Формам; 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государственной пошлины (за исключением случаев оплаты через ПШЭП).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даты, времени и места получения результата оказания государственной услуги.";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на интернет-ресурсе Министерства www.mks.gov.kz, либо на имя руководителя Министерства по адресу: 010000, город Нур-Султан, Есильский район, проспект Мәңгілік Ел, дом 8, здание "Дом министерств", подъезд № 15.";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изложить в следующей редакции: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архивных справок и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 или архивных выписок,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государственных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направляемых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рубеж";</w:t>
            </w:r>
          </w:p>
        </w:tc>
      </w:tr>
    </w:tbl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изложить в следующей редакции: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архивных справок и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 или архивных выписок,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государственных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направляемых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рубеж".</w:t>
            </w:r>
          </w:p>
        </w:tc>
      </w:tr>
    </w:tbl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его в действие размещение настоящего приказа на интернет-ресурсе Министерства культуры и спорта Республики Казахстан;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справок, копий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архивных выписок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услугополучателя),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номер)</w:t>
            </w:r>
          </w:p>
        </w:tc>
      </w:tr>
    </w:tbl>
    <w:bookmarkStart w:name="z14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архивную справку или копии архивных документов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архивные выписки из архивных документов о подтверждении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социально-правового характера: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зависимости от потребности услугополучателя, указываются запрашиваемые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трудовой стаж, размер заработной платы, возраст, состав семьи,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образование, награждение, перечисление пенсионных взносов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отчислений, присвоение ученых степеней и званий, несчастные случаи,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нахождение на излечении, эвакуации, применение репрессий, реабилитация,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в воинских частях и формированиях, проживание в зонах экологического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бедствия, пребывание в местах лишения свободы, акты гражданского состояния)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(девичья фамилия), имя, отчество (при его наличии,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рождения лица, на которого запрашиваются сведения)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период, за который запрашиваются сведения)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(дата, месяц, год (-ы)/ месяц, год (-ы)/ год (-ы)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копии документов, подтверждающих запрашиваемые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Согласен на использование сведений, составляющих охраняемую законом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20___ года      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