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d968" w14:textId="da8d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20 марта 2015 года № 245 "Об утверждении стандартов государственных услуг в сфере регулирования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6 мая 2019 года № 35. Зарегистрирован в Министерстве юстиции Республики Казахстан 8 мая 2019 года № 18650. Утратил силу приказом Министра национальной экономики Республики Казахстан от 5 июня 2020 года № 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05.06.2020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245 "Об утверждении стандартов государственных услуг в сфере регулирования естественных монополий" (зарегистрирован в Реестре государственной регистрации нормативных правовых актов за № 11019, опубликован 20 мая 2015 года в информационной 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"Включение и исключение из Государственного регистра субъектов естественных монополий",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монополий, защите конкуренции и прав потребителей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национальной экономики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мая 2019 года №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245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"Включение и исключение из Государственного регистра субъектов естественных монополий"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"Включение и исключение из Государственного регистра субъектов естественных монополий" (далее – государственная услуга).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национальной экономики Республики Казахстан (далее – Министерство).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по регулированию естественных монополий, защите конкуренции и прав потребителей Министерства, территориальными органами (далее – услугодатель) для субъектов естественных монополий (далее – услугополучатель).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обращения услугополучателя на портал по государственной услуге в части включения в Государственный регистр субъектов естественных монополий – 30 минут;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обращения на портал по государственной услуге в части исключения из Государственного регистра субъектов естественных монополий – 2 рабочих дня;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(автоматизированная).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свидетельство о включении или исключении из Государственного регистра субъектов естественных монополий, либо мотивированный ответ об отказе в оказании государственной услуги в электронной форме по основаниям, предусмотренным пунктом 10 настоящего стандарта государственной услуги.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включительно с 9:00 часов до 18:30 часов, с перерывом на обед с 13:00 часов до 14:30 часов, кроме выходных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(далее – Трудовой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"О праздниках в Республике Казахстан" (далее – Закон "О праздниках").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Трудовому кодексу и Закону "О праздниках", прием заявления и выдача результата оказания государственной услуги осуществляется следующим рабочим днем).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включения в Государственный регистр субъектов естественных монополий: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включении в Государственный регистр субъектов естественных монополий по форме согласно приложению 1 к настоящему стандарту государственной услуги, подписанное первым руководителем.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услугополучатели, оказывающие регулируемые услуги по передаче электрической энергии, указывают номер и дату выдачи заключения государственного органа, осуществляющего руководство в области электроэнергетики, о соответствии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13-1 Закона Республики Казахстан от 9 июля 2004 года "Об электроэнергетике".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исключения из Государственного регистра субъектов естественных монополий: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в течение 15 (пятнадцати) календарных дней со дня прекращения осуществления им деятельности, отнесенной к сфере естественной монополии, представляет услугодателю заявление об исключении из Государственного регистра субъектов естественных монополий по форме согласно приложению 2 к настоящему стандарту государственной услуги, подписанное первым руководителем, с приложением документов, подтверждающих следующее: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 регулируемой услуги из Перечня регулируемых услуг, утверждаемый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27 декабря 2018 года "О естественных монополиях" (далее – Закон);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реорганизацию субъекта естественной монополии, повлекшую за собой прекращение осуществления им деятельности, отнесенной к сфере естественной монополии;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ликвидацию субъекта естественной монополии;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суда о банкротстве субъекта естественной монополии;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передаче основных средств, используемых при осуществлении деятельности, отнесенной к сфере естественной монополии, с баланса субъекта естественной монополии на баланс другого субъекта, в том числе передача таких основных средств в доверительное управление;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изъятии основных средств субъекта естественной монополии в соответствии с решением суда;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отчуждении имущества, находящегося на балансе субъекта естественной монополии, инженерных сетей и сооружений, необходимых для осуществления деятельности, отнесенной к сфере естественной монополии;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прекращение договора аренды, договора доверительного управления основных средств, используемых при осуществлении деятельности, отнесенной к сфере естественной монополии;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основания, свидетельствующие о прекращении осуществления им деятельности, отнесенной к сфере естественной монополии.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47"/>
    <w:bookmarkStart w:name="z5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услугодателей и (или) их должностных лиц по вопросам оказания государственных услуг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(бездействий) услугодателя (или) их должностных лиц: жалоба подается на имя руководителя услугодателя по адресу, указанному в пункте 13 настоящего стандарта государственной услуги.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указывается его фамилия, имя, отчество (при наличии), почтовый адрес;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дата, обращение подписывается услугополучателем.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Министерства,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услугодателя, или Министерства.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услугополучатель получает по телефону единого контакт-центра 1414, 88000807777.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на действия (бездействия) услугодателя через портал,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обращается в суд в установленном законодательством порядке.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услугодателя www.economy.gov.kz, раздел "Государственные услуги".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единого контакт-центра по вопросам оказания государственных услуг.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размещены на интернет-ресурсе услугодателя www.economy.gov.kz, раздел "Комитеты", единый контакт-центр по вопросам оказания государственных услуг: 1414, 88000807777.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"Включение и исключение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естественных монополий"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предпринимателя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телефоны)</w:t>
            </w:r>
          </w:p>
        </w:tc>
      </w:tr>
    </w:tbl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о включении в Государственный регистр субъектов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естественных монополий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включить в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Республиканского или местного раздела Государственного регистра)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регистра субъектов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индивидуального предпринимателя или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 на право занятия предпринимательской деятельностью №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(вид регулируемых услуг в сфере естественных монополий) (при оказании услуги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передаче электроэнергии указать заключение государственного органа, осуществляющий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в области электроэнергетики, о соответствии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9 июля 2004 года "Об электроэнергетике" №___ дата выдачи)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(территория оказания услуг в сфере естественных монополий)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активы, задействованные в производстве регулируемых услуг (имеется на балансе или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аренде или доверительном управлении)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 20 ___ года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"Включение и исключение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регистра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естественных монополий"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территориального)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 предпринимателя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телефоны)</w:t>
            </w:r>
          </w:p>
        </w:tc>
      </w:tr>
    </w:tbl>
    <w:bookmarkStart w:name="z7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об исключении из Государственного регистра субъектов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естественных монополий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исключить из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Республиканского или местного раздела Государственного регистра)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регистра субъектов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субъекта естественной монополии)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(вид регулируемых услуг в сфере естественных монополий)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(юридический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(территория оказания услуг в сфере естественных монополий)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 20 ___ года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