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a1b5" w14:textId="0b3a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прокатного удостоверения на фильм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мая 2019 года № 125. Зарегистрирован в Министерстве юстиции Республики Казахстан 8 мая 2019 года № 18639.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информации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прокатного удостоверения на фильм.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125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прокатного удостоверения на фильм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11.05.2020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прокатного удостоверения на фильм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государственных услугах" (далее – Закон)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Республики Казахстан "О кинематографии" и определяют порядок выдачи прокатного удостоверения на фильм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культуры Министерства культуры и информации Республики Казахстан (далее – услугодатель) физическим и юридическим лицам (далее – услугополучатель) в соответствии с настоящими Правилами.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культуры и информации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Прокатное удостоверение на фильм (далее – прокатное удостоверение) – документ установленного образца, удостоверяющий право физического или юридического лица на распространение фильма на территории Республики Казахстан, в котором указываются технические сведения о фильме, информация о создателях, возрастной категории и жанре фильма.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услугодателю заявление по форме согласно приложению 1 к настоящим Правилам с приложением документов (далее – заявление), указанных в пункте 8 Перечня основных требований к оказанию государственной услуги "Выдача прокатного удостоверения на фильм"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 через веб-порталы "электронного правительства" www.egov.kz, www.elicense.kz (далее – Портал).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 изложены в Перечне.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кинематографии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информации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заявления осуществляет прием, регистрацию и передает его на исполнение ответственному структурному подразделению.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в течение 2 (двух) рабочих дней с момента регистрации заявления, проверяет полноту представленных документов.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услугополучателем неполного пакета документов и (или) документов с истекшим сроком действия, сотрудник ответственного структурного подразделения услугодателя в течение 2 (двух) рабочих дней с момента регистрации заявления готовит мотивированный отказ дальнейшем рассмотрении заявления в форме электронного документа подписанный электронной цифровой подписью (далее – ЭЦП) руководителя уполномоченного органа в сфере кинематографии (далее – уполномоченный орган) и направляет заявителю в личный кабинет Портала.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услугополучателем полного пакета документов сотрудник структурного подразделения услугодателя в течение 6 (шести) рабочих дней со дня регистрации заявления рассматривает представленные документы и формирует проект результата оказания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заслушивания оформляется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прокатное удостоверение на фильм, либо мотивированный отказ в оказании государственной услуги.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информации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Сформированный проект результата оказания государственной услуги сотрудник структурного подразделения услугодателя направляет на визирование (подписание) руководству в течение 1 (одного) рабочего дня.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указаны в пункте 9 Перечня.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уполномоченный орган в установленные сроки не выдал прокатное удостоверение либо не представил мотивированный отказ в выдаче прокатного удостоверения, то с даты истечения сроков их выдачи прокатное удостоверение считается выданным.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 момента истечения срока выдачи прокатного удостоверения выдает соответствующее прокатное удостоверение.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и показ фильмов на телеканалах осуществляются в соответствии с законодательством Республики Казахстан о телерадиовещании.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установления недостоверности и (или) искаженности информации о фильме, ранее послужившей основанием для выдачи прокатного удостоверения, уполномоченный орган приостанавливает действие прокатного удостоверения.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приостанавливается на срок, необходимый для устранения причин, повлекших приостановление действия прокатного удостоверения, но не более чем на шестьдесят календарных дней.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прокатного удостоверения оформляется приказом лица, выдавшего его, либо лица, его замещающего, и в течение трех рабочих дней с момента выявления обстоятельств уполномоченным органом и вступает в силу со дня уведомления физического или юридического лица, получившего прокатное удостоверение, о принятом решении.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возобновляется приказом лица, приостановившим действие прокатного удостоверения, либо лица, его замещающего, в течение трех рабочих дней с момента регистрации письменного заявления физического или юридического лица, получившего прокатное удостоверение, об устранении обстоятельств, повлекших ранее приостановление действия прокатного удостоверения.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обстоятельств, ранее послуживших основанием для приостановления прокатного удостоверения, при возникновении спора уполномоченный орган отзывает прокатное удостоверение в судебном порядке.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действия (бездействия) услугодателя по вопросам оказания государственной услуги подается в административный орган,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прокатное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на фильм,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культуры и информации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0" w:id="42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прокатное удостоверение на фильм: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фильма)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БИН/ИИН: (автоматически)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Страна/область/район/населенный пункт: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улицы: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дома: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(e-mail):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фильме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фильма: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Страна-производитель: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Студия-производитель: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производства: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фильма: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Хронометраж фильма: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 фильма: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фильма: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дубляжа либо субтитров, либо закадрового перевода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фильмов ограниченного проката и фильмов, прокат и показ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осуществляются на телеканалах):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фильма: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фильм на территории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принадлежат: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прав использования фильма: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прав использования фильма от: ____________ до: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 возрастной категории: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 – для юридического лица;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для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если иное не предусмотрено законами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культуры и информации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прокатного удостоверения на 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Министерства культуры и информации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веб-порталы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дней, в случае представления неполного пакета документов и (или) документов с истекшим сроком действия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Прокатное удостоверение на фильм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 апреля 2019 года № 82 "Об утверждении формы прокатного удостоверения на фильм" (зарегистрирован в Реестре государственной регистрации нормативных правовых актов под № 18473)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 интернет-ресурсе услугодателя: www.mam.gov.kz; портале –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ЭЦП заявителя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подтверждающих право заявителя на фильм или его использование (к документам на иностранном языке прилагаются нотариально засвидетельствованные копии на казахском и (или) русском языках);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аннотация фильма, содержащая информацию о фильме, с описанием всех имеющихся сцен для определения возрастной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произведениях, используемых в фильмах, произведенных в Республике Казахстан.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–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услугополучателем недостоверной (и) или искаженной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непредставление услугополучателем документов и материалов, указанных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порнографии;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случае, если фильм не на казахском языке не дублирован либо не субтитрирован, либо не обеспечен закадровым переводом на казахский язык, за исключением фильмов ограниченного проката;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случае, если в фильме, произведенном в Республике Казахстан, другие языки, применяемые вместе с казахским языком, не субтитрированы либо не обеспечены закадровым переводом на казахский язык, за исключением фильмов ограниченного проката;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интернет-ресурсе: www.mam.gov.kz,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Прокатное удостоверение на фильм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фильма:______________________________________________________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Страна-производитель:______________________________________________________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Студия-производитель:______________________________________________________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производства:__________________________________________________________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фильма:____________________________________________________________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Хронометраж фильма:_______________________________________________________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 фильма:______________________________________________________________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фильма:______________________________________________________________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дубляжа либо субтитров, либо закадрового перевода (за исключением фильмов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проката и фильмов, прокат и показ которых осуществляются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телеканалах):______________________________________________________________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Вид:______________________________________________________________________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фильм на территории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принадлежат:______________________________________________________________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прав использования фильма:________________________________________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прав использования фильма от:____________ до:___________________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 возрастной категории:__________________________________________________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подпись уполномоченного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