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5a5a" w14:textId="1115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внутренних дел Республики Казахстан от 22 мая 2015 года № 473 "Об утверждении регламентов государственных услуг в сфере обеспечения безопасности дорожного движения"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мая 2019 года № 383. Зарегистрирован в Министерстве юстиции Республики Казахстан 8 мая 2019 года № 18634. Утратил силу приказом Министра внутренних дел Республики Казахстан от 31 марта 2020 года № 280.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31.03.2020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22 мая 2015 года № 473 "Об утверждении регламентов государственных услуг в сфере обеспечения безопасности дорожного движения" (зарегистрирован в Реестре государственной регистрации нормативных правовых актов № 11293, опубликован 23 июня 2015 года в информационно-правовой системе "Әділет"),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регистрация, учет и снятие с учета отдельных видов транспортных средств по идентификационному номеру транспортного средства, а также выдача свидетельств о регистрации транспортных средств и государственных регистрационных номерных знаков" согласно приложению 1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водительских удостоверений" согласно приложению 2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"Выдача дубликата государственного регистрационного номерного знака для транспортных средств" согласно приложению 3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"Выдача свидетельства на переоборудование автотранспортного средства и (или) прицепов к нему" согласно приложению 4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Начальникам Департаментов полиции городов Нур-Султан, Алматы, Шымкента и областей, представительства Министерства внутренних дел Республики Казахстан в городе Байконыр: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и соблюдение требований настоящего приказа личным составом органов внутренних дел;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2015 года № 473";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2015 года № 473";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"Государственная регистрация и учет отдельных видов транспортных средств по идентификационному номеру транспортного средства", утвержденой указанным приказом: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"Государственная регистрация, учет и снятие с учета отдельных видов транспортных средств по идентификационному номеру транспортного средства, а также выдача свидетельств о регистрации транспортных средств и государственных регистрационных номерных знаков";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"1.Настоящий регламент государственной услуги "Регламент государственной услуги "Государственная регистрация, учет и снятие с учета отдельных видов транспортных средств по идентификационному номеру транспортного средства, а также выдача свидетельств о регистрации транспортных средств и государственных регистрационных номерных знаков" (далее – государственная услуга).";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регистрация,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 учета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идентификационному номеру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средства, а также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номерных знаков";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(Байболов М.К.) в установленном законодательством Республики Казахстан порядке обеспечить: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(далее - МВД) после его официального опубликования;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МВД сведений об исполнении мероприятий, предусмотренных подпунктами 1), 2), 3) и 4) настоящего пункта.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473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дубликата государственного регистрационного номерного знака для транспортных средств"</w:t>
      </w:r>
    </w:p>
    <w:bookmarkEnd w:id="30"/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дубликата государственного регистрационного номерного знака для транспортных средств" (далее – государственная услуга) оказывается территориальными подразделениями Министерства внутренних дел Республики Казахстан (далее – услугодатель) физическим лицам и юридическим лицам (далее – услугополучатель)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дубликата государственного регистрационного номерного знака для транспортных средств", утвержденного приказом Министра внутренних дел Республики Казахстан от 14 апреля 2015 года № 341 (зарегистрирован в Реестре государственной регистрации нормативных правовых актов за № 11112) (далее – Стандарт).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пакета документов и выдача результатов оказания государственной услуги осуществляются через: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услугополучателя;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выдача дубликата государственного регистрационного номерного знака (далее – ГРНЗ), либо мотивированный ответ об отказе в оказании государственной услуги.</w:t>
      </w:r>
    </w:p>
    <w:bookmarkEnd w:id="37"/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предоставление услугополучателем полного пакета документов согласно пункту 9 Стандарта (далее – пакет документов).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услугополучателем собранных документов, Государственная корпорация проводит проверку полноты представленных документов в течении 15 минут, после сотрудник Государственной корпорации передает их услогодателю;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(сотрудник) проводит проверку полноты представленных документов и нахождения данных владельца, либо данных его транспортного средства, а также данных услугополучателя по информационным ресурсам органов внутренних дел (далее – ОВД) в течение 30 минут.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указанных действий услугодатель (сотрудник), принимает одно из следующих решений: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нахождения данных владельца, либо данных его транспортного средства, а также данных услугополучателя в базе розыска передает документы в территориальное подразделение ОВД для принятия соответствующего процессуального решения;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данных в базе розыска услугодатель (сотрудник) принимает документы и выдает услугополучателю расписку о принятии документов на оказание государственной услуги по форме, согласно приложению 1 к Стандарту и передает документы оператору территориальных регистрационно-экзаменационных подразделений ОВД (далее – РЭП).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Услугодателем формируется заявка на изготовление ГРНЗ в течении 1 рабочего дня и направляется для утверждения в Комитет административной полиции МВД.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Заявка на изготовление ГРНЗ утверждается в течении 1 рабочего дня и направляется для изготовления.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изготовления и транспортировки ГРНЗ для городов Нур-Султан и Алматы осуществляется в течении 3 рабочих дней, а для г. Шымкент и областей в течении 13 рабочих дней.</w:t>
      </w:r>
    </w:p>
    <w:bookmarkEnd w:id="48"/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сдает пакет документов работнику Государственной корпорации в течение 15 (пятнадцати) минут;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заявление в течение 15 (пятнадцати) минут;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заполняет форму запроса в части отметки о наличии документов в бумажной форме в течение 15 (пятнадцати) минут.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услугополучателю расписку о приеме в форме электронной копии соответствующих документов в течение 15 (пятнадцати) минут.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пунктом 9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Стандарту государственной услуги.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направляет документы услугодателю.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при предоставлении документов из накопительного сектора Государственной корпорации проводит проверку полноты представленных документов и нахождения данных владельца, либо данных его транспортного средства, а также данных услугополучателя по информационным ресурсам ОВД в течение 15 минут.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в Государственную корпорацию день приема не входит в срок оказания государственной услуги. Услугодатель (сотрудник)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дает письменный мотивированный отказ в приеме документов.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(сотрудник) и Государственной корпорации выдает дубликат ГРНЗ под роспись в реестре выдачи ГРНЗ услугополучателю или его представителю, действующему на основании доверенности (для физических лиц нотариально заверенной) по предъявлению документа, удостоверяющего личность.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выполнения действий, предусмотренных пунктом 14 настоящего Регламента, государственная услуга считается завершенной.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согласно приложению к настоящему Регламенту размещаются на интернет-ресурсе Министерства внутренних дел Республики Казахстан mvd.gov.kz, департаментов полиции областей, городов Нур-Султан, Алматы и Шымкент, а также в официальных источниках информации и на стендах, расположенных в подразделениях административной полиции.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473</w:t>
            </w:r>
          </w:p>
        </w:tc>
      </w:tr>
    </w:tbl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переоборудование автотранспортного средства и (или) прицепов к нему"</w:t>
      </w:r>
    </w:p>
    <w:bookmarkEnd w:id="67"/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свидетельства на переоборудование автотранспортного средства и (или) прицепов к нему" (далее – государственная услуга) оказывается территориальными подразделениями Министерства внутренних дел Республики Казахстан (далее – услугодатель).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результатов оказания государственной услуги осуществляются услугодателем.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выдача свидетельства на переоборудование автотранспортного средства и (или) прицепов к нему, либо мотивированный ответ об отказе в оказании государственной услуги.</w:t>
      </w:r>
    </w:p>
    <w:bookmarkEnd w:id="72"/>
    <w:bookmarkStart w:name="z8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действий структурных подразделений (работников) услугодателя в процессе оказания государственной услуги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начала процедуры оказания государственной услуги является прием услугодателем пакета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свидетельства на переоборудование автотранспортного средства и (или) прицепов к нему", утвержденного приказом Министра внутренних дел Республики Казахстан от 14 апреля 2015 года № 341 (зарегистрирован в Реестре государственной регистрации нормативных правовых актов за № 11112) (далее – Стандарт).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(сотрудник) проверяет полноту документов в течении 20 минут.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течении 20 минут возвращает пакет документов.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(сотрудник) проводит осмотр транспортного средства, после чего заполняет сведения в свидетельстве на переоборудование автотранспортного средства и (или) прицепов к нему и направляет на рассмотрение руководителю в течении 1 (одного) рабочего дня, руководитель рассматривает в течении 1 (одного) рабочего дня и подписывает.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выдает свидетельств на переоборудование автотранспортного средства и (или) прицепов к нему услугополучателю или его представителю, действующему на основании доверенности (для физических лиц нотариально заверенной) по предъявлению документа, удостоверяющего личность.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выполнения действий, предусмотренных пунктом настоящего Регламента, государственная услуга считается завершенной.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согласно приложению к настоящему Регламенту размещаются на интернет-ресурсе Министерства внутренних дел Республики Казахстан mvd.gov.kz.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номерного знака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средств"</w:t>
            </w:r>
          </w:p>
        </w:tc>
      </w:tr>
    </w:tbl>
    <w:bookmarkStart w:name="z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дубликата государственного регистрационного номерного знака для транспортных средств"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переоборудование автотранспортного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(или) прицепов к нему"</w:t>
            </w:r>
          </w:p>
        </w:tc>
      </w:tr>
    </w:tbl>
    <w:bookmarkStart w:name="z10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свидетельства на переоборудование автотранспортного средства и (или) прицепов к нему"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