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cc3a" w14:textId="20cc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мая 2019 года № ҚР ДСМ-59. Зарегистрирован в Министерстве юстиции Республики Казахстан 6 мая 2019 года № 18629. Утратил силу приказом Министра здравоохранения Республики Казахстан от 3 декабря 2020 года № ҚР ДСМ-229/2020.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03.12.2020 </w:t>
      </w:r>
      <w:r>
        <w:rPr>
          <w:rFonts w:ascii="Times New Roman"/>
          <w:b w:val="false"/>
          <w:i w:val="false"/>
          <w:color w:val="ff0000"/>
          <w:sz w:val="28"/>
        </w:rPr>
        <w:t>№ ҚР ДСМ-229/2020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 Кодекса Республики Казахстан от 18 сентября 2009 года "О здоровье народа и системе здравоохранения" и подпункта 5) статьи 6 Закона Республики Казахстан "О защите прав потребителей"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ежемесячное размещение реестра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 на интернет-ресурсе ведомства уполномоченного органа в области здравоохранения.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 Кодекса Республики Казахстан от 18 сентября 2009 года "О здоровье народа и системе здравоохранения"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 и определяют порядок ведения реестра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продукции, не соответствующей требованиям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населения, гигиенических нормативов и технических регламентов (далее - Реестр) – перечень продукции, не соответствующих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безопасности продукции – система мероприятий, направленных на выявление, предупреждение и пресечение ввоза, производства, применения и реализации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ведется с целью информирования потребителей о продукции, представляющих риск для их здоровья и безопасности, выявленной при проведении мониторинга безопасности продукции.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содержащиеся в Реестре, являются открытыми и доступными для всех заинтересованных лиц.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продукции,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ведением Реестра понимается: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внесение сведений о продукции не соответствующей требованиям нормативных правовых актов в сфере санитарно-эпидемиологического благополучия населения, гигиенических нормативов и технических регламентов согласно пункту 6 настоящих Правил, исключение продукции, неправомерно признанной не соответствующей, а также внесение изменений и дополнений по заявлениям заявителей, который ведется в электронном формате на казахском и русском языках;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актуализация на интернет-ресурсе ведомства уполномоченного органа в области здравоохранения (далее - Ведомство) перечня несоответствующей продукции на ежемесячной основе.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включает следующие сведения по результатам проведенного территориальными подразделениями Ведомства мониторинга безопасности продукции: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продукции;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место нахождения изготовителя продукции или фамилия, имя, отчество (при его наличии) и место нахождения индивидуального предпринимателя – изготовителя продукции или наименование и место нахождения уполномоченного изготовителем лица, наименование и место нахождения организации–импортера или фамилия, имя, отчество (при его наличии) и место нахождения индивидуального предпринимателя–импортера;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изготовитель;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отбора образцов (наименование объекта, адрес);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изготовления, срок годности, условия хранения;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партии или серии;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исследований по результатам санитарно-эпидемиологической экспертизы;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выявленные нарушения показателей безопасности и качества (их фактическое значение и допустимые нормы).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Территориальные подразделения Ведомства обеспечивают своевременность, полноту и достоверность предоставляемых в Реестре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Территориальными подразделениями Ведомства отчет по мониторингу безопасности продукции с указанием перечня продукции в электронном виде формируется в Реестре ежемесячно к 5 числу месяца следующего за отчетным периодом.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Критериями признания продукции, не соответствующей требованиям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населения, гигиенических нормативов и технических регламентов в целях рассмотрения вопроса о дальнейшем внесении в Реестр являются: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отбора и санитарно-эпидемиологической экспертизы продукции в случаях выявления нарушений требований законодательства Республики Казахстан в сфере санитарно-эпидемиологического благополучия населения, гигиенических нормативов и технических регламентов, представляющих опасность для жизни, здоровья человека и среды обитания;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отбора и санитарно-эпидемиологической экспертизы продукции, подтверждающие информацию от международных организаций, от государств-членов Евразийского экономического союза или третьих стран о выявления подконтрольной государственному санитарно-эпидемиологическому надзору (контролю) продукции, не соответствующей требованиям технических регламентов.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Опубликованные сведения в Реестре действуют и распространяются только на продукцию той серии (партии) и даты изготовления, которые указаны в Реестре.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Исключение продукции из Реестра осуществляется Ведомством при предоставлении заявителем следующих сведений и материалов: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сведений, подтверждающих соблюдение производителями требований нормативных правовых актов в сфере санитарно-эпидемиологического благополучия населения, гигиенических нормативов и технических регламентов, гарантирующих выпуск в оборот безопасной и качественной продукции;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внедрении процедуры, основанных на принципах ХАССП (в английской транскрипции НАССР – Hazard Analysis and Critical Control Points);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результатов усиленного лабораторного контроля с проведением при необходимости дополнительного контроля используемого сырья.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Продукция, включенная в Реестр на основании недостоверной информации или по результатам экспертизы, проведенной с нарушениями, подлежит исключению из Реестра в течение трех рабочих дней со дня установления такого факта на основании протокола консультативно-совещательной комиссии.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благополучия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технических регламентов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продукции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Мясо и мясная продукция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Мясо птицы и птицепродукция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Рыба и рыбная продукция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Масложировая продукция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Молоко и молочная продукция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Сахар и кондитерские изделия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Соковая продукция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Фрукты и овощи, продукты их переработки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Безалкогольные напитки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Алкогольная продукция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Упакованная питьевая вода, в том числе минеральная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Продукты детского питания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Специализированная пищевая продукция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Биологически активные добавки (БАДы)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Мука и мукомольные изделия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Хлеб и хлебобулочные изделия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Крупяные изделия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Кулинарные изделия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Чай и кофе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Соль пищевая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Дрожжи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Специи и пряности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Прочая пищевая продукция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Товары бытовой химии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Продукция легкой промышленности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Детские игрушки и игры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Продукция, предназначенная для детей и подростков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Средства личной гигиены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Лакокрасочная продукция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Прочие промышленные изделия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Табачные изделия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Парфюмерно-косметическая продукция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Средства индивидуальной защиты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Мебельная продукция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не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благополучия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гигиенических нормативов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технических регламентов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438"/>
        <w:gridCol w:w="827"/>
        <w:gridCol w:w="597"/>
        <w:gridCol w:w="597"/>
        <w:gridCol w:w="597"/>
        <w:gridCol w:w="2590"/>
        <w:gridCol w:w="2439"/>
        <w:gridCol w:w="2360"/>
      </w:tblGrid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или серии, дата изготовления, срок годности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образцов (наименование объекта, адрес)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(товара)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(наименование юридического или физического лица, адрес)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4"/>
        <w:gridCol w:w="3568"/>
        <w:gridCol w:w="2992"/>
        <w:gridCol w:w="2125"/>
        <w:gridCol w:w="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нарушений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показатели, фактическое значение и допустимые нормы по НД (протокол экспертизы №, дата)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физ.-хим., фактическое значение и допустимые нормы по НД (протокол экспертизы №, дата)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безопасности, фактическое значение и допустимые нормы по НД(протокол экспертизы №, дата)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 характер нарушений (протокол экспертизы №, дата)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Фальсифицированная продукция</w:t>
            </w:r>
          </w:p>
        </w:tc>
      </w:tr>
    </w:tbl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938"/>
        <w:gridCol w:w="1138"/>
        <w:gridCol w:w="395"/>
        <w:gridCol w:w="1225"/>
        <w:gridCol w:w="1482"/>
        <w:gridCol w:w="824"/>
        <w:gridCol w:w="1139"/>
        <w:gridCol w:w="1139"/>
        <w:gridCol w:w="1397"/>
        <w:gridCol w:w="148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предписание (№, дата, в адрес кого направлено)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торговли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обследования, дата, №, выявление нарушения)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(штраф, статья, сумма штрафа, на кого)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реализации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Возвращено поставщику (количество в кг, л)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Уничтожено продукции, способ уничтожения (количество в кг, л)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обследования, №, дата, выявленные нарушения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(штраф, статья, сумма штрафа, на кого)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снято с реализации (количество в кг, л.)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Возвращено поставщику или производителю (количество в кг, л)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Уничтожено продукции, способ уничтожения (количество в кг, л)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776"/>
        <w:gridCol w:w="2467"/>
        <w:gridCol w:w="477"/>
        <w:gridCol w:w="477"/>
        <w:gridCol w:w="3168"/>
        <w:gridCol w:w="3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соответствие продукции (товара)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продукции (товара) (наименование,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материал в суд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(адм.меры, постановление)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выдачи, срок действия, кем выдан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