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1faf" w14:textId="cff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2019 года № 346. Зарегистрирован в Министерстве юстиции Республики Казахстан 3 мая 2019 года № 18624. Утратил силу приказом Министра внутренних дел Республики Казахстан от 27 марта 2020 года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№ 11087, опубликован 10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(Ахметов Т.Т.)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Министрерство цифрового развития, оборонной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 или Государственную корпорацию.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10 (десять) календарных дней;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услугополучателя у услугодателя – 15 (пятнадцать) минут, в Государственной корпорации – 20 (двадцать) минут.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архивная справка и/или копия архивного документа, либо мотивированный ответ об отказе в оказании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бумажная.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09.00 до 18.30 часов, перерыв на обед с 13.00 до 14.30 часов, кроме выходных (суббота, воскресенье) и праздничных дней.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 приложению 1 к настоящему стандарту государственной услуги. При наличии к заявлению прилагаются документы либо их копии, подтверждающие запрашиваемые сведения;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услуги. При наличии к заявлению прилагаются копии документов, подтверждающие запрашиваемые сведения;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перечисленных в настоящем подпункте, через Государственную корпорацию услугополучателю выдается расписка о приеме соответствующих документов.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www.mvd.gov.kz, либо на имя руководителя Министерства по адресу: 010000, город Нур-Султан, Алматинский район, проспект Тәуелсіздік, дом 1.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 и подпись;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телефонам единого контакт-центра, указанным в пункте 17 настоящего стандарта оказания государственной услуги.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15 (пятнадцати) рабочих дней со дня ее регистрации.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условии наличия у него ЭЦП.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www.mvd.gov.kz в разделе "Государственные услуги". Единый контакт-центр по вопросам оказания государственных услуг: 1414, 8-800-080-7777.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(заверенные копии или архивные выписки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архивных документов) о подтверждении: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запрашиваемые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следующий (щие) год (ы):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на: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(девичья фамилия), имя, отчество (при его наличии),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на которого запрашиваются сведения) за указанный период)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документы либо их копии, подтверждающие запрашиваемые сведения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справок и/или копий архивных документов в пределах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 подразделений"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№320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10 (десять) рабочих дней.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услугополучателем: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15 (пятнадцать) минут;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20 (двадцать) минут.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услугополучателю апостилированных архивных справок, копий архивных документов, либо мотивированный ответ об отказе в оказании государственной услуги.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результатов оказания государственной услуги: бумажная.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09.00 до 18.30 часов, перерыв на обед с 13.00 до 14.30 часов, кроме выходных (суббота, воскресенье) и праздничных дней.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 приложению 1 к настоящему стандарту государственной услуги;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выданных специальным государственным архивом, на которые необходимо проставить штамп апостиля;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и документ, удостоверяющий личность (представляется для идентификации личности);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 приложению 1 к настоящему стандарту государственной услуги;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выданные специальным государственным архивом Министерства внутренних дел Республики Казахстан и его территориальных подразделений, на которые проставляется штамп апостиля, с сопроводительным письмом специального государственного архива Министерства внутренних дел Республики Казахстан и его территориальных подразделений;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подтверждающих оплату в бюджет государственной пошлины,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www.mvd.gov.kz, либо на имя руководителя Министерства по адресу: 010000, город Нур-Султан, Алматинский район, проспект Тәуелсіздік, дом 1.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 и подпись;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15 (пятнадцати) рабочих дней со дня ее регистрации.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 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52"/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(архивной справке и копии архивных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_________, выданных специальным государственным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_____________подпись).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апреля 2013 года "О государственных услугах", отдел № _______филиала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"Апостилирование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документов, исходящих из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подразделений",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