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b6c1" w14:textId="8e6b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апреля 2019 года № 178. Зарегистрирован в Министерстве юстиции Республики Казахстан 3 мая 2019 года № 18622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 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образования, предусматривающим сокращенные сроки обучения, устанавливаются согласно приложению 5-1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тестирования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образования, предусматривающим сокращенные сроки обучения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3348"/>
        <w:gridCol w:w="2622"/>
        <w:gridCol w:w="4259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Общепрофессональная дисциплина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дошкольной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 и искусствоведение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и композиция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театра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хореографии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композиция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Казахская/Русская литература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делопроизводств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финансовой и экономической отчетности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отрасли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измерения и контрольно-измерительные приборы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устройство судов и борьба за живучесть судна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безопасность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безопасности, 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металлургического производства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основы промышленной экологии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птиц и зверей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 природопользования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туристской деятельности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ресторанах и гостиничных хозяйствах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