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e50d9f" w14:textId="ae50d9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натуральных норм оснащения аварийно-спасательными инструментами, оборудованием, снаряжением и обмундированием Национальной гвардии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внутренних дел Республики Казахстан от 26 апреля 2019 года № 350. Зарегистрирован в Министерстве юстиции Республики Казахстан 3 мая 2019 года № 18620. Утратил сиу приказом Министра внутренних дел Республики Казахстан от 7 октября 2025 года № 752.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сиу приказом Министра внутренних дел РК от 07.10.2025 </w:t>
      </w:r>
      <w:r>
        <w:rPr>
          <w:rFonts w:ascii="Times New Roman"/>
          <w:b w:val="false"/>
          <w:i w:val="false"/>
          <w:color w:val="ff0000"/>
          <w:sz w:val="28"/>
        </w:rPr>
        <w:t>№ 752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69 Бюджетного Кодекса Республики Казахстан от 4 декабря 2008 года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натуральные нормы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оснащения аварийно-спасательными инструментами, оборудованием, снаряжением и обмундированием Национальной гвардии Республики Казахстан.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Главному командованию Национальной гвардии Республики Казахстан (Жаксылыков Р.Ф.) в установленном законодательством Республики Казахстан порядке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настоящего приказа направление на казахском и русском языках в Республиканское государственное предприятие на праве хозяйственного ведения "Республиканский центр правовой информации"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приказа на интернет-ресурсе Министерства внутренних дел Республики Казахстан;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течение десяти рабочих дней после государственной регистрации настоящего приказа в Министерстве юстиции Республики Казахстан представление в Юридический департамент Министерства внутренних дел Республики Казахстан сведений об исполнении мероприятий, предусмотренных подпунктами 1), 2) и 3) настоящего пункта.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Главнокомандующего Национальной гвардией Республики Казахстан генерал-лейтенанта Жаксылыкова Р.Ф.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Настоящий приказ вводится в действие по истечении десяти календарных дней после дня его первого официального опубликования. 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внутренних дел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генерал-майор полиции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Тургумбаев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14" w:id="9"/>
      <w:r>
        <w:rPr>
          <w:rFonts w:ascii="Times New Roman"/>
          <w:b w:val="false"/>
          <w:i w:val="false"/>
          <w:color w:val="000000"/>
          <w:sz w:val="28"/>
        </w:rPr>
        <w:t>
      СОГЛАСОВАН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финансов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"___" ____________ 2019 года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 Министра 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апреля 2019 года № 350</w:t>
            </w:r>
          </w:p>
        </w:tc>
      </w:tr>
    </w:tbl>
    <w:bookmarkStart w:name="z16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Натуральные нормы оснащения аварийно-спасательными инструментами, оборудованием, снаряжением и обмундированием Национальной гвардии Республики Казахстан</w:t>
      </w:r>
    </w:p>
    <w:bookmarkEnd w:id="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натуральной нормы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 в количественном выражении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эксплуатации (год)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Область применения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Область распространения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Глава 1. Аварийно-спасательные инструменты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Электроперфоратор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пробивки отверстий (проемов) в железобетонных, бетонных конструкций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одно спасательное отделение воинские части гражданской обороны (далее -ВЧГО)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Индивидуальное средство пожаротушения "носимое"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защиты военнослужащего от огня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одного военнослужащего войсковой оперативный резерв (далее - ВОРез)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Электроотбойник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разрыхления и раскалывания железобетонных, бетонных конструкциях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одно спасательное отделение ВЧГО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Углошлифовальная машинка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резки, зачистки железобетонных, бетонных, металлических конструкций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одно спасательное отделение ВЧГО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Насос гидравлический высокого давления для гидравлического инструмента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подачи гидравлической жидкости в гидравлический спасательный инструмент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одно спасательное отделение ВЧГО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Катушка с гидравлическим шлангом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соединения гидравлического спасательного инструмента с гидравлическим насосом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одно спасательное отделение ВЧГО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Челюстной расширитель гидравлический с насадками и цепями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перемещение различных объектов, проделывание проходов в завалах, расширение щелей в стыке трудно раздвигаемых объектов, удержание грузов, деформирование и стягивания объектов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одно спасательное отделение ВЧГО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Челюстной комбинированный резак гидравлический с насадками и цепями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комбинированных работ (стягивать, расширять, резать и так далее) железобетонных, металлических конструкций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одно спасательное отделение ВЧГО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Челюстной резак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разрезания металлических конструкций, арматуры, труб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одно спасательное отделение ВЧГО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Гидравлический цилиндр силовой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поднятия инженерных конструкций, железобетонных плит и автомобилей, а также для передвижения тяжелых предметов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одно спасательное отделение ВЧГО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Опора гидравлического домкрата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обеспечение устойчивой работы гидравлического домкрата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одно спасательное отделение ВЧГО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Подъемные подушки высокого, низкого давления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поднятия тяжелых объектов (автомобилей, железобетонных, бетонных конструкций)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одно спасательное отделение ВЧГО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Баллон для сжатого воздуха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накачивания подъемных подушек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одно спасательное отделение ВЧГО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Бензопила с комплектом цепей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резки деревянных конструкции, валки деревьев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одно спасательное отделение ВЧГО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Лебедка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поднятия, передвижение тяжелых конструкций, предметов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одно спасательное отделение ВЧГО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Минирезак гидравлический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аварийно-спасательных работ в завалах, резки металлических конструкций, кабелей, арматур в труднодоступных местах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одно спасательное отделение ВЧГО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 для герметизации резервуаров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заделки течей в резервуарах с жидкостями, с ядовитыми техническими жидкостями, химическими опасными веществами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одно спасательное отделение ВЧГО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Домкраты механические, гидравлические (разной грузоподъемности)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поднятия тяжелых объектов (автомобилей, железобетонных, бетонных конструкций)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одно спасательное отделение ВЧГО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Сварочный аппарат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сварочных работ (резка)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одно спасательное отделение ВЧГО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Резак тросов, арматур и электрокабеля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резки тросов, арматур и электрокабеля в завалах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одно спасательное отделение ВЧГО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Опоры гидравлические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удержание (подпорки) инженерных конструкций, железобетонных плит и автомобилей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один спасательный взвод ВЧГО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Мотопомпа с рукавами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откачки и подачи воды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одно спасательную роту ВЧГО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Безоткатная кувалда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нанесение сильных ударов при демонтаже и монтаже конструкций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одно спасательное отделение ВЧГО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Лестница выдвижная трехколенчатая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вертикального подъема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один спасательный взвод ВЧГО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Глава 2. Аварийно-спасательное оборудование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Прибор акустический для поиска людей в завалах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поиска пострадавших в завалах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один спасательный взвод ВЧГО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Тепловизор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поиска пострадавших в завалах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один спасательный взвод ВЧГО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Эхолокатор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поиска людей в воде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один спасательный взвод ВЧГО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Лавиный щуп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поиска пострадавших в лавине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один спасательный взвод ВЧГО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Спасательный пневматический мат (батут)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спасение людей с верхних этажей зданий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один спасательную роту ВЧГО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Фильтрующий самоспасатель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защиты органов дыхания военнослужащих (спасателей)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одного спасателя ВЧГО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Переносной агрегат электропитания мощностью 4-6 киловатт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обеспечения электропитанием аварийно-спасательные инструменты в трудно доступных местах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одну спасательную роту ВЧГО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Передвижной агрегат электропитания мощностью до 20 киловатт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обеспечения электропитанием аварийно-спасательные инструменты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один спасательный батальон ВЧГО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Переносной тепловентилятор, электрический 4-6 киловатт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быстрого обогрева помещения, сушки имущества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один спасательный взвод ВЧГО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Навигатор GPS (глобальная система позиционирования)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поиска и определение места нахождение пострадавшего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одну спасательную роту ВЧГО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 осветительный (фонарь, стойка, штатив, аккумулятор)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освещения место проведения аварийно-спасательных работ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один спасательный взвод ВЧГО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Катушка с кабелем 50 метров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доставки осветительных приборов до мест проведения аварийно-спасательных работ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один спасательный взвод ВЧГО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Катушка с кабелем 100 метров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доставки осветительных приборов до мест проведения аварийно-спасательных работ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один спасательный взвод ВЧГО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Фонарь налобный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индивидуального освещения мест проведения аварийно-спасательных работ военнослужащим (спасателем)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личный состав спасательных подразделений ВЧГО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Электромегафон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усиления командной речи при организации аварийно-спасательных работ на большой площади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один спасательный взвод ВЧГО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Ранец (рюкзак) огнетушитель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тушения водой и водными растворами химикатов (смачивателями) низовых лесных, степных пожаров слабой и средней интенсивности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один спасательный взвод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Носилки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эвакуации пострадавших из зоны чрезвычайной ситуации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один спасательный взвод ВЧГО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Пила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резки мелких деревянных конструкции, деревьев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одно спасательное отделение ВЧГО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Топор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рубки мелких деревянных конструкции, деревьев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одно спасательное отделение ВЧГО, СГ спасательные группы (далее - СГ) ВОРез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Лопата совковая с черенком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расчистки мест проведения аварийно-спасательных работ от строительного мусора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одно спасательное отделение ВЧГО , СГ ВОРез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Лопата штыковая с черенком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отрывки плотной грунтовой поверхности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одно спасательное отделение ВЧГО и СГ ВОРез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Лом обыкновенный 6,3 килограмм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раскалывания твердой поверхности (в том числе льда)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одно спасательное отделение ВЧГО и СГ ВОРез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Глава 3. Аварийно-спасательное снаряжение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Параграф 1. Аварийно-спасательное снаряжение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Карабин альпинистский страховочный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быстрого соединения различных элементов страховочной цепи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одно спасательное отделение ВЧГО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Спусковые устройства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спуска (дюльфера) по веревке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одно спасательное отделение ВЧГО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Приспособление "блок-зажим"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зажима веревки при подъеме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одно спасательное отделение ВЧГО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Приспособление "блок кулачковый перегиб"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зажима веревки при подъеме или спуске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одно спасательное отделение ВЧГО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Приспособление для спуска спасателя с пострадавшим "Каталка"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контроля спуска по веревке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одно спасательное отделение ВЧГО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Ремень инструментальный поясной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фиксирования индивидуального альпинистского снаряжения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одно спасательное отделение ВЧГО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Индивидуальная страховочная система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обеспечение безопасных альпинистских работ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одно спасательное отделение ВЧГО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Самостраховочные усы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страховки военнослужащего (спасателя) при альпинистских работах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одно спасательное отделение ВЧГО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Сумка поясная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носки мелкого снаряжения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одно спасательное отделение ВЧГО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Альпинистки рюкзак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переноски спасательного снаряжения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одно спасательное отделение ВЧГО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Молоток скальный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закрепление скальных крюков в скальной породе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одно спасательное отделение ВЧГО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Крючья скальные (вертикальные, горизонтальные, швеллер, короб, лепесток)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организации страховки и передвижения на скалах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одно спасательное отделение ВЧГО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Лестница альпинистская, веревочная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спуска, подъема в скальной местности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одно спасательное отделение ВЧГО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Закладные устройства, стопор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организации страховки и передвижения на скалах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одно спасательное отделение ВЧГО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Закладное раздвижное устройство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организации страховки и передвижения на скалах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одно спасательное отделение ВЧГО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Ледоруб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передвижения по ледовым, снежным и осыпным склонам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одно спасательное отделение ВЧГО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Крючья ледовые (ледобур)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организации страховки на ледовом склоне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одно спасательное отделение ВЧГО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Лавинный шнур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страховки при лавинах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одно спасательное отделение ВЧГО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Альпинистские устройство "Кошки"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передвижения на ледяной, снежной поверхности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одно спасательное отделение ВЧГО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Блоки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спасательных работ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одно спасательное отделение ВЧГО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Веревочный зажим типа "Жюмар"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подъема по вертикальным перилам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одно спасательное отделение ВЧГО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Веревочный зажим типа "Кроль"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подъема по веревке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одно спасательное отделение ВЧГО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Устройство для регулирования скорости спуска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спуска по веревке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одно спасательное отделение ВЧГО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Блок транспортный для одинарной веревки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спуска и подъема по веревке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одно спасательное отделение ВЧГО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Блок транспортный для двойной веревки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спуска и подъема по веревке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один спасательный взвод ВЧГО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Приспособление для фиксации одинарной и двойной веревки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фиксации веревки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спасательное отделение ВЧГО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Зажим ножной для подъема по веревке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подъема по веревке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специалиста (спасателя) ВЧГО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Веревка основная динамическая 2000 метров, статическая диаметром 10 - 11 миллиметров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спасательных работ на высотных зданиях и в горной местности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одно спасательное отделение ВЧГО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Веревка основная динамическая 500 метров, статическая диаметром 10 - 11 миллиметров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спасательных работ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взвод поиска ВЧГО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Веревка вспомогательная 400 метров диаметром 6-8 миллиметров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спасательных работ на высотных зданиях и в горной местности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одно спасательное отделение ВЧГО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Веревка вспомогательная 200 метров диаметром 6-8 миллиметров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спасательных работ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взвод поиска ВЧГО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Тросовые петли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организации страховки и передвижения на скалах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одно спасательное отделение ВЧГО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Крючья шлямбурные разных модификаций диаметром 8 миллиметров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организации страховки и передвижения на скалах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одно спасательное отделение ВЧГО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Крючья шлямбурные разных модификаций диаметром 10 миллиметров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организации страховки и передвижения на скалах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одно спасательное отделение ВЧГО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Крючья шлямбурные разных модификаций диаметром 12 миллиметров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организации страховки и передвижения на скалах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одно спасательное отделение ВЧГО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Роликовые перегибы разных модификаций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организации страховки и передвижения на скалах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одно спасательное отделение ВЧГО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Блок-тормоз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спуска и подъема по веревке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одно спасательное отделение ВЧГО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Оттяжка страховочная с карабинами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подвешивания альпинистского имущества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одно спасательное отделение ВЧГО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Пластина накопитель (разноска карабинная)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подвешивания карабинов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одно спасательное отделение ВЧГО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Каска альпинистская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защиты головы военнослужащего (спасателя) при работах в горной местности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одно спасательное отделение ВЧГО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Параграф 2. Снаряжение для водных и подводных работ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Водолазный дыхательный аппарат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подводных работ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специалиста (водолаза) ВЧГО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Гидрокостюм сухого типа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подводных работ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специалиста (водолаза) ВЧГО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Костюм для работы на льду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подводных работ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специалиста (водолаза) ВЧГО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Глубиномер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подводных работ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специалиста (водолаза) ВЧГО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Компас подводный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подводных работ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специалиста (водолаза) ВЧГО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Водолазный нож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подводных работ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специалиста (водолаза) ВЧГО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Ласты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подводных работ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специалиста (водолаза) ВЧГО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водолазный компьютер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подводных работ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специалиста (водолаза) ВЧГО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Маска подводника полнолицевая с дыхательной трубкой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подводных работ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специалиста (водолаза) ВЧГО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Круг спасательный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спасательных работ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водолазное отделение ВЧГО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Герметичный кофр для оборудования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подводных работ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специалиста (водолаза) ВЧГО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Каска водника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подводных работ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специалиста (водолаза) ВЧГО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Гидрокостюм мокрого типа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подводных работ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специалиста (водолаза) ВЧГО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Водолазные утяжеленные боты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подводных работ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специалиста (водолаза) ВЧГО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Грузовой пояс с грузами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подводных работ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специалиста (водолаза) ВЧГО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Нагрудный груз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подводных работ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специалиста (водолаза) ВЧГО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Сигнальный конец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подводных работ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водолазное отделение ВЧГО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Спусковой конец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подводных работ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водолазное отделение ВЧГО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Конец "Александрова"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подводных работ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водолазное отделение ВЧГО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Спасательный нагрудник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подводных работ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специалиста (водолаза) ВЧГО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Башмак для баллона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подводных работ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специалиста (водолаза) ВЧГО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Сетка для баллона транспортировочная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подводных работ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специалиста (водолаза) ВЧГО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Жилет компенсатор плавучести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подводных работ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специалиста (водолаза) ВЧГО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Белье нательное водолазное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подводных работ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специалиста (водолаза) ВЧГО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Маска водолазная полнолицевая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подводных работ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специалиста (водолаза) ВЧГО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Маска полулицевая с трубкой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подводных работ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специалиста (водолаза) ВЧГО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Вентилируемое водолазное снаряжение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подводных работ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водолазное отделение ВЧГО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Гидравлический компрессор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подводных работ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водолазное отделение ВЧГО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 гидравлических шлангов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подводных работ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водолазное отделение ВЧГО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Подводный гидравлический перфоратор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подводных работ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водолазное отделение ВЧГО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Подводный гидравлический отбойник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подводных работ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водолазное отделение ВЧГО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Подводный гидравлический гайковерт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подводных работ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водолазное отделение ВЧГО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Подводная гидравлическая цепная пила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подводных работ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водолазное отделение ВЧГО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Маркировочный буй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спасательных работ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водолазное отделение ВЧГО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Крюк трезубый "Кошка"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спасательных работ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водолазное отделение ВЧГО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Компрессор воздушный, переносной для зарядки баллонов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спасательных работ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водолазное отделение ВЧГО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Сигнальные флаги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спасательных работ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водолазное отделение ВЧГО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Подводная связь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подводных работ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специалиста (водолаза) ВЧГО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Аккумуляторный фонарь подводный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спасательных работ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специалиста (водолаза) ВЧГО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Багор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спасательных работ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водолазное отделение ВЧГО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Бинокль 15*56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спасательных работ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водолазное отделение ВЧГО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Компенсатор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спасательных работ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водолазное отделение ВЧГО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Носки водолазные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спасательных работ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специалиста (водолаза) ВЧГО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Перчатки водолазные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спасательных работ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специалиста (водолаза) ВЧГО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Подвесной лодочный мотор 30 лошадиных единиц в комплекте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спасательных работ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водолазное отделение ВЧГО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Подводная видеокамера типа GoPro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спасательных работ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водолазное отделение ВЧГО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Сумка для снаряжения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спасательных работ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специалиста (водолаза) ВЧГО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Якорь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спасательных работ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водолазное отделение ВЧГО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Батарея 24ват, 3,0 ампер час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спасательных работ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водолазное отделение ВЧГО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Жилет спасательный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спасательных работ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специалиста (водолаза) ВЧГО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Глава 4. Аварийно-спасательное обмундирование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Перчатки рабочие брезентовые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защиты рук при работе с обломками, частями конструкций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личный состав спасательных подразделений ВЧГО, на СГ ВОРез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Каска защитная, усиленная (гермошлем)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защиты головы военнослужащего (спасателя) при работе со спасательным оборудованием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одного специалиста (спасателя) ВЧГО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Перчатки рабочие хлопчато- бумажные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защиты рук при работах с аварийно-спасательными инструментами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личный состав спасательных подразделений ВЧГО, на СГ ВОРез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Перчатки горные усиленные для страховки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защиты рук при работе с веревками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одного специалиста (спасателя) ВЧГО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Вейдерсы (забродные штаны)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спасательных работ на затопленной территории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один спасательный взвод ВЧГО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Резиновые сапоги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спасательных работ на подтопленной территории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личный состав спасательных подразделений ВЧГО, на СГ ВОРез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Очки защитные, герметические для работы с агрессивными жидкостями и веществами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работы с агрессивными жидкостями и веществами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одного специалиста (спасателя) ВЧГО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