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2f0e" w14:textId="e5f2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организации социальной адаптации лиц, увольняемых из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26 апреля 2019 года № 287. Зарегистрирован в Министерстве юстиции Республики Казахстан 3 мая 2019 года № 18618. Утратил силу приказом Министра обороны Республики Казахстан от 26 сентября 2022 года № 834.</w:t>
      </w:r>
    </w:p>
    <w:p>
      <w:pPr>
        <w:spacing w:after="0"/>
        <w:ind w:left="0"/>
        <w:jc w:val="both"/>
      </w:pPr>
      <w:r>
        <w:rPr>
          <w:rFonts w:ascii="Times New Roman"/>
          <w:b w:val="false"/>
          <w:i w:val="false"/>
          <w:color w:val="ff0000"/>
          <w:sz w:val="28"/>
        </w:rPr>
        <w:t xml:space="preserve">
      Сноска. Утратил силу приказом Министра обороны РК от 26.09.2022 </w:t>
      </w:r>
      <w:r>
        <w:rPr>
          <w:rFonts w:ascii="Times New Roman"/>
          <w:b w:val="false"/>
          <w:i w:val="false"/>
          <w:color w:val="ff0000"/>
          <w:sz w:val="28"/>
        </w:rPr>
        <w:t>№ 834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19-63) </w:t>
      </w:r>
      <w:r>
        <w:rPr>
          <w:rFonts w:ascii="Times New Roman"/>
          <w:b w:val="false"/>
          <w:i w:val="false"/>
          <w:color w:val="000000"/>
          <w:sz w:val="28"/>
        </w:rPr>
        <w:t>пункта 21</w:t>
      </w:r>
      <w:r>
        <w:rPr>
          <w:rFonts w:ascii="Times New Roman"/>
          <w:b w:val="false"/>
          <w:i w:val="false"/>
          <w:color w:val="000000"/>
          <w:sz w:val="28"/>
        </w:rPr>
        <w:t xml:space="preserve"> Положения о Министерстве обороны Республики Казахстан, утвержденного постановлением Правительства Республики Казахстан от 16 августа 2001 года № 1074,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организации социальной адаптации лиц, увольняемых из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воспитательной и идеологической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 генерал-майора Бектанова М.К.</w:t>
      </w:r>
    </w:p>
    <w:bookmarkEnd w:id="7"/>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2019 года № 287</w:t>
            </w:r>
          </w:p>
        </w:tc>
      </w:tr>
    </w:tbl>
    <w:bookmarkStart w:name="z16" w:id="10"/>
    <w:p>
      <w:pPr>
        <w:spacing w:after="0"/>
        <w:ind w:left="0"/>
        <w:jc w:val="left"/>
      </w:pPr>
      <w:r>
        <w:rPr>
          <w:rFonts w:ascii="Times New Roman"/>
          <w:b/>
          <w:i w:val="false"/>
          <w:color w:val="000000"/>
        </w:rPr>
        <w:t xml:space="preserve"> Правила по организации социальной адаптации лиц, увольняемых из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по организации социальной адаптации лиц, увольняемых из Вооруженных Сил Республики Казахстан (далее – Правила), определяют порядок организации социальной адаптации лиц, увольняемых из Вооруженных Сил Республики Казахстан.</w:t>
      </w:r>
    </w:p>
    <w:bookmarkEnd w:id="12"/>
    <w:bookmarkStart w:name="z19" w:id="13"/>
    <w:p>
      <w:pPr>
        <w:spacing w:after="0"/>
        <w:ind w:left="0"/>
        <w:jc w:val="both"/>
      </w:pPr>
      <w:r>
        <w:rPr>
          <w:rFonts w:ascii="Times New Roman"/>
          <w:b w:val="false"/>
          <w:i w:val="false"/>
          <w:color w:val="000000"/>
          <w:sz w:val="28"/>
        </w:rPr>
        <w:t>
      2. Организация и проведение мероприятий по социальной адаптации лиц при увольнении (далее – подлежащие социальной адаптации) осуществляются в двух направлениях: переподготовка и социально-психологическое обеспечение.</w:t>
      </w:r>
    </w:p>
    <w:bookmarkEnd w:id="13"/>
    <w:bookmarkStart w:name="z20" w:id="14"/>
    <w:p>
      <w:pPr>
        <w:spacing w:after="0"/>
        <w:ind w:left="0"/>
        <w:jc w:val="both"/>
      </w:pPr>
      <w:r>
        <w:rPr>
          <w:rFonts w:ascii="Times New Roman"/>
          <w:b w:val="false"/>
          <w:i w:val="false"/>
          <w:color w:val="000000"/>
          <w:sz w:val="28"/>
        </w:rPr>
        <w:t>
      3. В целях реализации Правил приказами первого заместителя Министра обороны – начальника Генерального штаба Вооруженных Сил Республики Казахстан, главнокомандующих видами Вооруженных Сил, командующих родами войск и войсками региональных командований, в воинских частях (учреждениях) (далее – органы военного управления) назначаются комиссии по вопросам социальной адаптации лиц, подлежащих увольнению в запас (далее – Комиссии).</w:t>
      </w:r>
    </w:p>
    <w:bookmarkEnd w:id="14"/>
    <w:bookmarkStart w:name="z21" w:id="15"/>
    <w:p>
      <w:pPr>
        <w:spacing w:after="0"/>
        <w:ind w:left="0"/>
        <w:jc w:val="both"/>
      </w:pPr>
      <w:r>
        <w:rPr>
          <w:rFonts w:ascii="Times New Roman"/>
          <w:b w:val="false"/>
          <w:i w:val="false"/>
          <w:color w:val="000000"/>
          <w:sz w:val="28"/>
        </w:rPr>
        <w:t xml:space="preserve">
      4. Состав Комиссии формируется из представителей финансовой, медицинской, юридической, психологической служб и кадровых органов. </w:t>
      </w:r>
    </w:p>
    <w:bookmarkEnd w:id="15"/>
    <w:bookmarkStart w:name="z22" w:id="16"/>
    <w:p>
      <w:pPr>
        <w:spacing w:after="0"/>
        <w:ind w:left="0"/>
        <w:jc w:val="both"/>
      </w:pPr>
      <w:r>
        <w:rPr>
          <w:rFonts w:ascii="Times New Roman"/>
          <w:b w:val="false"/>
          <w:i w:val="false"/>
          <w:color w:val="000000"/>
          <w:sz w:val="28"/>
        </w:rPr>
        <w:t>
      5. Комиссия ежегодно к 20 декабря составляет План работы по организации социальной адаптации лиц, увольняемых из Вооруженных Сил Республики Казахстан (далее - План).</w:t>
      </w:r>
    </w:p>
    <w:bookmarkEnd w:id="16"/>
    <w:bookmarkStart w:name="z23" w:id="17"/>
    <w:p>
      <w:pPr>
        <w:spacing w:after="0"/>
        <w:ind w:left="0"/>
        <w:jc w:val="both"/>
      </w:pPr>
      <w:r>
        <w:rPr>
          <w:rFonts w:ascii="Times New Roman"/>
          <w:b w:val="false"/>
          <w:i w:val="false"/>
          <w:color w:val="000000"/>
          <w:sz w:val="28"/>
        </w:rPr>
        <w:t>
      6. Департаментом воспитательной и идеологической работы Генерального штаба Вооруженных Сил Республики Казахстан на сайте Министерства обороны Республики Казахстан (далее – МО РК) создается Единая консультативная электронная система Вооруженных Сил Республики Казахстан с информацией о профессиях, специальностях, вакансиях, востребованных на рынке труда, с которым может ознакомиться каждый военнослужащий.</w:t>
      </w:r>
    </w:p>
    <w:bookmarkEnd w:id="17"/>
    <w:bookmarkStart w:name="z24" w:id="18"/>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 воинской службе и статусе военнослужащих" кадровые органы военного управления составляют списки лиц, подлежащих увольнению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w:t>
      </w:r>
    </w:p>
    <w:bookmarkEnd w:id="18"/>
    <w:bookmarkStart w:name="z25" w:id="19"/>
    <w:p>
      <w:pPr>
        <w:spacing w:after="0"/>
        <w:ind w:left="0"/>
        <w:jc w:val="both"/>
      </w:pPr>
      <w:r>
        <w:rPr>
          <w:rFonts w:ascii="Times New Roman"/>
          <w:b w:val="false"/>
          <w:i w:val="false"/>
          <w:color w:val="000000"/>
          <w:sz w:val="28"/>
        </w:rPr>
        <w:t>
      8. Финансирование на профессиональную переподготовку рассчитывается исходя из прогнозируемой численности нуждающихся в профессиональной переподготовке лиц подлежащих социальной адаптации, средних показателей продолжительности и стоимости обучения. Расчет производится структурными подразделениями Министерства обороны Республики Казахстан, ответственными за вопросы образования и финансового обеспечения.</w:t>
      </w:r>
    </w:p>
    <w:bookmarkEnd w:id="19"/>
    <w:bookmarkStart w:name="z26" w:id="20"/>
    <w:p>
      <w:pPr>
        <w:spacing w:after="0"/>
        <w:ind w:left="0"/>
        <w:jc w:val="both"/>
      </w:pPr>
      <w:r>
        <w:rPr>
          <w:rFonts w:ascii="Times New Roman"/>
          <w:b w:val="false"/>
          <w:i w:val="false"/>
          <w:color w:val="000000"/>
          <w:sz w:val="28"/>
        </w:rPr>
        <w:t>
      9. Расходы на профессиональную переподготовку по гражданским специальностям, общая продолжительность которых составляет не более одного месяца, возмещаются в пределах выделенных денежных средств на данные цели.</w:t>
      </w:r>
    </w:p>
    <w:bookmarkEnd w:id="20"/>
    <w:bookmarkStart w:name="z27" w:id="21"/>
    <w:p>
      <w:pPr>
        <w:spacing w:after="0"/>
        <w:ind w:left="0"/>
        <w:jc w:val="left"/>
      </w:pPr>
      <w:r>
        <w:rPr>
          <w:rFonts w:ascii="Times New Roman"/>
          <w:b/>
          <w:i w:val="false"/>
          <w:color w:val="000000"/>
        </w:rPr>
        <w:t xml:space="preserve"> Глава 2. Переподготовка</w:t>
      </w:r>
    </w:p>
    <w:bookmarkEnd w:id="21"/>
    <w:bookmarkStart w:name="z28" w:id="22"/>
    <w:p>
      <w:pPr>
        <w:spacing w:after="0"/>
        <w:ind w:left="0"/>
        <w:jc w:val="both"/>
      </w:pPr>
      <w:r>
        <w:rPr>
          <w:rFonts w:ascii="Times New Roman"/>
          <w:b w:val="false"/>
          <w:i w:val="false"/>
          <w:color w:val="000000"/>
          <w:sz w:val="28"/>
        </w:rPr>
        <w:t>
      10. Лицо, подлежащее социальной адаптации, за 6 месяцев до увольнения письменно уведомляется кадровыми органами военного управления о праве на обеспечение социальной адаптации, в том числе с целью приобретения гражданской специальности в период прохождения воинской службы.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31.03.2021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11. Лицо, подлежащее социальной адаптации с момента получения уведомления о праве на обеспечение социальной адаптации, в том числе, с целью приобретения гражданской специальности в период прохождения воинской службы, желающий приобрести специальность, предоставляет в Комиссии следующие документы:</w:t>
      </w:r>
    </w:p>
    <w:bookmarkEnd w:id="23"/>
    <w:bookmarkStart w:name="z30" w:id="24"/>
    <w:p>
      <w:pPr>
        <w:spacing w:after="0"/>
        <w:ind w:left="0"/>
        <w:jc w:val="both"/>
      </w:pPr>
      <w:r>
        <w:rPr>
          <w:rFonts w:ascii="Times New Roman"/>
          <w:b w:val="false"/>
          <w:i w:val="false"/>
          <w:color w:val="000000"/>
          <w:sz w:val="28"/>
        </w:rPr>
        <w:t>
      рапорт о включении его в списки на обеспечение социальной адаптацией и представление учебного отпуска для обучения на курсах переподготовки;</w:t>
      </w:r>
    </w:p>
    <w:bookmarkEnd w:id="24"/>
    <w:bookmarkStart w:name="z31" w:id="25"/>
    <w:p>
      <w:pPr>
        <w:spacing w:after="0"/>
        <w:ind w:left="0"/>
        <w:jc w:val="both"/>
      </w:pPr>
      <w:r>
        <w:rPr>
          <w:rFonts w:ascii="Times New Roman"/>
          <w:b w:val="false"/>
          <w:i w:val="false"/>
          <w:color w:val="000000"/>
          <w:sz w:val="28"/>
        </w:rPr>
        <w:t>
      копию документа, удостоверяющего личность;</w:t>
      </w:r>
    </w:p>
    <w:bookmarkEnd w:id="25"/>
    <w:bookmarkStart w:name="z32" w:id="26"/>
    <w:p>
      <w:pPr>
        <w:spacing w:after="0"/>
        <w:ind w:left="0"/>
        <w:jc w:val="both"/>
      </w:pPr>
      <w:r>
        <w:rPr>
          <w:rFonts w:ascii="Times New Roman"/>
          <w:b w:val="false"/>
          <w:i w:val="false"/>
          <w:color w:val="000000"/>
          <w:sz w:val="28"/>
        </w:rPr>
        <w:t>
      копии документов об образовании;</w:t>
      </w:r>
    </w:p>
    <w:bookmarkEnd w:id="26"/>
    <w:bookmarkStart w:name="z33" w:id="27"/>
    <w:p>
      <w:pPr>
        <w:spacing w:after="0"/>
        <w:ind w:left="0"/>
        <w:jc w:val="both"/>
      </w:pPr>
      <w:r>
        <w:rPr>
          <w:rFonts w:ascii="Times New Roman"/>
          <w:b w:val="false"/>
          <w:i w:val="false"/>
          <w:color w:val="000000"/>
          <w:sz w:val="28"/>
        </w:rPr>
        <w:t>
      копию документа, подтверждающую трудовую деятельность при наличии трудового стажа;</w:t>
      </w:r>
    </w:p>
    <w:bookmarkEnd w:id="27"/>
    <w:bookmarkStart w:name="z34" w:id="28"/>
    <w:p>
      <w:pPr>
        <w:spacing w:after="0"/>
        <w:ind w:left="0"/>
        <w:jc w:val="both"/>
      </w:pPr>
      <w:r>
        <w:rPr>
          <w:rFonts w:ascii="Times New Roman"/>
          <w:b w:val="false"/>
          <w:i w:val="false"/>
          <w:color w:val="000000"/>
          <w:sz w:val="28"/>
        </w:rPr>
        <w:t>
      послужной список;</w:t>
      </w:r>
    </w:p>
    <w:bookmarkEnd w:id="28"/>
    <w:bookmarkStart w:name="z35" w:id="29"/>
    <w:p>
      <w:pPr>
        <w:spacing w:after="0"/>
        <w:ind w:left="0"/>
        <w:jc w:val="both"/>
      </w:pPr>
      <w:r>
        <w:rPr>
          <w:rFonts w:ascii="Times New Roman"/>
          <w:b w:val="false"/>
          <w:i w:val="false"/>
          <w:color w:val="000000"/>
          <w:sz w:val="28"/>
        </w:rPr>
        <w:t>
      справку с места службы с указанием сведений о состоянии на воинской службе.</w:t>
      </w:r>
    </w:p>
    <w:bookmarkEnd w:id="29"/>
    <w:bookmarkStart w:name="z36" w:id="30"/>
    <w:p>
      <w:pPr>
        <w:spacing w:after="0"/>
        <w:ind w:left="0"/>
        <w:jc w:val="both"/>
      </w:pPr>
      <w:r>
        <w:rPr>
          <w:rFonts w:ascii="Times New Roman"/>
          <w:b w:val="false"/>
          <w:i w:val="false"/>
          <w:color w:val="000000"/>
          <w:sz w:val="28"/>
        </w:rPr>
        <w:t>
      12. Комиссия один раз в месяц до 25 числа рассматривает рапорта военнослужащих о включении его в списки лиц, подлежащих социальной адаптации для их обучения на курсах переподготовки.</w:t>
      </w:r>
    </w:p>
    <w:bookmarkEnd w:id="30"/>
    <w:bookmarkStart w:name="z37" w:id="31"/>
    <w:p>
      <w:pPr>
        <w:spacing w:after="0"/>
        <w:ind w:left="0"/>
        <w:jc w:val="both"/>
      </w:pPr>
      <w:r>
        <w:rPr>
          <w:rFonts w:ascii="Times New Roman"/>
          <w:b w:val="false"/>
          <w:i w:val="false"/>
          <w:color w:val="000000"/>
          <w:sz w:val="28"/>
        </w:rPr>
        <w:t>
      13. Для рассмотрения возможности трудоустройства лиц, увольняемых из Вооруженных Сил Республики Казахстан, по соответствующей специальности кадровым органом ежеквартально проводится мониторинг вакансий по месту прохождения службы.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31.03.2021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14. По итогам мониторинга лицу, подлежащему социальной адаптации, предоставляется перечень вакантных должностей по месту прохождения службы и квалификационные требования к ним, а также перечень гражданских специальностей, востребованных на рынке труда по месту проживания  по которым ведется переподготовка в военных учебных заведениях Республики Казахстан и Республиканском государственном казенном предприятии "Военно-техническая школа Министерства обороны Республики Казахстан" (далее – РГКП ВТШ).</w:t>
      </w:r>
    </w:p>
    <w:bookmarkEnd w:id="32"/>
    <w:bookmarkStart w:name="z39" w:id="33"/>
    <w:p>
      <w:pPr>
        <w:spacing w:after="0"/>
        <w:ind w:left="0"/>
        <w:jc w:val="both"/>
      </w:pPr>
      <w:r>
        <w:rPr>
          <w:rFonts w:ascii="Times New Roman"/>
          <w:b w:val="false"/>
          <w:i w:val="false"/>
          <w:color w:val="000000"/>
          <w:sz w:val="28"/>
        </w:rPr>
        <w:t>
      15. Лицо, подлежащее социальной адаптации, изъявившие желание получить дополнительную гражданскую специальность направляется на соответствующие курсы переподготовки в высшие военные учебные заведения Республики Казахстан и РГКП ВТШ.</w:t>
      </w:r>
    </w:p>
    <w:bookmarkEnd w:id="33"/>
    <w:bookmarkStart w:name="z40" w:id="34"/>
    <w:p>
      <w:pPr>
        <w:spacing w:after="0"/>
        <w:ind w:left="0"/>
        <w:jc w:val="left"/>
      </w:pPr>
      <w:r>
        <w:rPr>
          <w:rFonts w:ascii="Times New Roman"/>
          <w:b/>
          <w:i w:val="false"/>
          <w:color w:val="000000"/>
        </w:rPr>
        <w:t xml:space="preserve"> Глава 3. Социально-психологическое обеспечение</w:t>
      </w:r>
    </w:p>
    <w:bookmarkEnd w:id="34"/>
    <w:bookmarkStart w:name="z41" w:id="35"/>
    <w:p>
      <w:pPr>
        <w:spacing w:after="0"/>
        <w:ind w:left="0"/>
        <w:jc w:val="both"/>
      </w:pPr>
      <w:r>
        <w:rPr>
          <w:rFonts w:ascii="Times New Roman"/>
          <w:b w:val="false"/>
          <w:i w:val="false"/>
          <w:color w:val="000000"/>
          <w:sz w:val="28"/>
        </w:rPr>
        <w:t>
      16. Комиссией один раз в квартал с лицами, подлежащими социальной адаптации проводятся консультации по вопросам социального обеспечения, в том числе психологическая поддержка и психологическое сопровождение.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31.03.2021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17. Психологическое сопровождение адаптации лиц, увольняемых из Вооруженных Сил Республики Казахстан, выступает в качестве необходимого компонента эффективной социально-психологической адаптации, которое проводится в два этапа:</w:t>
      </w:r>
    </w:p>
    <w:bookmarkEnd w:id="36"/>
    <w:bookmarkStart w:name="z43" w:id="37"/>
    <w:p>
      <w:pPr>
        <w:spacing w:after="0"/>
        <w:ind w:left="0"/>
        <w:jc w:val="both"/>
      </w:pPr>
      <w:r>
        <w:rPr>
          <w:rFonts w:ascii="Times New Roman"/>
          <w:b w:val="false"/>
          <w:i w:val="false"/>
          <w:color w:val="000000"/>
          <w:sz w:val="28"/>
        </w:rPr>
        <w:t xml:space="preserve">
      первый этап - начинается за 3 месяца до увольнения с воинской службы. На данном этапе осуществляется психологическая подготовка к увольнению, предусматривающая оказание психолого-педагогической помощи к адаптации жизни в гражданском обществе. </w:t>
      </w:r>
    </w:p>
    <w:bookmarkEnd w:id="37"/>
    <w:bookmarkStart w:name="z44" w:id="38"/>
    <w:p>
      <w:pPr>
        <w:spacing w:after="0"/>
        <w:ind w:left="0"/>
        <w:jc w:val="both"/>
      </w:pPr>
      <w:r>
        <w:rPr>
          <w:rFonts w:ascii="Times New Roman"/>
          <w:b w:val="false"/>
          <w:i w:val="false"/>
          <w:color w:val="000000"/>
          <w:sz w:val="28"/>
        </w:rPr>
        <w:t>
      Ежемесячно, в соответствии с Планом, с лицами, подлежащими социальной адаптации проводится профессиональное консультирование, которое основывается на результатах предварительного изучения личности увольняемого лица, его интересов, наклонностей, индивидуальных видений приемлемости для себя различных характеристик будущей профессии, профессиональных способностей, уже имеющихся знаний, умений и навыков, физических возможностей;</w:t>
      </w:r>
    </w:p>
    <w:bookmarkEnd w:id="38"/>
    <w:bookmarkStart w:name="z45" w:id="39"/>
    <w:p>
      <w:pPr>
        <w:spacing w:after="0"/>
        <w:ind w:left="0"/>
        <w:jc w:val="both"/>
      </w:pPr>
      <w:r>
        <w:rPr>
          <w:rFonts w:ascii="Times New Roman"/>
          <w:b w:val="false"/>
          <w:i w:val="false"/>
          <w:color w:val="000000"/>
          <w:sz w:val="28"/>
        </w:rPr>
        <w:t>
      второй этап - квалифицированная психологическая помощь начинается  за месяц до увольнения с воинской службы. Работа на данном этапе направлена на формирование необходимых новых навыков: самопроектирование, эффективное общение и взаимодействие, разрешение личностных проблем. Работа организуется и проводится в форме обязательных еженедельных консультаций со специалистом-психологом.</w:t>
      </w:r>
    </w:p>
    <w:bookmarkEnd w:id="39"/>
    <w:bookmarkStart w:name="z46" w:id="40"/>
    <w:p>
      <w:pPr>
        <w:spacing w:after="0"/>
        <w:ind w:left="0"/>
        <w:jc w:val="both"/>
      </w:pPr>
      <w:r>
        <w:rPr>
          <w:rFonts w:ascii="Times New Roman"/>
          <w:b w:val="false"/>
          <w:i w:val="false"/>
          <w:color w:val="000000"/>
          <w:sz w:val="28"/>
        </w:rPr>
        <w:t>
      Индивидуальные консультации включают в себя элементы обучения аутотренингу, специальным психотехническим упражнениям, способствующим психологической поддержке и сохранению психической устойчивости.</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