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b7c1" w14:textId="8d5b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деятельности организаций, управляющих имущественными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22 апреля 2019 года № 218 и Министра национальной экономики Республики Казахстан от 29 апреля 2019 года № 31. Зарегистрирован в Министерстве юстиции Республики Казахстан 30 апреля 2019 года № 18611.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 ПРИКАЗЫВАЕМ: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деятельности организаций, управляющих имущественными правами на коллективной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деятельностью организаций, управляющих имущественными правами на коллективной основе, в сферах управления авторским правом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за деятельностью организаций, управляющих имущественными правами на коллективной основе, в сферах управления смежными правами согласно приложению 3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за деятельностью организаций, управляющих имущественными правами на коллективной основе,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 согласно приложению 4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за деятельностью организаций, управляющих имущественными правами на коллективной основе в сфере управления авторским правом и смежными правами согласно приложению 5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юстиции РК от 09.06.2022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10.06.2022 № 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юстиции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434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юстиции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Бекетаев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8040"/>
              <w:gridCol w:w="4340"/>
            </w:tblGrid>
            <w:tr>
              <w:trPr>
                <w:trHeight w:val="30" w:hRule="atLeast"/>
              </w:trPr>
              <w:tc>
                <w:tcPr>
                  <w:tcW w:w="8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Р. Даленов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деятельности организаций, управляющих имущественными правами на коллективной основе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деятельности организаций, управляющих имущественными правами на коллективной основе,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субъекта контроля законным интересам физических и юридических лиц с учетом степени тяжести его последствий;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рисков – комплекс мероприятий, проводимых органом контроля с целью назначения профилактического контроля с посещением субъекта контроля;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деятельности и не зависящие непосредственно от отдельного субъекта контроля;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проверочный лист – перечень требований, включающий в себя требования, предъявляемые к деятельности субъектов контроля, несоблюдение которых влечет за собой угрозу законным интересам физических и юридических лиц, государства;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контроля – организации, управляющие имущественными правами на коллективной основе (далее – некоммерческая организация), Частное Учреждение, Объединение юридических лиц, Республиканское общественное объединение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№ 6 "Об авторском праве и смежных правах".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профилактического контроля с посещением субъекта контроля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для профилактического контроля с посещением субъекта контроля формируются посредством объективных и субъективных критериев.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контроля к высокой степени риска осуществляется в зависимости от вероятности причинения вреда законным интересам физических и юридических лиц, интересам государства в результате деятельности субъектов контроля.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субъектам контроля высокой степени риска относятся некоммерческие организации, субъекты контроля, осуществляющие деятельность в следующих сферах коллективного управления: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исключительными правами на обнародованные музыкальные произведения (с текстом или без текста) и отрывки музыкально-драматических произведений в отношении их публичного исполнения, сообщения для всеобщего сведения по кабелю или передачи в эфир, в том числе путем ретрансляции;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прав композиторов, являющихся авторами музыкальных произведений (с текстом или без текста), использованных в аудиовизуальном произведении, на получение вознаграждения за публичное исполнение или сообщение для всеобщего сведения по кабелю или передачу в эфир такого аудиовизуального произведения;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прав исполнителей на получение вознаграждения за публичное исполнение, а также за сообщение для всеобщего сведения по кабелю или передачу в эфир фонограмм, опубликованных в коммерческих целях;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прав производителей фонограмм на получение вознаграждения за публичное исполнение, а также за сообщение для всеобщего сведения по кабелю или передачу в эфир фонограмм, опубликованных в коммерческих целях;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прав организаций эфирного и кабельного вещания на получение вознаграждения за публичное исполнение, а также за сообщение для всеобщего сведения по кабелю или передачу в эфир собственных передач, опубликованных в коммерческих целях;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правом следования в отношении произведения изобразительного искусства;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правами на репродуцирование (репрографическое воспроизведение) обнародованных произведений.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не отнесенной к высокой степени риска относятся некоммерческие организации, осуществляющих деятельность в сфере осуществление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степени риска субъектов контроля и отнесение их к высокой группе риска осуществляется по объективным и субъективным критериям на основании наибольшей вероятности причинения вреда законным интересам физических и юридических лиц, в результате деятельности субъекта контроля с учетом степени тяжести его последствий.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субъектов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контроля.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контроля, нарушающих законодательство Республики Казахстан деятельности организаций, управляющих имущественными правами на коллективной основе.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используются следующие источники информации: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количество подтвержденных жалоб и обращений;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отчетности и сведений, представляемых субъектом контроля;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предыдущих проверок и профилактического контроля с посещением субъектов контроля;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официальных интернет-ресурсов государственных органов, средств массовой информации.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риска используются следующие источники информации: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субъективные критерии по информационному источнику "наличие и количество подтвержденных жалоб и обращений",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субъективные критерии по информационному источнику "результаты мониторинга отчетности и сведений, представляемых субъектом контроля"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дохода",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управления авторским правом и смежными правами",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субъективные критерии по информационному источнику "анализ официальных интернет-ресурсов государственных органов, средств массовой информации"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соответствуют степени нарушения – грубое, значительное и незначительное.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Грубые нарушения – нарушение и невыполнение обязанностей установленных нормативными правовыми актами в сфере интеллектуальной собственности субъектами контроля, в части представления годового отчета в уполномоченный орган, нераспределения и невыплаты вознаграждения авторам и правообладателям, использования более тридцати процентов от общей суммы собранного вознаграждения на покрытия административных расходов, отсутствия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применения ставок вознаграждения ниже минимальных ставок,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20 октября 2004 года № 1083 "Об утверждении минимальных ставок авторского вознаграждения за некоторые виды использования произведений", от 23 ноября 2011 года № 1373 "Об утверждении минимальных ставок вознаграждения исполнителям и производителям фонограмм".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Значительные нарушение – нарушение и невыполнение обязанностей субъектами контроля, установленных нормативными правовыми актами в сфере интеллектуальной собственности, в части непредставления годового баланса, годового отчета, включая сведений о собранных, распределенных, нераспределенных, выплаченных, невыплаченных, невостребованных вознаграждениях не позднее 15 апреля, следующего за отчетным периодом, искажения отчетов, непринятия мер по поиску авторов, исполнителей, производителей фонограмм для перечисления собранного авторского вознаграждения.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нарушение – наличие одной подтвержденной жалобы либо обращения на субъекты контроля, поступивших от физических или юридических лиц, государственных органов, не представление информации о филиалах и представительствах на местах, осуществляющих функции по сбору, распределению и выплате вознаграждения за использование объектов авторского права или смежных прав.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Рз = (∑ Р2 х 100/∑ Р1) х 0,7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Рз – показатель значительных нарушений;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Р1 – требуемое количество значительных нарушений;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Р2 - количество выявленных значительных нарушений.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Рн = (∑ Р2 х 100/∑ Р1) х 0,3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Рн – показатель незначительных нарушений;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Р1 – – требуемое количество незначительных нарушений;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Р2 – количество выявленных незначительных нарушений.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(∑ Р) рассчитывается по шкале от 0 до 100 и определяется путем суммирования показателей по следующей формуле: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 = ∑ Рз +∑ Рн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 – общий показатель степени риска;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Рз – показатель значительных нарушений;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Рн – показатель незначительных нарушений.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показателям степени риска субъект контроля относится: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контроля;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профилактический контроль с посещением субъекта контроля.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Кратность проведения профилактического контроля с посещением субъекта контроля не может быть чаще одного раза в год.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контроля.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Списки проведения профилактического контроля с посещением субъекта контроля составляются с учетом приоритетности субъектов контроля с наибольшим показателем степени риска по субъективным критериям.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"наличие и количество подтвержденных жалоб и обращений"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либо обращений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мониторинга отчетности и сведений, представляемых субъектом контроля"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годового баланса, годового отчета, включая сведений о собранных, распределенных, нераспределенных, выплаченных, невыплаченных, невостребованных вознаграждениях в представленных отчетах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годового баланса, годового отчета, включая сведения о собранных, распределенных, нераспределенных, выплаченных, невыплаченных, невостребованных вознаграждениях в представленных отчетах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изменений, внесенных в устав и иные учредительные документы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изменений, внесенных в устав и иные учредительные документы организации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информации о филиалах и представительствах на местах, осуществляющих функции по сбору, распределению и выплате вознаграждения за использование объектов авторского права или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информации о филиалах и представительствах на местах, осуществляющих функции по сбору, распределению и выплате вознаграждения за использование объектов авторского права или смежных прав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копий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копий заключенных двусторонних и многосторонних соглашений с иностранными организациями, управляющими имущественными правами на коллективной основе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копий решений общего собрания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копий решений общего собрания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соглашениях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дохода" (степень тяжести устанавливается при не соблюдений ниже перечисленных требований)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ежегодного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уведомление о проведении общего собрания и не обеспечение доступа к нему представителя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управления авторским правом и смежными правами" (степень тяжести устанавливается при несоблюдении ниже перечисленных требований)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ежегодного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уведомление о проведении общего собрания и не обеспечение доступа к нему представителя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цирковые,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текста, литературных произведений как артистами-исполнителями, так и при исполнении с помощью технических средств (проигрыватели любых носителей звука) при бесплатном входе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дискотеках – 3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ночных клубах – 3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ресторанах – 2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кафе – 1,5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и других общественных местах –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 (от дохода, полученного от рекламы)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 (от дохода, полученного от рекламы)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4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"анализ официальных интернет-ресурсов государственных органов, средств массовой информации"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статьи, сообщения и другой формы передачи информации о подтвержденном факте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информационных статей, сообщений и других форм передачи информации о подтвержденных фактах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пяти информационных статей, сообщений и других форм передачи информации о подтвержденных фактах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2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авторским правом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авторским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 и иных правообладателей для перечисления собранного авторского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переводы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текста, литературных произведений как артистами- исполнителями, так и при исполнении с помощью технических средств (проигрыватели любых носителей звука) при бесплатном входе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дискотеках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ночных клубах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ресторанах – 2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кафе – 1,5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и других общественных местах –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3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смежными правами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смежными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смежных прав, имя исполнителя, производителя фонограммы, производителя аудиовизуального произведения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соглашениях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организациями,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организациями,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организациями,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организациями,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35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основе в сфере осуществления прав авторов, исполнителей, производителей фонограмм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аудиовизуальных произведений на получение вознаграждения за воспроизведение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фонограмм и аудиовизуальных произведений в личных целях и без получения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однородной группы субъектов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3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авторским правом и смежными правами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30.09.2022 № 822 и Министра национальной экономики РК от 30.09.2022 № 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авторским правом и смежными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текста, литературных произведений как артистами- исполнителями, так и при исполнении с помощью технических средств (проигрыватели любых носителей звука) при бесплатном входе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дискотеках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ночных клубах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ресторанах – 2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кафе – 1,5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–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