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2216" w14:textId="d732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апреля 2019 года № 372. Зарегистрирован в Министерстве юстиции Республики Казахстан 30 апреля 2019 года № 18609.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10593, опубликован 13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Целевые трансферты на развитие из республиканского бюджета выделяются бюджетам областей, городов республиканского значения, столицы в соответствии с целями, задачами, целевыми индикаторами и показателями результатов государственных программ при обеспеченности регионов инфраструктурой ниже среднереспубликанского уровня по определению центральных уполномоченных органов соответствующей отрасли.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из республиканского бюджета финансируются расходы на строительство, реконструкцию, расширение и модернизацию: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многопрофильных и противотуберкулезных организаций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 производства крови, ее компонентов и препаратов для местных организаций здравоохранения;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психоневрологические медико-социальные учреждения;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инвалидов, центры реабилитации и адаптации детей-инвалидов;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значения;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инфрастуктуры к жилью;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 городов республиканского значения, столицы;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от 20 до 50 тыс.человек напряжением 0,4 кВ и выше;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от 20 до 50 тыс.человек всех мощностей;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полигонов (не опасных, твердых бытовых отходов), рекультивацию полигонов (не опасных, твердых бытовых отходов), исчерпавших срок эксплуатации.".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