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b786" w14:textId="dd5b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апреля 2019 года № 256. Зарегистрирован в Министерстве юстиции Республики Казахстан 30 апреля 2019 года № 18608.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26.11.2024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256</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распространяются на субъектов естественных монополий в области услуг аэропортов и аэронавигации.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26.11.2024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19"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0"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1"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
    <w:bookmarkStart w:name="z22"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3"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4"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6" w:id="20"/>
    <w:p>
      <w:pPr>
        <w:spacing w:after="0"/>
        <w:ind w:left="0"/>
        <w:jc w:val="both"/>
      </w:pPr>
      <w:r>
        <w:rPr>
          <w:rFonts w:ascii="Times New Roman"/>
          <w:b w:val="false"/>
          <w:i w:val="false"/>
          <w:color w:val="000000"/>
          <w:sz w:val="28"/>
        </w:rPr>
        <w:t>
      8) порядок утверждения показателей эффективности деятельности субъектов естественных монополий;</w:t>
      </w:r>
    </w:p>
    <w:bookmarkEnd w:id="20"/>
    <w:bookmarkStart w:name="z27" w:id="21"/>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21"/>
    <w:bookmarkStart w:name="z28" w:id="22"/>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22"/>
    <w:bookmarkStart w:name="z29" w:id="23"/>
    <w:p>
      <w:pPr>
        <w:spacing w:after="0"/>
        <w:ind w:left="0"/>
        <w:jc w:val="both"/>
      </w:pPr>
      <w:r>
        <w:rPr>
          <w:rFonts w:ascii="Times New Roman"/>
          <w:b w:val="false"/>
          <w:i w:val="false"/>
          <w:color w:val="000000"/>
          <w:sz w:val="28"/>
        </w:rPr>
        <w:t>
      11) порядок утверждения показателей качества и надежности регулируемых услуг;</w:t>
      </w:r>
    </w:p>
    <w:bookmarkEnd w:id="23"/>
    <w:bookmarkStart w:name="z30" w:id="24"/>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4"/>
    <w:bookmarkStart w:name="z31" w:id="25"/>
    <w:p>
      <w:pPr>
        <w:spacing w:after="0"/>
        <w:ind w:left="0"/>
        <w:jc w:val="both"/>
      </w:pPr>
      <w:r>
        <w:rPr>
          <w:rFonts w:ascii="Times New Roman"/>
          <w:b w:val="false"/>
          <w:i w:val="false"/>
          <w:color w:val="000000"/>
          <w:sz w:val="28"/>
        </w:rPr>
        <w:t>
      13) формы: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Start w:name="z33" w:id="26"/>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 исполнении утвержденной тарифной сметы;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 исполнении утвержденной инвестиционной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Start w:name="z38" w:id="2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27"/>
    <w:bookmarkStart w:name="z1170" w:id="2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28"/>
    <w:bookmarkStart w:name="z1171" w:id="29"/>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с субъектом естественной монополии договора о закупках;</w:t>
      </w:r>
    </w:p>
    <w:bookmarkEnd w:id="29"/>
    <w:bookmarkStart w:name="z1172" w:id="30"/>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30"/>
    <w:bookmarkStart w:name="z1173" w:id="31"/>
    <w:p>
      <w:pPr>
        <w:spacing w:after="0"/>
        <w:ind w:left="0"/>
        <w:jc w:val="both"/>
      </w:pPr>
      <w:r>
        <w:rPr>
          <w:rFonts w:ascii="Times New Roman"/>
          <w:b w:val="false"/>
          <w:i w:val="false"/>
          <w:color w:val="000000"/>
          <w:sz w:val="28"/>
        </w:rPr>
        <w:t>
      4) конкурс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31"/>
    <w:bookmarkStart w:name="z1174" w:id="32"/>
    <w:p>
      <w:pPr>
        <w:spacing w:after="0"/>
        <w:ind w:left="0"/>
        <w:jc w:val="both"/>
      </w:pPr>
      <w:r>
        <w:rPr>
          <w:rFonts w:ascii="Times New Roman"/>
          <w:b w:val="false"/>
          <w:i w:val="false"/>
          <w:color w:val="000000"/>
          <w:sz w:val="28"/>
        </w:rPr>
        <w:t>
      5) участник конкурса – потенциальный поставщик, соответствующий требованиям конкурсной документации и допущенный к участию в конкурсе;</w:t>
      </w:r>
    </w:p>
    <w:bookmarkEnd w:id="32"/>
    <w:bookmarkStart w:name="z1175" w:id="33"/>
    <w:p>
      <w:pPr>
        <w:spacing w:after="0"/>
        <w:ind w:left="0"/>
        <w:jc w:val="both"/>
      </w:pPr>
      <w:r>
        <w:rPr>
          <w:rFonts w:ascii="Times New Roman"/>
          <w:b w:val="false"/>
          <w:i w:val="false"/>
          <w:color w:val="000000"/>
          <w:sz w:val="28"/>
        </w:rPr>
        <w:t>
      6) конкурсная комиссия – коллегиальный орган, создаваемый субъектом естественной монополии для выполнения процедуры проведения закупок способом конкурса, предусмотренными настоящими Правилами;</w:t>
      </w:r>
    </w:p>
    <w:bookmarkEnd w:id="33"/>
    <w:bookmarkStart w:name="z1176" w:id="34"/>
    <w:p>
      <w:pPr>
        <w:spacing w:after="0"/>
        <w:ind w:left="0"/>
        <w:jc w:val="both"/>
      </w:pPr>
      <w:r>
        <w:rPr>
          <w:rFonts w:ascii="Times New Roman"/>
          <w:b w:val="false"/>
          <w:i w:val="false"/>
          <w:color w:val="000000"/>
          <w:sz w:val="28"/>
        </w:rPr>
        <w:t>
      7) конкурсная документация – документация, размещаемая субъектом естественной монополии на информационных системах электронных закупок для подготовки заявки на участие в конкурсе, в которой содержатся требования к заявке на участие в конкурсе, условия и порядок осуществления закупок способом конкурса;</w:t>
      </w:r>
    </w:p>
    <w:bookmarkEnd w:id="34"/>
    <w:bookmarkStart w:name="z1177" w:id="35"/>
    <w:p>
      <w:pPr>
        <w:spacing w:after="0"/>
        <w:ind w:left="0"/>
        <w:jc w:val="both"/>
      </w:pPr>
      <w:r>
        <w:rPr>
          <w:rFonts w:ascii="Times New Roman"/>
          <w:b w:val="false"/>
          <w:i w:val="false"/>
          <w:color w:val="000000"/>
          <w:sz w:val="28"/>
        </w:rPr>
        <w:t>
      8) целевое значение показателя – цифровое значение показателя, утверждаемое уполномоченным органом, которое достигается субъектом естественной монополии по завершению периода действия тарифа с применением стимулирующего метода тарифного регулирования;</w:t>
      </w:r>
    </w:p>
    <w:bookmarkEnd w:id="35"/>
    <w:bookmarkStart w:name="z1178" w:id="36"/>
    <w:p>
      <w:pPr>
        <w:spacing w:after="0"/>
        <w:ind w:left="0"/>
        <w:jc w:val="both"/>
      </w:pPr>
      <w:r>
        <w:rPr>
          <w:rFonts w:ascii="Times New Roman"/>
          <w:b w:val="false"/>
          <w:i w:val="false"/>
          <w:color w:val="000000"/>
          <w:sz w:val="28"/>
        </w:rPr>
        <w:t>
      9) имущество субъекта естественной монополии, сделки с которым предусматривают получение согласия уполномоченного органа – находящееся в собственности субъекта естественной монополии недвижимое и движимое имущество, используемое для предоставления регулируемых услуг и учтенное в бухгалтерском балансе на начало текущего года, стоимость которого превышает 0,05 процента от балансовой стоимости его активов в соответствии с бухгалтерским балансом на начало текущего года, за исключением денег, в том числе иностранной валюты;</w:t>
      </w:r>
    </w:p>
    <w:bookmarkEnd w:id="36"/>
    <w:bookmarkStart w:name="z1179" w:id="37"/>
    <w:p>
      <w:pPr>
        <w:spacing w:after="0"/>
        <w:ind w:left="0"/>
        <w:jc w:val="both"/>
      </w:pPr>
      <w:r>
        <w:rPr>
          <w:rFonts w:ascii="Times New Roman"/>
          <w:b w:val="false"/>
          <w:i w:val="false"/>
          <w:color w:val="000000"/>
          <w:sz w:val="28"/>
        </w:rPr>
        <w:t>
      10)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7"/>
    <w:bookmarkStart w:name="z1180" w:id="38"/>
    <w:p>
      <w:pPr>
        <w:spacing w:after="0"/>
        <w:ind w:left="0"/>
        <w:jc w:val="both"/>
      </w:pPr>
      <w:r>
        <w:rPr>
          <w:rFonts w:ascii="Times New Roman"/>
          <w:b w:val="false"/>
          <w:i w:val="false"/>
          <w:color w:val="000000"/>
          <w:sz w:val="28"/>
        </w:rPr>
        <w:t>
      11)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субъектом естественной монополии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8"/>
    <w:bookmarkStart w:name="z1181" w:id="39"/>
    <w:p>
      <w:pPr>
        <w:spacing w:after="0"/>
        <w:ind w:left="0"/>
        <w:jc w:val="both"/>
      </w:pPr>
      <w:r>
        <w:rPr>
          <w:rFonts w:ascii="Times New Roman"/>
          <w:b w:val="false"/>
          <w:i w:val="false"/>
          <w:color w:val="000000"/>
          <w:sz w:val="28"/>
        </w:rPr>
        <w:t>
      12) закупка – приобретение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w:t>
      </w:r>
    </w:p>
    <w:bookmarkEnd w:id="39"/>
    <w:bookmarkStart w:name="z1182" w:id="40"/>
    <w:p>
      <w:pPr>
        <w:spacing w:after="0"/>
        <w:ind w:left="0"/>
        <w:jc w:val="both"/>
      </w:pPr>
      <w:r>
        <w:rPr>
          <w:rFonts w:ascii="Times New Roman"/>
          <w:b w:val="false"/>
          <w:i w:val="false"/>
          <w:color w:val="000000"/>
          <w:sz w:val="28"/>
        </w:rPr>
        <w:t>
      13)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40"/>
    <w:bookmarkStart w:name="z1183" w:id="41"/>
    <w:p>
      <w:pPr>
        <w:spacing w:after="0"/>
        <w:ind w:left="0"/>
        <w:jc w:val="both"/>
      </w:pPr>
      <w:r>
        <w:rPr>
          <w:rFonts w:ascii="Times New Roman"/>
          <w:b w:val="false"/>
          <w:i w:val="false"/>
          <w:color w:val="000000"/>
          <w:sz w:val="28"/>
        </w:rPr>
        <w:t>
      14) слот – время, выделенное в аэропорту для выполнения операций прибытия или отправления воздушного судна авиакомпании в определенную дату или период;</w:t>
      </w:r>
    </w:p>
    <w:bookmarkEnd w:id="41"/>
    <w:bookmarkStart w:name="z1184" w:id="42"/>
    <w:p>
      <w:pPr>
        <w:spacing w:after="0"/>
        <w:ind w:left="0"/>
        <w:jc w:val="both"/>
      </w:pPr>
      <w:r>
        <w:rPr>
          <w:rFonts w:ascii="Times New Roman"/>
          <w:b w:val="false"/>
          <w:i w:val="false"/>
          <w:color w:val="000000"/>
          <w:sz w:val="28"/>
        </w:rPr>
        <w:t>
      15) аффилированное лицо субъекта естественной монополии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42"/>
    <w:bookmarkStart w:name="z1185" w:id="43"/>
    <w:p>
      <w:pPr>
        <w:spacing w:after="0"/>
        <w:ind w:left="0"/>
        <w:jc w:val="both"/>
      </w:pPr>
      <w:r>
        <w:rPr>
          <w:rFonts w:ascii="Times New Roman"/>
          <w:b w:val="false"/>
          <w:i w:val="false"/>
          <w:color w:val="000000"/>
          <w:sz w:val="28"/>
        </w:rPr>
        <w:t>
      16) технический эксперт (экспертная организация) – физическое или юридическое лицо, оказывающее услуги по проведению технической экспертизы;</w:t>
      </w:r>
    </w:p>
    <w:bookmarkEnd w:id="43"/>
    <w:bookmarkStart w:name="z1186" w:id="44"/>
    <w:p>
      <w:pPr>
        <w:spacing w:after="0"/>
        <w:ind w:left="0"/>
        <w:jc w:val="both"/>
      </w:pPr>
      <w:r>
        <w:rPr>
          <w:rFonts w:ascii="Times New Roman"/>
          <w:b w:val="false"/>
          <w:i w:val="false"/>
          <w:color w:val="000000"/>
          <w:sz w:val="28"/>
        </w:rPr>
        <w:t>
      17) техническая экспертиза – анализ технического состояния (технических характеристик) задействованных активов, эффективности технологического процесса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44"/>
    <w:bookmarkStart w:name="z1187" w:id="45"/>
    <w:p>
      <w:pPr>
        <w:spacing w:after="0"/>
        <w:ind w:left="0"/>
        <w:jc w:val="both"/>
      </w:pPr>
      <w:r>
        <w:rPr>
          <w:rFonts w:ascii="Times New Roman"/>
          <w:b w:val="false"/>
          <w:i w:val="false"/>
          <w:color w:val="000000"/>
          <w:sz w:val="28"/>
        </w:rPr>
        <w:t>
      18)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45"/>
    <w:bookmarkStart w:name="z1188" w:id="46"/>
    <w:p>
      <w:pPr>
        <w:spacing w:after="0"/>
        <w:ind w:left="0"/>
        <w:jc w:val="both"/>
      </w:pPr>
      <w:r>
        <w:rPr>
          <w:rFonts w:ascii="Times New Roman"/>
          <w:b w:val="false"/>
          <w:i w:val="false"/>
          <w:color w:val="000000"/>
          <w:sz w:val="28"/>
        </w:rPr>
        <w:t>
      19) aeronautical information circular – бюллетень аэронавигационной информации – циркуляр аэронавигационной информации (далее – AIC);</w:t>
      </w:r>
    </w:p>
    <w:bookmarkEnd w:id="46"/>
    <w:bookmarkStart w:name="z1189" w:id="47"/>
    <w:p>
      <w:pPr>
        <w:spacing w:after="0"/>
        <w:ind w:left="0"/>
        <w:jc w:val="both"/>
      </w:pPr>
      <w:r>
        <w:rPr>
          <w:rFonts w:ascii="Times New Roman"/>
          <w:b w:val="false"/>
          <w:i w:val="false"/>
          <w:color w:val="000000"/>
          <w:sz w:val="28"/>
        </w:rPr>
        <w:t>
      20) aeronautical information publication – сборник аэронавигационной информации – сборник аэронавигационной информации Республики Казахстан (далее – AIP);</w:t>
      </w:r>
    </w:p>
    <w:bookmarkEnd w:id="47"/>
    <w:bookmarkStart w:name="z1190" w:id="48"/>
    <w:p>
      <w:pPr>
        <w:spacing w:after="0"/>
        <w:ind w:left="0"/>
        <w:jc w:val="both"/>
      </w:pPr>
      <w:r>
        <w:rPr>
          <w:rFonts w:ascii="Times New Roman"/>
          <w:b w:val="false"/>
          <w:i w:val="false"/>
          <w:color w:val="000000"/>
          <w:sz w:val="28"/>
        </w:rPr>
        <w:t>
      21) notice to airmen (далее – NOTAM) – извещение, содержащее информацию о введении в строй или изменению любого аэронавигационного оборудования (или, регламента его работы), обслуживания и правил полетов; или, информация об опасности, своевременное предупреждение, которого имеет важное значение для безопасности полетов.</w:t>
      </w:r>
    </w:p>
    <w:bookmarkEnd w:id="48"/>
    <w:bookmarkStart w:name="z1191" w:id="49"/>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50"/>
    <w:bookmarkStart w:name="z56" w:id="51"/>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51"/>
    <w:bookmarkStart w:name="z57" w:id="52"/>
    <w:p>
      <w:pPr>
        <w:spacing w:after="0"/>
        <w:ind w:left="0"/>
        <w:jc w:val="both"/>
      </w:pPr>
      <w:r>
        <w:rPr>
          <w:rFonts w:ascii="Times New Roman"/>
          <w:b w:val="false"/>
          <w:i w:val="false"/>
          <w:color w:val="000000"/>
          <w:sz w:val="28"/>
        </w:rPr>
        <w:t xml:space="preserve">
      4. Государственный регистр субъектов естественных монополий (далее –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8" w:id="53"/>
    <w:p>
      <w:pPr>
        <w:spacing w:after="0"/>
        <w:ind w:left="0"/>
        <w:jc w:val="both"/>
      </w:pPr>
      <w:r>
        <w:rPr>
          <w:rFonts w:ascii="Times New Roman"/>
          <w:b w:val="false"/>
          <w:i w:val="false"/>
          <w:color w:val="000000"/>
          <w:sz w:val="28"/>
        </w:rPr>
        <w:t>
      5. Республиканский раздел Регистра формирует и ведет уполномоченный орган.</w:t>
      </w:r>
    </w:p>
    <w:bookmarkEnd w:id="53"/>
    <w:bookmarkStart w:name="z59" w:id="54"/>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в сфере аэропортов и аэронавигации включаются в республиканский раздел Регистра.</w:t>
      </w:r>
    </w:p>
    <w:bookmarkEnd w:id="54"/>
    <w:bookmarkStart w:name="z60" w:id="55"/>
    <w:p>
      <w:pPr>
        <w:spacing w:after="0"/>
        <w:ind w:left="0"/>
        <w:jc w:val="both"/>
      </w:pPr>
      <w:r>
        <w:rPr>
          <w:rFonts w:ascii="Times New Roman"/>
          <w:b w:val="false"/>
          <w:i w:val="false"/>
          <w:color w:val="000000"/>
          <w:sz w:val="28"/>
        </w:rPr>
        <w:t>
      6. Действие настоящих Правил не распространяется на индивидуальных предпринимателей и юридических лиц, осуществляющих деятельность в соответствии с пунктом 4 статьи 3 Закона.</w:t>
      </w:r>
    </w:p>
    <w:bookmarkEnd w:id="55"/>
    <w:bookmarkStart w:name="z61" w:id="56"/>
    <w:p>
      <w:pPr>
        <w:spacing w:after="0"/>
        <w:ind w:left="0"/>
        <w:jc w:val="left"/>
      </w:pPr>
      <w:r>
        <w:rPr>
          <w:rFonts w:ascii="Times New Roman"/>
          <w:b/>
          <w:i w:val="false"/>
          <w:color w:val="000000"/>
        </w:rPr>
        <w:t xml:space="preserve"> Параграф 2. Включение и исключение из Регистра</w:t>
      </w:r>
    </w:p>
    <w:bookmarkEnd w:id="56"/>
    <w:bookmarkStart w:name="z62" w:id="57"/>
    <w:p>
      <w:pPr>
        <w:spacing w:after="0"/>
        <w:ind w:left="0"/>
        <w:jc w:val="both"/>
      </w:pPr>
      <w:r>
        <w:rPr>
          <w:rFonts w:ascii="Times New Roman"/>
          <w:b w:val="false"/>
          <w:i w:val="false"/>
          <w:color w:val="000000"/>
          <w:sz w:val="28"/>
        </w:rPr>
        <w:t xml:space="preserve">
      7.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Регистр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настоящих Правил не позднее 15 (пятнадцати) календарных дней со дня начала предоставления регулируемой услуги потребителям.</w:t>
      </w:r>
    </w:p>
    <w:bookmarkEnd w:id="57"/>
    <w:bookmarkStart w:name="z63" w:id="58"/>
    <w:p>
      <w:pPr>
        <w:spacing w:after="0"/>
        <w:ind w:left="0"/>
        <w:jc w:val="both"/>
      </w:pPr>
      <w:r>
        <w:rPr>
          <w:rFonts w:ascii="Times New Roman"/>
          <w:b w:val="false"/>
          <w:i w:val="false"/>
          <w:color w:val="000000"/>
          <w:sz w:val="28"/>
        </w:rPr>
        <w:t>
      8. Для включения в Регистр, заявитель предоставляет в уполномоченный орган следующие документы:</w:t>
      </w:r>
    </w:p>
    <w:bookmarkEnd w:id="58"/>
    <w:bookmarkStart w:name="z1193" w:id="59"/>
    <w:p>
      <w:pPr>
        <w:spacing w:after="0"/>
        <w:ind w:left="0"/>
        <w:jc w:val="both"/>
      </w:pPr>
      <w:r>
        <w:rPr>
          <w:rFonts w:ascii="Times New Roman"/>
          <w:b w:val="false"/>
          <w:i w:val="false"/>
          <w:color w:val="000000"/>
          <w:sz w:val="28"/>
        </w:rPr>
        <w:t>
      1) перечень, находящийся на балансе заявителя, либо находящийся в аренде или в доверительном управлении инженерных сетей и сооружений, необходимых для предоставления регулируемых услуг потребителям в условиях естественной монополии, а также карты-схемы (указанные документы подписываются первым руководителем либо лицом его замещающим);</w:t>
      </w:r>
    </w:p>
    <w:bookmarkEnd w:id="59"/>
    <w:bookmarkStart w:name="z1194" w:id="60"/>
    <w:p>
      <w:pPr>
        <w:spacing w:after="0"/>
        <w:ind w:left="0"/>
        <w:jc w:val="both"/>
      </w:pPr>
      <w:r>
        <w:rPr>
          <w:rFonts w:ascii="Times New Roman"/>
          <w:b w:val="false"/>
          <w:i w:val="false"/>
          <w:color w:val="000000"/>
          <w:sz w:val="28"/>
        </w:rPr>
        <w:t>
      2) расчеты планируемых объемов предоставления потребителям регулируемых услуг в сфере естественных монополий;</w:t>
      </w:r>
    </w:p>
    <w:bookmarkEnd w:id="60"/>
    <w:bookmarkStart w:name="z1195" w:id="61"/>
    <w:p>
      <w:pPr>
        <w:spacing w:after="0"/>
        <w:ind w:left="0"/>
        <w:jc w:val="both"/>
      </w:pPr>
      <w:r>
        <w:rPr>
          <w:rFonts w:ascii="Times New Roman"/>
          <w:b w:val="false"/>
          <w:i w:val="false"/>
          <w:color w:val="000000"/>
          <w:sz w:val="28"/>
        </w:rPr>
        <w:t>
      3) документы содержащие сведения об осуществлении деятельности, не относящейся к регулируемым услугам и (или) отнесенной к сфере естественной монополии.</w:t>
      </w:r>
    </w:p>
    <w:bookmarkEnd w:id="61"/>
    <w:bookmarkStart w:name="z1196" w:id="62"/>
    <w:p>
      <w:pPr>
        <w:spacing w:after="0"/>
        <w:ind w:left="0"/>
        <w:jc w:val="both"/>
      </w:pPr>
      <w:r>
        <w:rPr>
          <w:rFonts w:ascii="Times New Roman"/>
          <w:b w:val="false"/>
          <w:i w:val="false"/>
          <w:color w:val="000000"/>
          <w:sz w:val="28"/>
        </w:rPr>
        <w:t>
      Заявление и документы, предусмотренные настоящим пунктом, подаются заявителем в электронном либо бумажном виде. Документы в бумажном виде прошнуровываются и пронумеровываются, последний лист скрепляется подписью первого руководителя субъекта естественной монополии или лица, исполняющего его обязанности.</w:t>
      </w:r>
    </w:p>
    <w:bookmarkEnd w:id="62"/>
    <w:bookmarkStart w:name="z1197" w:id="63"/>
    <w:p>
      <w:pPr>
        <w:spacing w:after="0"/>
        <w:ind w:left="0"/>
        <w:jc w:val="both"/>
      </w:pPr>
      <w:r>
        <w:rPr>
          <w:rFonts w:ascii="Times New Roman"/>
          <w:b w:val="false"/>
          <w:i w:val="false"/>
          <w:color w:val="000000"/>
          <w:sz w:val="28"/>
        </w:rPr>
        <w:t>
      Заявление о включении в Регистр рассматривается уполномоченным органом не более 15 (пятнадцати) календарных дней при условии предоставления документов, указанных в настоящем пункте Правил. Срок рассмотрения заявления исчисляется со дня подачи документов.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9. В случае изменения формы и содержания какого-либо из указанных в подпунктах 3) – 5) пункта 8 настоящих Правил документов, субъект естественной монополии представляет копии этих документов не позднее 15 (пятнадцати) календарных дней после совершения указанных изменений или дополнений.</w:t>
      </w:r>
    </w:p>
    <w:bookmarkEnd w:id="64"/>
    <w:bookmarkStart w:name="z73" w:id="65"/>
    <w:p>
      <w:pPr>
        <w:spacing w:after="0"/>
        <w:ind w:left="0"/>
        <w:jc w:val="both"/>
      </w:pPr>
      <w:r>
        <w:rPr>
          <w:rFonts w:ascii="Times New Roman"/>
          <w:b w:val="false"/>
          <w:i w:val="false"/>
          <w:color w:val="000000"/>
          <w:sz w:val="28"/>
        </w:rPr>
        <w:t xml:space="preserve">
      10.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позднее 15 (пятнадцати) календарных дней со дня прекращения предоставления регулируемой услуги представляет в уполномоченный орган заявление об исключении из Регистра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документы, подтверждающие прекращение предоставления им регулируемой услуги, отнесенной к сфере естественной монополии. При этом, заявление подписывается первым руководителем либо лицом его замещающим.</w:t>
      </w:r>
    </w:p>
    <w:bookmarkEnd w:id="65"/>
    <w:bookmarkStart w:name="z74" w:id="66"/>
    <w:p>
      <w:pPr>
        <w:spacing w:after="0"/>
        <w:ind w:left="0"/>
        <w:jc w:val="both"/>
      </w:pPr>
      <w:r>
        <w:rPr>
          <w:rFonts w:ascii="Times New Roman"/>
          <w:b w:val="false"/>
          <w:i w:val="false"/>
          <w:color w:val="000000"/>
          <w:sz w:val="28"/>
        </w:rPr>
        <w:t>
      Заявление об исключении из Регистра рассматривается уполномоченным органом не более 30 (тридцати) календарных дней при условии предоставления подтверждающих документов о прекращении осуществления субъектом естественной монополии деятельности, отнесенной к сфере естественной монополии. Срок рассмотрения заявления исчисляется со дня поступления заявления и прилагаемых к нему документов.</w:t>
      </w:r>
    </w:p>
    <w:bookmarkEnd w:id="66"/>
    <w:bookmarkStart w:name="z75" w:id="67"/>
    <w:p>
      <w:pPr>
        <w:spacing w:after="0"/>
        <w:ind w:left="0"/>
        <w:jc w:val="both"/>
      </w:pPr>
      <w:r>
        <w:rPr>
          <w:rFonts w:ascii="Times New Roman"/>
          <w:b w:val="false"/>
          <w:i w:val="false"/>
          <w:color w:val="000000"/>
          <w:sz w:val="28"/>
        </w:rPr>
        <w:t>
      11. Основаниями для исключения субъекта естественной монополий из Регистра, являются:</w:t>
      </w:r>
    </w:p>
    <w:bookmarkEnd w:id="67"/>
    <w:bookmarkStart w:name="z76" w:id="68"/>
    <w:p>
      <w:pPr>
        <w:spacing w:after="0"/>
        <w:ind w:left="0"/>
        <w:jc w:val="both"/>
      </w:pPr>
      <w:r>
        <w:rPr>
          <w:rFonts w:ascii="Times New Roman"/>
          <w:b w:val="false"/>
          <w:i w:val="false"/>
          <w:color w:val="000000"/>
          <w:sz w:val="28"/>
        </w:rPr>
        <w:t>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68"/>
    <w:bookmarkStart w:name="z77" w:id="69"/>
    <w:p>
      <w:pPr>
        <w:spacing w:after="0"/>
        <w:ind w:left="0"/>
        <w:jc w:val="both"/>
      </w:pPr>
      <w:r>
        <w:rPr>
          <w:rFonts w:ascii="Times New Roman"/>
          <w:b w:val="false"/>
          <w:i w:val="false"/>
          <w:color w:val="000000"/>
          <w:sz w:val="28"/>
        </w:rPr>
        <w:t>
      ликвидация субъекта естественной монополии;</w:t>
      </w:r>
    </w:p>
    <w:bookmarkEnd w:id="69"/>
    <w:bookmarkStart w:name="z78" w:id="70"/>
    <w:p>
      <w:pPr>
        <w:spacing w:after="0"/>
        <w:ind w:left="0"/>
        <w:jc w:val="both"/>
      </w:pPr>
      <w:r>
        <w:rPr>
          <w:rFonts w:ascii="Times New Roman"/>
          <w:b w:val="false"/>
          <w:i w:val="false"/>
          <w:color w:val="000000"/>
          <w:sz w:val="28"/>
        </w:rPr>
        <w:t>
      решение суда о банкротстве субъекта естественной монополии;</w:t>
      </w:r>
    </w:p>
    <w:bookmarkEnd w:id="70"/>
    <w:bookmarkStart w:name="z79" w:id="71"/>
    <w:p>
      <w:pPr>
        <w:spacing w:after="0"/>
        <w:ind w:left="0"/>
        <w:jc w:val="both"/>
      </w:pPr>
      <w:r>
        <w:rPr>
          <w:rFonts w:ascii="Times New Roman"/>
          <w:b w:val="false"/>
          <w:i w:val="false"/>
          <w:color w:val="000000"/>
          <w:sz w:val="28"/>
        </w:rPr>
        <w:t>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71"/>
    <w:bookmarkStart w:name="z80" w:id="72"/>
    <w:p>
      <w:pPr>
        <w:spacing w:after="0"/>
        <w:ind w:left="0"/>
        <w:jc w:val="both"/>
      </w:pPr>
      <w:r>
        <w:rPr>
          <w:rFonts w:ascii="Times New Roman"/>
          <w:b w:val="false"/>
          <w:i w:val="false"/>
          <w:color w:val="000000"/>
          <w:sz w:val="28"/>
        </w:rPr>
        <w:t>
      решение об изъятии основных средств субъекта естественной монополии в соответствии с решением суда;</w:t>
      </w:r>
    </w:p>
    <w:bookmarkEnd w:id="72"/>
    <w:bookmarkStart w:name="z81" w:id="73"/>
    <w:p>
      <w:pPr>
        <w:spacing w:after="0"/>
        <w:ind w:left="0"/>
        <w:jc w:val="both"/>
      </w:pPr>
      <w:r>
        <w:rPr>
          <w:rFonts w:ascii="Times New Roman"/>
          <w:b w:val="false"/>
          <w:i w:val="false"/>
          <w:color w:val="000000"/>
          <w:sz w:val="28"/>
        </w:rPr>
        <w:t>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73"/>
    <w:bookmarkStart w:name="z82" w:id="74"/>
    <w:p>
      <w:pPr>
        <w:spacing w:after="0"/>
        <w:ind w:left="0"/>
        <w:jc w:val="both"/>
      </w:pPr>
      <w:r>
        <w:rPr>
          <w:rFonts w:ascii="Times New Roman"/>
          <w:b w:val="false"/>
          <w:i w:val="false"/>
          <w:color w:val="000000"/>
          <w:sz w:val="28"/>
        </w:rPr>
        <w:t>
      прекращение договора аренды основных средств, используемых при осуществлении деятельности, отнесенной к сфере естественной монополии;</w:t>
      </w:r>
    </w:p>
    <w:bookmarkEnd w:id="74"/>
    <w:bookmarkStart w:name="z83" w:id="75"/>
    <w:p>
      <w:pPr>
        <w:spacing w:after="0"/>
        <w:ind w:left="0"/>
        <w:jc w:val="both"/>
      </w:pPr>
      <w:r>
        <w:rPr>
          <w:rFonts w:ascii="Times New Roman"/>
          <w:b w:val="false"/>
          <w:i w:val="false"/>
          <w:color w:val="000000"/>
          <w:sz w:val="28"/>
        </w:rPr>
        <w:t>
      документы, свидетельствующие о прекращении осуществления им деятельности, отнесенной к сфере естественной монополии.</w:t>
      </w:r>
    </w:p>
    <w:bookmarkEnd w:id="75"/>
    <w:bookmarkStart w:name="z84" w:id="76"/>
    <w:p>
      <w:pPr>
        <w:spacing w:after="0"/>
        <w:ind w:left="0"/>
        <w:jc w:val="both"/>
      </w:pPr>
      <w:r>
        <w:rPr>
          <w:rFonts w:ascii="Times New Roman"/>
          <w:b w:val="false"/>
          <w:i w:val="false"/>
          <w:color w:val="000000"/>
          <w:sz w:val="28"/>
        </w:rPr>
        <w:t xml:space="preserve">
      12. В случае исключения регулируемой услуги из Перечня регулируемых услуг, утвержденного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8 Закона, уполномоченный орган самостоятельно исключает его из Регистра.</w:t>
      </w:r>
    </w:p>
    <w:bookmarkEnd w:id="76"/>
    <w:bookmarkStart w:name="z85" w:id="77"/>
    <w:p>
      <w:pPr>
        <w:spacing w:after="0"/>
        <w:ind w:left="0"/>
        <w:jc w:val="both"/>
      </w:pPr>
      <w:r>
        <w:rPr>
          <w:rFonts w:ascii="Times New Roman"/>
          <w:b w:val="false"/>
          <w:i w:val="false"/>
          <w:color w:val="000000"/>
          <w:sz w:val="28"/>
        </w:rPr>
        <w:t>
      13. Решение о включении (исключении) субъекта естественной монополии в Регистр (из Регистра) оформляется приказом руководителя уполномоченного органа либо лица, исполняющего его обязанности.</w:t>
      </w:r>
    </w:p>
    <w:bookmarkEnd w:id="77"/>
    <w:bookmarkStart w:name="z86" w:id="78"/>
    <w:p>
      <w:pPr>
        <w:spacing w:after="0"/>
        <w:ind w:left="0"/>
        <w:jc w:val="both"/>
      </w:pPr>
      <w:r>
        <w:rPr>
          <w:rFonts w:ascii="Times New Roman"/>
          <w:b w:val="false"/>
          <w:i w:val="false"/>
          <w:color w:val="000000"/>
          <w:sz w:val="28"/>
        </w:rPr>
        <w:t>
      14. Уполномоченный орган, не позднее 5 (пяти) календарных дней после принятия решения о включении (исключении) субъекта естественной монополии в Регистр (из Регистра), уведомляет об этом данного субъекта естественной монополии, но не позднее 15 (пятнадцати) календарных дней со дня поступления заявления и прилагаемых к нему документов.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15. Основаниями для отказа во включении (исключении) субъекта естественной монополии в Регистр (из Регистра) являются:</w:t>
      </w:r>
    </w:p>
    <w:bookmarkEnd w:id="79"/>
    <w:bookmarkStart w:name="z88" w:id="80"/>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0"/>
    <w:bookmarkStart w:name="z89" w:id="81"/>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81"/>
    <w:bookmarkStart w:name="z90" w:id="82"/>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w:t>
      </w:r>
    </w:p>
    <w:bookmarkEnd w:id="82"/>
    <w:bookmarkStart w:name="z91" w:id="83"/>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осуществлением соответствующей деятельности;</w:t>
      </w:r>
    </w:p>
    <w:bookmarkEnd w:id="83"/>
    <w:bookmarkStart w:name="z92" w:id="84"/>
    <w:p>
      <w:pPr>
        <w:spacing w:after="0"/>
        <w:ind w:left="0"/>
        <w:jc w:val="both"/>
      </w:pPr>
      <w:r>
        <w:rPr>
          <w:rFonts w:ascii="Times New Roman"/>
          <w:b w:val="false"/>
          <w:i w:val="false"/>
          <w:color w:val="000000"/>
          <w:sz w:val="28"/>
        </w:rPr>
        <w:t>
      16. Жалоба на действия (бездействие) уполномоченного органа и (или) их должностных лиц по вопросам включения и (или) исключения из Регистра подается в вышестоящий государственный орган (должностному лицу) или суд.</w:t>
      </w:r>
    </w:p>
    <w:bookmarkEnd w:id="84"/>
    <w:bookmarkStart w:name="z93" w:id="85"/>
    <w:p>
      <w:pPr>
        <w:spacing w:after="0"/>
        <w:ind w:left="0"/>
        <w:jc w:val="left"/>
      </w:pPr>
      <w:r>
        <w:rPr>
          <w:rFonts w:ascii="Times New Roman"/>
          <w:b/>
          <w:i w:val="false"/>
          <w:color w:val="000000"/>
        </w:rPr>
        <w:t xml:space="preserve"> Глава 3. Порядок проведения публичных слушаний</w:t>
      </w:r>
    </w:p>
    <w:bookmarkEnd w:id="85"/>
    <w:bookmarkStart w:name="z94" w:id="86"/>
    <w:p>
      <w:pPr>
        <w:spacing w:after="0"/>
        <w:ind w:left="0"/>
        <w:jc w:val="left"/>
      </w:pPr>
      <w:r>
        <w:rPr>
          <w:rFonts w:ascii="Times New Roman"/>
          <w:b/>
          <w:i w:val="false"/>
          <w:color w:val="000000"/>
        </w:rPr>
        <w:t xml:space="preserve"> Параграф 1. Общие положения</w:t>
      </w:r>
    </w:p>
    <w:bookmarkEnd w:id="86"/>
    <w:bookmarkStart w:name="z95" w:id="87"/>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 (цен, ставок сборов).</w:t>
      </w:r>
    </w:p>
    <w:bookmarkEnd w:id="87"/>
    <w:bookmarkStart w:name="z96" w:id="88"/>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88"/>
    <w:bookmarkStart w:name="z97" w:id="89"/>
    <w:p>
      <w:pPr>
        <w:spacing w:after="0"/>
        <w:ind w:left="0"/>
        <w:jc w:val="both"/>
      </w:pPr>
      <w:r>
        <w:rPr>
          <w:rFonts w:ascii="Times New Roman"/>
          <w:b w:val="false"/>
          <w:i w:val="false"/>
          <w:color w:val="000000"/>
          <w:sz w:val="28"/>
        </w:rPr>
        <w:t>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пунктом 6 статьи 25 Закона.</w:t>
      </w:r>
    </w:p>
    <w:bookmarkEnd w:id="89"/>
    <w:bookmarkStart w:name="z98" w:id="90"/>
    <w:p>
      <w:pPr>
        <w:spacing w:after="0"/>
        <w:ind w:left="0"/>
        <w:jc w:val="left"/>
      </w:pPr>
      <w:r>
        <w:rPr>
          <w:rFonts w:ascii="Times New Roman"/>
          <w:b/>
          <w:i w:val="false"/>
          <w:color w:val="000000"/>
        </w:rPr>
        <w:t xml:space="preserve"> Параграф 2. Процедура проведения публичных слушаний</w:t>
      </w:r>
    </w:p>
    <w:bookmarkEnd w:id="90"/>
    <w:bookmarkStart w:name="z99" w:id="91"/>
    <w:p>
      <w:pPr>
        <w:spacing w:after="0"/>
        <w:ind w:left="0"/>
        <w:jc w:val="both"/>
      </w:pPr>
      <w:r>
        <w:rPr>
          <w:rFonts w:ascii="Times New Roman"/>
          <w:b w:val="false"/>
          <w:i w:val="false"/>
          <w:color w:val="000000"/>
          <w:sz w:val="28"/>
        </w:rPr>
        <w:t>
      19. Уполномоченный орган за 30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91"/>
    <w:bookmarkStart w:name="z100" w:id="92"/>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w:t>
      </w:r>
    </w:p>
    <w:bookmarkEnd w:id="92"/>
    <w:bookmarkStart w:name="z101" w:id="93"/>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93"/>
    <w:bookmarkStart w:name="z102" w:id="94"/>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94"/>
    <w:bookmarkStart w:name="z103" w:id="95"/>
    <w:p>
      <w:pPr>
        <w:spacing w:after="0"/>
        <w:ind w:left="0"/>
        <w:jc w:val="both"/>
      </w:pPr>
      <w:r>
        <w:rPr>
          <w:rFonts w:ascii="Times New Roman"/>
          <w:b w:val="false"/>
          <w:i w:val="false"/>
          <w:color w:val="000000"/>
          <w:sz w:val="28"/>
        </w:rPr>
        <w:t>
      при утверждении тарифа в упрощенном порядке;</w:t>
      </w:r>
    </w:p>
    <w:bookmarkEnd w:id="95"/>
    <w:bookmarkStart w:name="z104" w:id="96"/>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96"/>
    <w:bookmarkStart w:name="z105" w:id="9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97"/>
    <w:bookmarkStart w:name="z106" w:id="98"/>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98"/>
    <w:bookmarkStart w:name="z107" w:id="99"/>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99"/>
    <w:bookmarkStart w:name="z108" w:id="100"/>
    <w:p>
      <w:pPr>
        <w:spacing w:after="0"/>
        <w:ind w:left="0"/>
        <w:jc w:val="both"/>
      </w:pPr>
      <w:r>
        <w:rPr>
          <w:rFonts w:ascii="Times New Roman"/>
          <w:b w:val="false"/>
          <w:i w:val="false"/>
          <w:color w:val="000000"/>
          <w:sz w:val="28"/>
        </w:rPr>
        <w:t>
      1) дату, место и время проведения слушаний;</w:t>
      </w:r>
    </w:p>
    <w:bookmarkEnd w:id="100"/>
    <w:bookmarkStart w:name="z109" w:id="101"/>
    <w:p>
      <w:pPr>
        <w:spacing w:after="0"/>
        <w:ind w:left="0"/>
        <w:jc w:val="both"/>
      </w:pPr>
      <w:r>
        <w:rPr>
          <w:rFonts w:ascii="Times New Roman"/>
          <w:b w:val="false"/>
          <w:i w:val="false"/>
          <w:color w:val="000000"/>
          <w:sz w:val="28"/>
        </w:rPr>
        <w:t>
      2) наименование субъекта естественной монополии и регулируемых услуг, по которым подана заявка;</w:t>
      </w:r>
    </w:p>
    <w:bookmarkEnd w:id="101"/>
    <w:bookmarkStart w:name="z110" w:id="102"/>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02"/>
    <w:bookmarkStart w:name="z111" w:id="103"/>
    <w:p>
      <w:pPr>
        <w:spacing w:after="0"/>
        <w:ind w:left="0"/>
        <w:jc w:val="both"/>
      </w:pPr>
      <w:r>
        <w:rPr>
          <w:rFonts w:ascii="Times New Roman"/>
          <w:b w:val="false"/>
          <w:i w:val="false"/>
          <w:color w:val="000000"/>
          <w:sz w:val="28"/>
        </w:rPr>
        <w:t>
      21.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03"/>
    <w:bookmarkStart w:name="z112" w:id="104"/>
    <w:p>
      <w:pPr>
        <w:spacing w:after="0"/>
        <w:ind w:left="0"/>
        <w:jc w:val="both"/>
      </w:pPr>
      <w:r>
        <w:rPr>
          <w:rFonts w:ascii="Times New Roman"/>
          <w:b w:val="false"/>
          <w:i w:val="false"/>
          <w:color w:val="000000"/>
          <w:sz w:val="28"/>
        </w:rPr>
        <w:t>
      22. Субъект естественной монополии после опубликования объявления о дате проведения публичных слушаний представляет по требованию участников публичных слушаний до проведения публичных слушаний:</w:t>
      </w:r>
    </w:p>
    <w:bookmarkEnd w:id="104"/>
    <w:bookmarkStart w:name="z113" w:id="105"/>
    <w:p>
      <w:pPr>
        <w:spacing w:after="0"/>
        <w:ind w:left="0"/>
        <w:jc w:val="both"/>
      </w:pPr>
      <w:r>
        <w:rPr>
          <w:rFonts w:ascii="Times New Roman"/>
          <w:b w:val="false"/>
          <w:i w:val="false"/>
          <w:color w:val="000000"/>
          <w:sz w:val="28"/>
        </w:rPr>
        <w:t>
      проекты тарифа и тарифной сметы;</w:t>
      </w:r>
    </w:p>
    <w:bookmarkEnd w:id="105"/>
    <w:bookmarkStart w:name="z114" w:id="106"/>
    <w:p>
      <w:pPr>
        <w:spacing w:after="0"/>
        <w:ind w:left="0"/>
        <w:jc w:val="both"/>
      </w:pPr>
      <w:r>
        <w:rPr>
          <w:rFonts w:ascii="Times New Roman"/>
          <w:b w:val="false"/>
          <w:i w:val="false"/>
          <w:color w:val="000000"/>
          <w:sz w:val="28"/>
        </w:rPr>
        <w:t>
      информацию о причинах изменения тарифа на регулируемые услуги с экономически обоснованными расчетами.</w:t>
      </w:r>
    </w:p>
    <w:bookmarkEnd w:id="106"/>
    <w:bookmarkStart w:name="z115" w:id="107"/>
    <w:p>
      <w:pPr>
        <w:spacing w:after="0"/>
        <w:ind w:left="0"/>
        <w:jc w:val="both"/>
      </w:pPr>
      <w:r>
        <w:rPr>
          <w:rFonts w:ascii="Times New Roman"/>
          <w:b w:val="false"/>
          <w:i w:val="false"/>
          <w:color w:val="000000"/>
          <w:sz w:val="28"/>
        </w:rPr>
        <w:t>
      23. Слушания проводятся в помещении, определяемом уполномоченным органом, с обеспечением беспрепятственного доступа.</w:t>
      </w:r>
    </w:p>
    <w:bookmarkEnd w:id="107"/>
    <w:bookmarkStart w:name="z116" w:id="108"/>
    <w:p>
      <w:pPr>
        <w:spacing w:after="0"/>
        <w:ind w:left="0"/>
        <w:jc w:val="both"/>
      </w:pPr>
      <w:r>
        <w:rPr>
          <w:rFonts w:ascii="Times New Roman"/>
          <w:b w:val="false"/>
          <w:i w:val="false"/>
          <w:color w:val="000000"/>
          <w:sz w:val="28"/>
        </w:rPr>
        <w:t>
      24.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08"/>
    <w:bookmarkStart w:name="z117" w:id="109"/>
    <w:p>
      <w:pPr>
        <w:spacing w:after="0"/>
        <w:ind w:left="0"/>
        <w:jc w:val="both"/>
      </w:pPr>
      <w:r>
        <w:rPr>
          <w:rFonts w:ascii="Times New Roman"/>
          <w:b w:val="false"/>
          <w:i w:val="false"/>
          <w:color w:val="000000"/>
          <w:sz w:val="28"/>
        </w:rPr>
        <w:t>
      25. В процессе проведения публичных слушаний по обсуждению проекта тарифа ведется протокол и стенограмма обсуждений.</w:t>
      </w:r>
    </w:p>
    <w:bookmarkEnd w:id="109"/>
    <w:bookmarkStart w:name="z118" w:id="110"/>
    <w:p>
      <w:pPr>
        <w:spacing w:after="0"/>
        <w:ind w:left="0"/>
        <w:jc w:val="both"/>
      </w:pPr>
      <w:r>
        <w:rPr>
          <w:rFonts w:ascii="Times New Roman"/>
          <w:b w:val="false"/>
          <w:i w:val="false"/>
          <w:color w:val="000000"/>
          <w:sz w:val="28"/>
        </w:rPr>
        <w:t>
      26. Председатель устанавливает регламент на каждые публичные слушания.</w:t>
      </w:r>
    </w:p>
    <w:bookmarkEnd w:id="110"/>
    <w:bookmarkStart w:name="z119" w:id="111"/>
    <w:p>
      <w:pPr>
        <w:spacing w:after="0"/>
        <w:ind w:left="0"/>
        <w:jc w:val="both"/>
      </w:pPr>
      <w:r>
        <w:rPr>
          <w:rFonts w:ascii="Times New Roman"/>
          <w:b w:val="false"/>
          <w:i w:val="false"/>
          <w:color w:val="000000"/>
          <w:sz w:val="28"/>
        </w:rPr>
        <w:t>
      27.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11"/>
    <w:bookmarkStart w:name="z120" w:id="112"/>
    <w:p>
      <w:pPr>
        <w:spacing w:after="0"/>
        <w:ind w:left="0"/>
        <w:jc w:val="both"/>
      </w:pPr>
      <w:r>
        <w:rPr>
          <w:rFonts w:ascii="Times New Roman"/>
          <w:b w:val="false"/>
          <w:i w:val="false"/>
          <w:color w:val="000000"/>
          <w:sz w:val="28"/>
        </w:rPr>
        <w:t>
      28.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12"/>
    <w:bookmarkStart w:name="z121" w:id="113"/>
    <w:p>
      <w:pPr>
        <w:spacing w:after="0"/>
        <w:ind w:left="0"/>
        <w:jc w:val="both"/>
      </w:pPr>
      <w:r>
        <w:rPr>
          <w:rFonts w:ascii="Times New Roman"/>
          <w:b w:val="false"/>
          <w:i w:val="false"/>
          <w:color w:val="000000"/>
          <w:sz w:val="28"/>
        </w:rPr>
        <w:t>
      29.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13"/>
    <w:bookmarkStart w:name="z122" w:id="114"/>
    <w:p>
      <w:pPr>
        <w:spacing w:after="0"/>
        <w:ind w:left="0"/>
        <w:jc w:val="both"/>
      </w:pPr>
      <w:r>
        <w:rPr>
          <w:rFonts w:ascii="Times New Roman"/>
          <w:b w:val="false"/>
          <w:i w:val="false"/>
          <w:color w:val="000000"/>
          <w:sz w:val="28"/>
        </w:rPr>
        <w:t>
      30.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14"/>
    <w:bookmarkStart w:name="z123" w:id="115"/>
    <w:p>
      <w:pPr>
        <w:spacing w:after="0"/>
        <w:ind w:left="0"/>
        <w:jc w:val="both"/>
      </w:pPr>
      <w:r>
        <w:rPr>
          <w:rFonts w:ascii="Times New Roman"/>
          <w:b w:val="false"/>
          <w:i w:val="false"/>
          <w:color w:val="000000"/>
          <w:sz w:val="28"/>
        </w:rPr>
        <w:t>
      31. Председатель подводит итоги слушаний и закрывает публичные слушания.</w:t>
      </w:r>
    </w:p>
    <w:bookmarkEnd w:id="115"/>
    <w:bookmarkStart w:name="z124" w:id="116"/>
    <w:p>
      <w:pPr>
        <w:spacing w:after="0"/>
        <w:ind w:left="0"/>
        <w:jc w:val="both"/>
      </w:pPr>
      <w:r>
        <w:rPr>
          <w:rFonts w:ascii="Times New Roman"/>
          <w:b w:val="false"/>
          <w:i w:val="false"/>
          <w:color w:val="000000"/>
          <w:sz w:val="28"/>
        </w:rPr>
        <w:t>
      32. Уполномоченный орган размещает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10 (десяти) календарных дней после дня их проведения.</w:t>
      </w:r>
    </w:p>
    <w:bookmarkEnd w:id="116"/>
    <w:bookmarkStart w:name="z125" w:id="117"/>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17"/>
    <w:bookmarkStart w:name="z126" w:id="118"/>
    <w:p>
      <w:pPr>
        <w:spacing w:after="0"/>
        <w:ind w:left="0"/>
        <w:jc w:val="both"/>
      </w:pPr>
      <w:r>
        <w:rPr>
          <w:rFonts w:ascii="Times New Roman"/>
          <w:b w:val="false"/>
          <w:i w:val="false"/>
          <w:color w:val="000000"/>
          <w:sz w:val="28"/>
        </w:rPr>
        <w:t>
      33. Уполномоченный орган дает согласие на осуществление следующих действий:</w:t>
      </w:r>
    </w:p>
    <w:bookmarkEnd w:id="118"/>
    <w:bookmarkStart w:name="z127" w:id="119"/>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19"/>
    <w:bookmarkStart w:name="z128" w:id="120"/>
    <w:p>
      <w:pPr>
        <w:spacing w:after="0"/>
        <w:ind w:left="0"/>
        <w:jc w:val="both"/>
      </w:pPr>
      <w:r>
        <w:rPr>
          <w:rFonts w:ascii="Times New Roman"/>
          <w:b w:val="false"/>
          <w:i w:val="false"/>
          <w:color w:val="000000"/>
          <w:sz w:val="28"/>
        </w:rPr>
        <w:t>
      2) реорганизацию или ликвидацию.</w:t>
      </w:r>
    </w:p>
    <w:bookmarkEnd w:id="120"/>
    <w:bookmarkStart w:name="z129" w:id="121"/>
    <w:p>
      <w:pPr>
        <w:spacing w:after="0"/>
        <w:ind w:left="0"/>
        <w:jc w:val="both"/>
      </w:pPr>
      <w:r>
        <w:rPr>
          <w:rFonts w:ascii="Times New Roman"/>
          <w:b w:val="false"/>
          <w:i w:val="false"/>
          <w:color w:val="000000"/>
          <w:sz w:val="28"/>
        </w:rPr>
        <w:t>
      34. Уполночоченный орган размещает на своем интернет-ресурсе реестр выданных согласий на совершение отдельных действий субъектом естественных монополий.</w:t>
      </w:r>
    </w:p>
    <w:bookmarkEnd w:id="121"/>
    <w:bookmarkStart w:name="z130" w:id="122"/>
    <w:p>
      <w:pPr>
        <w:spacing w:after="0"/>
        <w:ind w:left="0"/>
        <w:jc w:val="both"/>
      </w:pPr>
      <w:r>
        <w:rPr>
          <w:rFonts w:ascii="Times New Roman"/>
          <w:b w:val="false"/>
          <w:i w:val="false"/>
          <w:color w:val="000000"/>
          <w:sz w:val="28"/>
        </w:rPr>
        <w:t>
      35.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календарного года, превышает 0,05 процента от балансовой стоимости его активов в соответствии с бухгалтерским балансом на начало текущего календарного года, субъект естественной монополии представляет:</w:t>
      </w:r>
    </w:p>
    <w:bookmarkEnd w:id="122"/>
    <w:bookmarkStart w:name="z131" w:id="123"/>
    <w:p>
      <w:pPr>
        <w:spacing w:after="0"/>
        <w:ind w:left="0"/>
        <w:jc w:val="both"/>
      </w:pPr>
      <w:r>
        <w:rPr>
          <w:rFonts w:ascii="Times New Roman"/>
          <w:b w:val="false"/>
          <w:i w:val="false"/>
          <w:color w:val="000000"/>
          <w:sz w:val="28"/>
        </w:rPr>
        <w:t xml:space="preserve">
      1) ходатайство по форме 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3"/>
    <w:bookmarkStart w:name="z132" w:id="124"/>
    <w:p>
      <w:pPr>
        <w:spacing w:after="0"/>
        <w:ind w:left="0"/>
        <w:jc w:val="both"/>
      </w:pPr>
      <w:r>
        <w:rPr>
          <w:rFonts w:ascii="Times New Roman"/>
          <w:b w:val="false"/>
          <w:i w:val="false"/>
          <w:color w:val="000000"/>
          <w:sz w:val="28"/>
        </w:rPr>
        <w:t>
      2) выписку-подтверждение из бухгалтерского баланса на начало текущего календарного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24"/>
    <w:bookmarkStart w:name="z133" w:id="125"/>
    <w:p>
      <w:pPr>
        <w:spacing w:after="0"/>
        <w:ind w:left="0"/>
        <w:jc w:val="both"/>
      </w:pPr>
      <w:r>
        <w:rPr>
          <w:rFonts w:ascii="Times New Roman"/>
          <w:b w:val="false"/>
          <w:i w:val="false"/>
          <w:color w:val="000000"/>
          <w:sz w:val="28"/>
        </w:rPr>
        <w:t>
      36. Субъект естественной монополии для получения согласия уполномоченного органа на реорганизацию или ликвидацию представляет:</w:t>
      </w:r>
    </w:p>
    <w:bookmarkEnd w:id="125"/>
    <w:bookmarkStart w:name="z134" w:id="126"/>
    <w:p>
      <w:pPr>
        <w:spacing w:after="0"/>
        <w:ind w:left="0"/>
        <w:jc w:val="both"/>
      </w:pPr>
      <w:r>
        <w:rPr>
          <w:rFonts w:ascii="Times New Roman"/>
          <w:b w:val="false"/>
          <w:i w:val="false"/>
          <w:color w:val="000000"/>
          <w:sz w:val="28"/>
        </w:rPr>
        <w:t>
      1) ходатайство по форме 2 согласно приложению 4 к настоящим Правилам;</w:t>
      </w:r>
    </w:p>
    <w:bookmarkEnd w:id="126"/>
    <w:bookmarkStart w:name="z135" w:id="127"/>
    <w:p>
      <w:pPr>
        <w:spacing w:after="0"/>
        <w:ind w:left="0"/>
        <w:jc w:val="both"/>
      </w:pPr>
      <w:r>
        <w:rPr>
          <w:rFonts w:ascii="Times New Roman"/>
          <w:b w:val="false"/>
          <w:i w:val="false"/>
          <w:color w:val="000000"/>
          <w:sz w:val="28"/>
        </w:rPr>
        <w:t>
      2) копию передаточного акта – при слиянии, присоединении, преобразовании;</w:t>
      </w:r>
    </w:p>
    <w:bookmarkEnd w:id="127"/>
    <w:bookmarkStart w:name="z136" w:id="128"/>
    <w:p>
      <w:pPr>
        <w:spacing w:after="0"/>
        <w:ind w:left="0"/>
        <w:jc w:val="both"/>
      </w:pPr>
      <w:r>
        <w:rPr>
          <w:rFonts w:ascii="Times New Roman"/>
          <w:b w:val="false"/>
          <w:i w:val="false"/>
          <w:color w:val="000000"/>
          <w:sz w:val="28"/>
        </w:rPr>
        <w:t>
      3) копию разделительного баланса – при разделении, выделении;</w:t>
      </w:r>
    </w:p>
    <w:bookmarkEnd w:id="128"/>
    <w:bookmarkStart w:name="z137" w:id="129"/>
    <w:p>
      <w:pPr>
        <w:spacing w:after="0"/>
        <w:ind w:left="0"/>
        <w:jc w:val="both"/>
      </w:pPr>
      <w:r>
        <w:rPr>
          <w:rFonts w:ascii="Times New Roman"/>
          <w:b w:val="false"/>
          <w:i w:val="false"/>
          <w:color w:val="000000"/>
          <w:sz w:val="28"/>
        </w:rPr>
        <w:t>
      4) копию ликвидационного баланса – при ликвидации.</w:t>
      </w:r>
    </w:p>
    <w:bookmarkEnd w:id="129"/>
    <w:bookmarkStart w:name="z138" w:id="130"/>
    <w:p>
      <w:pPr>
        <w:spacing w:after="0"/>
        <w:ind w:left="0"/>
        <w:jc w:val="both"/>
      </w:pPr>
      <w:r>
        <w:rPr>
          <w:rFonts w:ascii="Times New Roman"/>
          <w:b w:val="false"/>
          <w:i w:val="false"/>
          <w:color w:val="000000"/>
          <w:sz w:val="28"/>
        </w:rPr>
        <w:t xml:space="preserve">
      37. Для совершения отдельных действий, предусмотренных пунктом 33 настоящих Правил, субъект естественной монополии предоставляет в уполномоченный орган ходатайство о даче согласия на осуществление таких действий по формам 1 и 2 согласно приложению 4 к настоящим Правилам, и представить документы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Закона.</w:t>
      </w:r>
    </w:p>
    <w:bookmarkEnd w:id="130"/>
    <w:bookmarkStart w:name="z139" w:id="131"/>
    <w:p>
      <w:pPr>
        <w:spacing w:after="0"/>
        <w:ind w:left="0"/>
        <w:jc w:val="both"/>
      </w:pPr>
      <w:r>
        <w:rPr>
          <w:rFonts w:ascii="Times New Roman"/>
          <w:b w:val="false"/>
          <w:i w:val="false"/>
          <w:color w:val="000000"/>
          <w:sz w:val="28"/>
        </w:rPr>
        <w:t>
      38. Прилагаемые к ходатайству документы представляются субъектом естественной монополии по описи в электронном либо бумажном виде. Документы в бумажном виде прошнуровываются и пронумеровываются, последний лист скрепляется подписью первого руководителя субъекта естественной монополии или лица, исполняющего его обязанности.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39. Представленные финансовые документы подписываются первым руководителем и главным бухгалтером в случаях предусмотренных законами либо лицами, замещающими их, при наличии подтверждающих документов.</w:t>
      </w:r>
    </w:p>
    <w:bookmarkEnd w:id="132"/>
    <w:bookmarkStart w:name="z141" w:id="133"/>
    <w:p>
      <w:pPr>
        <w:spacing w:after="0"/>
        <w:ind w:left="0"/>
        <w:jc w:val="both"/>
      </w:pPr>
      <w:r>
        <w:rPr>
          <w:rFonts w:ascii="Times New Roman"/>
          <w:b w:val="false"/>
          <w:i w:val="false"/>
          <w:color w:val="000000"/>
          <w:sz w:val="28"/>
        </w:rPr>
        <w:t>
      40. Получение согласия уполномоченного органа осуществляется до совершения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33"/>
    <w:bookmarkStart w:name="z142" w:id="134"/>
    <w:p>
      <w:pPr>
        <w:spacing w:after="0"/>
        <w:ind w:left="0"/>
        <w:jc w:val="both"/>
      </w:pPr>
      <w:r>
        <w:rPr>
          <w:rFonts w:ascii="Times New Roman"/>
          <w:b w:val="false"/>
          <w:i w:val="false"/>
          <w:color w:val="000000"/>
          <w:sz w:val="28"/>
        </w:rPr>
        <w:t>
      41. Субъект естественной монополии при подаче ходатайства может самостоятельно в дополнение к представляемым документам, направлять в уполномоченный органа информацию, которая, по мнению субъекта естественной монополии, является важной для рассмотрения ходатайства.</w:t>
      </w:r>
    </w:p>
    <w:bookmarkEnd w:id="134"/>
    <w:bookmarkStart w:name="z143" w:id="135"/>
    <w:p>
      <w:pPr>
        <w:spacing w:after="0"/>
        <w:ind w:left="0"/>
        <w:jc w:val="both"/>
      </w:pPr>
      <w:r>
        <w:rPr>
          <w:rFonts w:ascii="Times New Roman"/>
          <w:b w:val="false"/>
          <w:i w:val="false"/>
          <w:color w:val="000000"/>
          <w:sz w:val="28"/>
        </w:rPr>
        <w:t>
      42. Уполномоченный орган рассматривает ходатайство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сообщает субъекту естественной в письменной форме о принятом решении не позднее 10 (десяти) рабочих дней со дня его получения.</w:t>
      </w:r>
    </w:p>
    <w:bookmarkEnd w:id="135"/>
    <w:bookmarkStart w:name="z144" w:id="136"/>
    <w:p>
      <w:pPr>
        <w:spacing w:after="0"/>
        <w:ind w:left="0"/>
        <w:jc w:val="both"/>
      </w:pPr>
      <w:r>
        <w:rPr>
          <w:rFonts w:ascii="Times New Roman"/>
          <w:b w:val="false"/>
          <w:i w:val="false"/>
          <w:color w:val="000000"/>
          <w:sz w:val="28"/>
        </w:rPr>
        <w:t>
      Уполномоченный орган рассматривает ходатайство на реорганизацию или ликвидацию не позднее 5 (пяти) рабочих дней со дня его получения.</w:t>
      </w:r>
    </w:p>
    <w:bookmarkEnd w:id="136"/>
    <w:bookmarkStart w:name="z145" w:id="137"/>
    <w:p>
      <w:pPr>
        <w:spacing w:after="0"/>
        <w:ind w:left="0"/>
        <w:jc w:val="both"/>
      </w:pPr>
      <w:r>
        <w:rPr>
          <w:rFonts w:ascii="Times New Roman"/>
          <w:b w:val="false"/>
          <w:i w:val="false"/>
          <w:color w:val="000000"/>
          <w:sz w:val="28"/>
        </w:rPr>
        <w:t>
      43. Уполномоченный орган отказывает в удовлетворении ходатайства в случаях если:</w:t>
      </w:r>
    </w:p>
    <w:bookmarkEnd w:id="137"/>
    <w:bookmarkStart w:name="z146" w:id="138"/>
    <w:p>
      <w:pPr>
        <w:spacing w:after="0"/>
        <w:ind w:left="0"/>
        <w:jc w:val="both"/>
      </w:pPr>
      <w:r>
        <w:rPr>
          <w:rFonts w:ascii="Times New Roman"/>
          <w:b w:val="false"/>
          <w:i w:val="false"/>
          <w:color w:val="000000"/>
          <w:sz w:val="28"/>
        </w:rPr>
        <w:t>
      1) это приведет к повышению тарифа;</w:t>
      </w:r>
    </w:p>
    <w:bookmarkEnd w:id="138"/>
    <w:bookmarkStart w:name="z147" w:id="139"/>
    <w:p>
      <w:pPr>
        <w:spacing w:after="0"/>
        <w:ind w:left="0"/>
        <w:jc w:val="both"/>
      </w:pPr>
      <w:r>
        <w:rPr>
          <w:rFonts w:ascii="Times New Roman"/>
          <w:b w:val="false"/>
          <w:i w:val="false"/>
          <w:color w:val="000000"/>
          <w:sz w:val="28"/>
        </w:rPr>
        <w:t>
      2) это приведет к нарушению договоров с потребителями;</w:t>
      </w:r>
    </w:p>
    <w:bookmarkEnd w:id="139"/>
    <w:bookmarkStart w:name="z148" w:id="140"/>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40"/>
    <w:bookmarkStart w:name="z149" w:id="141"/>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41"/>
    <w:bookmarkStart w:name="z150" w:id="142"/>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35 и 36 настоящих Правил, либо предоставленные документы содержат недостоверную информацию (сведения).</w:t>
      </w:r>
    </w:p>
    <w:bookmarkEnd w:id="142"/>
    <w:bookmarkStart w:name="z151" w:id="143"/>
    <w:p>
      <w:pPr>
        <w:spacing w:after="0"/>
        <w:ind w:left="0"/>
        <w:jc w:val="both"/>
      </w:pPr>
      <w:r>
        <w:rPr>
          <w:rFonts w:ascii="Times New Roman"/>
          <w:b w:val="false"/>
          <w:i w:val="false"/>
          <w:color w:val="000000"/>
          <w:sz w:val="28"/>
        </w:rPr>
        <w:t>
      44. Отказ в удовлетворении ходатайства может быть обжалован субъектом естественной монополии в вышестоящий орган или суд.</w:t>
      </w:r>
    </w:p>
    <w:bookmarkEnd w:id="143"/>
    <w:bookmarkStart w:name="z152" w:id="144"/>
    <w:p>
      <w:pPr>
        <w:spacing w:after="0"/>
        <w:ind w:left="0"/>
        <w:jc w:val="both"/>
      </w:pPr>
      <w:r>
        <w:rPr>
          <w:rFonts w:ascii="Times New Roman"/>
          <w:b w:val="false"/>
          <w:i w:val="false"/>
          <w:color w:val="000000"/>
          <w:sz w:val="28"/>
        </w:rPr>
        <w:t>
      45. Документы составляющие коммерческую тайну, представляются субъектом естественной монополии с обязательной пометкой "коммерческая тайна".</w:t>
      </w:r>
    </w:p>
    <w:bookmarkEnd w:id="144"/>
    <w:bookmarkStart w:name="z153" w:id="145"/>
    <w:p>
      <w:pPr>
        <w:spacing w:after="0"/>
        <w:ind w:left="0"/>
        <w:jc w:val="both"/>
      </w:pPr>
      <w:r>
        <w:rPr>
          <w:rFonts w:ascii="Times New Roman"/>
          <w:b w:val="false"/>
          <w:i w:val="false"/>
          <w:color w:val="000000"/>
          <w:sz w:val="28"/>
        </w:rPr>
        <w:t>
      46. Отчуждение имущества, используемого в технологическом цикле при производстве и (или) предоставлении регулируемой услуги осуществляется субъектом естественных монополии на торгах, за исключением случаев передачи имущества в собственность государства после получения соответствующего согласия уполномоченного органа.</w:t>
      </w:r>
    </w:p>
    <w:bookmarkEnd w:id="145"/>
    <w:bookmarkStart w:name="z154" w:id="146"/>
    <w:p>
      <w:pPr>
        <w:spacing w:after="0"/>
        <w:ind w:left="0"/>
        <w:jc w:val="both"/>
      </w:pPr>
      <w:r>
        <w:rPr>
          <w:rFonts w:ascii="Times New Roman"/>
          <w:b w:val="false"/>
          <w:i w:val="false"/>
          <w:color w:val="000000"/>
          <w:sz w:val="28"/>
        </w:rPr>
        <w:t>
      47. Субъект естественной монополии в срок не позднее 10 (десяти) рабочих дней со дня осуществления деятельности, не относящейся к регулируемым услугам, уведомляет об этом уполномоченный орган.</w:t>
      </w:r>
    </w:p>
    <w:bookmarkEnd w:id="146"/>
    <w:bookmarkStart w:name="z155" w:id="147"/>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47"/>
    <w:bookmarkStart w:name="z156" w:id="148"/>
    <w:p>
      <w:pPr>
        <w:spacing w:after="0"/>
        <w:ind w:left="0"/>
        <w:jc w:val="left"/>
      </w:pPr>
      <w:r>
        <w:rPr>
          <w:rFonts w:ascii="Times New Roman"/>
          <w:b/>
          <w:i w:val="false"/>
          <w:color w:val="000000"/>
        </w:rPr>
        <w:t xml:space="preserve"> Параграф 1. Общие положения</w:t>
      </w:r>
    </w:p>
    <w:bookmarkEnd w:id="148"/>
    <w:bookmarkStart w:name="z157" w:id="149"/>
    <w:p>
      <w:pPr>
        <w:spacing w:after="0"/>
        <w:ind w:left="0"/>
        <w:jc w:val="both"/>
      </w:pPr>
      <w:r>
        <w:rPr>
          <w:rFonts w:ascii="Times New Roman"/>
          <w:b w:val="false"/>
          <w:i w:val="false"/>
          <w:color w:val="000000"/>
          <w:sz w:val="28"/>
        </w:rPr>
        <w:t>
      48. Настоящая глава разработана в соответствии с подпунктом 4) пункта 23 статьи 15 Закона и устанавливает порядок проведения закупок субъектами естественных монополий товаров, работ и услуг, затраты на которые учитываются при утверждении тарифов с применением затратного метода тарифного регулирования.</w:t>
      </w:r>
    </w:p>
    <w:bookmarkEnd w:id="149"/>
    <w:bookmarkStart w:name="z158" w:id="150"/>
    <w:p>
      <w:pPr>
        <w:spacing w:after="0"/>
        <w:ind w:left="0"/>
        <w:jc w:val="both"/>
      </w:pPr>
      <w:r>
        <w:rPr>
          <w:rFonts w:ascii="Times New Roman"/>
          <w:b w:val="false"/>
          <w:i w:val="false"/>
          <w:color w:val="000000"/>
          <w:sz w:val="28"/>
        </w:rPr>
        <w:t>
      Под своим интернет-ресурсом в настоящей главе понимается интернет-ресурс, принадлежащий на праве собственности или ином законном основании субъекту естественных монополий или его аффилированному лицу.</w:t>
      </w:r>
    </w:p>
    <w:bookmarkEnd w:id="150"/>
    <w:bookmarkStart w:name="z159" w:id="151"/>
    <w:p>
      <w:pPr>
        <w:spacing w:after="0"/>
        <w:ind w:left="0"/>
        <w:jc w:val="both"/>
      </w:pPr>
      <w:r>
        <w:rPr>
          <w:rFonts w:ascii="Times New Roman"/>
          <w:b w:val="false"/>
          <w:i w:val="false"/>
          <w:color w:val="000000"/>
          <w:sz w:val="28"/>
        </w:rPr>
        <w:t xml:space="preserve">
      49. Требования, предусмотренные настоящей главой, распространяются на закупки субъекта естественной монополии, которому утвержден тариф с применением затратного метода тарифного регулирования,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151"/>
    <w:bookmarkStart w:name="z160" w:id="152"/>
    <w:p>
      <w:pPr>
        <w:spacing w:after="0"/>
        <w:ind w:left="0"/>
        <w:jc w:val="both"/>
      </w:pPr>
      <w:r>
        <w:rPr>
          <w:rFonts w:ascii="Times New Roman"/>
          <w:b w:val="false"/>
          <w:i w:val="false"/>
          <w:color w:val="000000"/>
          <w:sz w:val="28"/>
        </w:rPr>
        <w:t xml:space="preserve">
      50. Закупки товаров, работ,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одним из следующих способов:</w:t>
      </w:r>
    </w:p>
    <w:bookmarkEnd w:id="152"/>
    <w:bookmarkStart w:name="z1199" w:id="153"/>
    <w:p>
      <w:pPr>
        <w:spacing w:after="0"/>
        <w:ind w:left="0"/>
        <w:jc w:val="both"/>
      </w:pPr>
      <w:r>
        <w:rPr>
          <w:rFonts w:ascii="Times New Roman"/>
          <w:b w:val="false"/>
          <w:i w:val="false"/>
          <w:color w:val="000000"/>
          <w:sz w:val="28"/>
        </w:rPr>
        <w:t>
      1) конкурса;</w:t>
      </w:r>
    </w:p>
    <w:bookmarkEnd w:id="153"/>
    <w:bookmarkStart w:name="z1200" w:id="154"/>
    <w:p>
      <w:pPr>
        <w:spacing w:after="0"/>
        <w:ind w:left="0"/>
        <w:jc w:val="both"/>
      </w:pPr>
      <w:r>
        <w:rPr>
          <w:rFonts w:ascii="Times New Roman"/>
          <w:b w:val="false"/>
          <w:i w:val="false"/>
          <w:color w:val="000000"/>
          <w:sz w:val="28"/>
        </w:rPr>
        <w:t>
      2) запроса ценовых предложений;</w:t>
      </w:r>
    </w:p>
    <w:bookmarkEnd w:id="154"/>
    <w:bookmarkStart w:name="z1201" w:id="155"/>
    <w:p>
      <w:pPr>
        <w:spacing w:after="0"/>
        <w:ind w:left="0"/>
        <w:jc w:val="both"/>
      </w:pPr>
      <w:r>
        <w:rPr>
          <w:rFonts w:ascii="Times New Roman"/>
          <w:b w:val="false"/>
          <w:i w:val="false"/>
          <w:color w:val="000000"/>
          <w:sz w:val="28"/>
        </w:rPr>
        <w:t>
      3) из одного источника;</w:t>
      </w:r>
    </w:p>
    <w:bookmarkEnd w:id="155"/>
    <w:bookmarkStart w:name="z1202" w:id="156"/>
    <w:p>
      <w:pPr>
        <w:spacing w:after="0"/>
        <w:ind w:left="0"/>
        <w:jc w:val="both"/>
      </w:pPr>
      <w:r>
        <w:rPr>
          <w:rFonts w:ascii="Times New Roman"/>
          <w:b w:val="false"/>
          <w:i w:val="false"/>
          <w:color w:val="000000"/>
          <w:sz w:val="28"/>
        </w:rPr>
        <w:t>
      4) через товарные биржи.</w:t>
      </w:r>
    </w:p>
    <w:bookmarkEnd w:id="156"/>
    <w:bookmarkStart w:name="z1203" w:id="157"/>
    <w:p>
      <w:pPr>
        <w:spacing w:after="0"/>
        <w:ind w:left="0"/>
        <w:jc w:val="both"/>
      </w:pPr>
      <w:r>
        <w:rPr>
          <w:rFonts w:ascii="Times New Roman"/>
          <w:b w:val="false"/>
          <w:i w:val="false"/>
          <w:color w:val="000000"/>
          <w:sz w:val="28"/>
        </w:rPr>
        <w:t xml:space="preserve">
      Закупки способом через товарные биржи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под № 10993) и </w:t>
      </w:r>
      <w:r>
        <w:rPr>
          <w:rFonts w:ascii="Times New Roman"/>
          <w:b w:val="false"/>
          <w:i w:val="false"/>
          <w:color w:val="000000"/>
          <w:sz w:val="28"/>
        </w:rPr>
        <w:t>Перечнем</w:t>
      </w:r>
      <w:r>
        <w:rPr>
          <w:rFonts w:ascii="Times New Roman"/>
          <w:b w:val="false"/>
          <w:i w:val="false"/>
          <w:color w:val="000000"/>
          <w:sz w:val="28"/>
        </w:rPr>
        <w:t xml:space="preserve"> биржевых товаров, утвержденным постановлением Правительства Республики Казахстан от 6 мая 2009 года № 638.</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51. Закупки проводятся субъектом естественной монополии с соблюдением следующих принципов:</w:t>
      </w:r>
    </w:p>
    <w:bookmarkEnd w:id="158"/>
    <w:bookmarkStart w:name="z169" w:id="159"/>
    <w:p>
      <w:pPr>
        <w:spacing w:after="0"/>
        <w:ind w:left="0"/>
        <w:jc w:val="both"/>
      </w:pPr>
      <w:r>
        <w:rPr>
          <w:rFonts w:ascii="Times New Roman"/>
          <w:b w:val="false"/>
          <w:i w:val="false"/>
          <w:color w:val="000000"/>
          <w:sz w:val="28"/>
        </w:rPr>
        <w:t>
      1) открытость и гласность проведения закупок;</w:t>
      </w:r>
    </w:p>
    <w:bookmarkEnd w:id="159"/>
    <w:bookmarkStart w:name="z170" w:id="160"/>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160"/>
    <w:bookmarkStart w:name="z171" w:id="161"/>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161"/>
    <w:bookmarkStart w:name="z172" w:id="162"/>
    <w:p>
      <w:pPr>
        <w:spacing w:after="0"/>
        <w:ind w:left="0"/>
        <w:jc w:val="both"/>
      </w:pPr>
      <w:r>
        <w:rPr>
          <w:rFonts w:ascii="Times New Roman"/>
          <w:b w:val="false"/>
          <w:i w:val="false"/>
          <w:color w:val="000000"/>
          <w:sz w:val="28"/>
        </w:rPr>
        <w:t>
      52. Для участия в закупках потенциальный поставщик соответствует следующим требованиям:</w:t>
      </w:r>
    </w:p>
    <w:bookmarkEnd w:id="162"/>
    <w:bookmarkStart w:name="z173" w:id="163"/>
    <w:p>
      <w:pPr>
        <w:spacing w:after="0"/>
        <w:ind w:left="0"/>
        <w:jc w:val="both"/>
      </w:pPr>
      <w:r>
        <w:rPr>
          <w:rFonts w:ascii="Times New Roman"/>
          <w:b w:val="false"/>
          <w:i w:val="false"/>
          <w:color w:val="000000"/>
          <w:sz w:val="28"/>
        </w:rPr>
        <w:t>
      1) обладает профессиональной квалификацией;</w:t>
      </w:r>
    </w:p>
    <w:bookmarkEnd w:id="163"/>
    <w:bookmarkStart w:name="z174" w:id="164"/>
    <w:p>
      <w:pPr>
        <w:spacing w:after="0"/>
        <w:ind w:left="0"/>
        <w:jc w:val="both"/>
      </w:pPr>
      <w:r>
        <w:rPr>
          <w:rFonts w:ascii="Times New Roman"/>
          <w:b w:val="false"/>
          <w:i w:val="false"/>
          <w:color w:val="000000"/>
          <w:sz w:val="28"/>
        </w:rPr>
        <w:t>
      2) имеет финансовые, материальные и трудовые ресурсы для исполнения обязательств по договору о закупках;</w:t>
      </w:r>
    </w:p>
    <w:bookmarkEnd w:id="164"/>
    <w:bookmarkStart w:name="z175" w:id="165"/>
    <w:p>
      <w:pPr>
        <w:spacing w:after="0"/>
        <w:ind w:left="0"/>
        <w:jc w:val="both"/>
      </w:pPr>
      <w:r>
        <w:rPr>
          <w:rFonts w:ascii="Times New Roman"/>
          <w:b w:val="false"/>
          <w:i w:val="false"/>
          <w:color w:val="000000"/>
          <w:sz w:val="28"/>
        </w:rPr>
        <w:t>
      3) является платежеспособным, на момент проведения закупа, а также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165"/>
    <w:bookmarkStart w:name="z176" w:id="166"/>
    <w:p>
      <w:pPr>
        <w:spacing w:after="0"/>
        <w:ind w:left="0"/>
        <w:jc w:val="both"/>
      </w:pPr>
      <w:r>
        <w:rPr>
          <w:rFonts w:ascii="Times New Roman"/>
          <w:b w:val="false"/>
          <w:i w:val="false"/>
          <w:color w:val="000000"/>
          <w:sz w:val="28"/>
        </w:rPr>
        <w:t>
      53. Процесс закупок включает в себя:</w:t>
      </w:r>
    </w:p>
    <w:bookmarkEnd w:id="166"/>
    <w:bookmarkStart w:name="z177" w:id="167"/>
    <w:p>
      <w:pPr>
        <w:spacing w:after="0"/>
        <w:ind w:left="0"/>
        <w:jc w:val="both"/>
      </w:pPr>
      <w:r>
        <w:rPr>
          <w:rFonts w:ascii="Times New Roman"/>
          <w:b w:val="false"/>
          <w:i w:val="false"/>
          <w:color w:val="000000"/>
          <w:sz w:val="28"/>
        </w:rPr>
        <w:t>
      1) формирование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(далее – Перечень) на календарный год;</w:t>
      </w:r>
    </w:p>
    <w:bookmarkEnd w:id="167"/>
    <w:bookmarkStart w:name="z178" w:id="168"/>
    <w:p>
      <w:pPr>
        <w:spacing w:after="0"/>
        <w:ind w:left="0"/>
        <w:jc w:val="both"/>
      </w:pPr>
      <w:r>
        <w:rPr>
          <w:rFonts w:ascii="Times New Roman"/>
          <w:b w:val="false"/>
          <w:i w:val="false"/>
          <w:color w:val="000000"/>
          <w:sz w:val="28"/>
        </w:rPr>
        <w:t>
      2) выбор поставщика, заключение с ним договора;</w:t>
      </w:r>
    </w:p>
    <w:bookmarkEnd w:id="168"/>
    <w:bookmarkStart w:name="z179" w:id="169"/>
    <w:p>
      <w:pPr>
        <w:spacing w:after="0"/>
        <w:ind w:left="0"/>
        <w:jc w:val="both"/>
      </w:pPr>
      <w:r>
        <w:rPr>
          <w:rFonts w:ascii="Times New Roman"/>
          <w:b w:val="false"/>
          <w:i w:val="false"/>
          <w:color w:val="000000"/>
          <w:sz w:val="28"/>
        </w:rPr>
        <w:t>
      3) исполнение договора.</w:t>
      </w:r>
    </w:p>
    <w:bookmarkEnd w:id="169"/>
    <w:bookmarkStart w:name="z180" w:id="170"/>
    <w:p>
      <w:pPr>
        <w:spacing w:after="0"/>
        <w:ind w:left="0"/>
        <w:jc w:val="both"/>
      </w:pPr>
      <w:r>
        <w:rPr>
          <w:rFonts w:ascii="Times New Roman"/>
          <w:b w:val="false"/>
          <w:i w:val="false"/>
          <w:color w:val="000000"/>
          <w:sz w:val="28"/>
        </w:rPr>
        <w:t>
      Допускается проведение процесса закупок до начала календарного года при условии, что договор с поставщиком будет действовать с начала следующего календарного года.</w:t>
      </w:r>
    </w:p>
    <w:bookmarkEnd w:id="170"/>
    <w:bookmarkStart w:name="z181" w:id="171"/>
    <w:p>
      <w:pPr>
        <w:spacing w:after="0"/>
        <w:ind w:left="0"/>
        <w:jc w:val="both"/>
      </w:pPr>
      <w:r>
        <w:rPr>
          <w:rFonts w:ascii="Times New Roman"/>
          <w:b w:val="false"/>
          <w:i w:val="false"/>
          <w:color w:val="000000"/>
          <w:sz w:val="28"/>
        </w:rPr>
        <w:t>
      54. Субъект естественной монополии ежегодно, в срок до 31 декабря, формирует и направляет для сведения уполномоченному органу Перечень, по форме согласно приложению 4-1 к настоящим Правилам на следующий календарный год, утвержденным приказом первого руководителя или лица, исполняющего его обязанности.</w:t>
      </w:r>
    </w:p>
    <w:bookmarkEnd w:id="171"/>
    <w:p>
      <w:pPr>
        <w:spacing w:after="0"/>
        <w:ind w:left="0"/>
        <w:jc w:val="both"/>
      </w:pPr>
      <w:r>
        <w:rPr>
          <w:rFonts w:ascii="Times New Roman"/>
          <w:b w:val="false"/>
          <w:i w:val="false"/>
          <w:color w:val="000000"/>
          <w:sz w:val="28"/>
        </w:rPr>
        <w:t>
      Перечень, представляемый уполномоченному органу прошнуровывается и пронумеровывается, последний лист скрепляется подписью первого руководителя субъекта естественной монополии или лица, исполняющего его обязанности.</w:t>
      </w:r>
    </w:p>
    <w:p>
      <w:pPr>
        <w:spacing w:after="0"/>
        <w:ind w:left="0"/>
        <w:jc w:val="both"/>
      </w:pPr>
      <w:r>
        <w:rPr>
          <w:rFonts w:ascii="Times New Roman"/>
          <w:b w:val="false"/>
          <w:i w:val="false"/>
          <w:color w:val="000000"/>
          <w:sz w:val="28"/>
        </w:rPr>
        <w:t>
      По инициативе субъекта естественной монополии вносятся изменения и дополнения в утвержденный Перечень. Изменения и дополнения в Перечень соответствуют требованиям, установленным абзацем вторым настоящего пункта.</w:t>
      </w:r>
    </w:p>
    <w:p>
      <w:pPr>
        <w:spacing w:after="0"/>
        <w:ind w:left="0"/>
        <w:jc w:val="both"/>
      </w:pPr>
      <w:r>
        <w:rPr>
          <w:rFonts w:ascii="Times New Roman"/>
          <w:b w:val="false"/>
          <w:i w:val="false"/>
          <w:color w:val="000000"/>
          <w:sz w:val="28"/>
        </w:rPr>
        <w:t>
      Перечень и вносимые в него изменения и дополнения не позднее 10 (десяти) рабочих дней с момента принятия решения размещаются на интернет-ресурсе субъекта естественной монополии, а при отсутствии своего интернет-ресурса – предоставлением уполномоченному органу для размещения на его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55. Закупки товаров, работ и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172"/>
    <w:bookmarkStart w:name="z185" w:id="173"/>
    <w:p>
      <w:pPr>
        <w:spacing w:after="0"/>
        <w:ind w:left="0"/>
        <w:jc w:val="both"/>
      </w:pPr>
      <w:r>
        <w:rPr>
          <w:rFonts w:ascii="Times New Roman"/>
          <w:b w:val="false"/>
          <w:i w:val="false"/>
          <w:color w:val="000000"/>
          <w:sz w:val="28"/>
        </w:rPr>
        <w:t>
      56. Допускается участие потребителей регулируемых услуг в качестве наблюдателя при проведении субъектом естественной монополии закупок товаров, работ, услуг.</w:t>
      </w:r>
    </w:p>
    <w:bookmarkEnd w:id="173"/>
    <w:bookmarkStart w:name="z186" w:id="174"/>
    <w:p>
      <w:pPr>
        <w:spacing w:after="0"/>
        <w:ind w:left="0"/>
        <w:jc w:val="both"/>
      </w:pPr>
      <w:r>
        <w:rPr>
          <w:rFonts w:ascii="Times New Roman"/>
          <w:b w:val="false"/>
          <w:i w:val="false"/>
          <w:color w:val="000000"/>
          <w:sz w:val="28"/>
        </w:rPr>
        <w:t>
      57. Потребитель регулируемых услуг субъекта естественной монополии имеет возможность обращаться в уполномоченный орган с жалобами на неправомерные действия субъекта естественной монополии, конкурсной (тендерной) комиссии, секретаря конкурсной (тендерной) комиссии, экспертов.</w:t>
      </w:r>
    </w:p>
    <w:bookmarkEnd w:id="174"/>
    <w:bookmarkStart w:name="z187" w:id="175"/>
    <w:p>
      <w:pPr>
        <w:spacing w:after="0"/>
        <w:ind w:left="0"/>
        <w:jc w:val="both"/>
      </w:pPr>
      <w:r>
        <w:rPr>
          <w:rFonts w:ascii="Times New Roman"/>
          <w:b w:val="false"/>
          <w:i w:val="false"/>
          <w:color w:val="000000"/>
          <w:sz w:val="28"/>
        </w:rPr>
        <w:t>
      58. Допускается проведение закупок субъектом естественной монополии в качестве единого организатора для своих аффилированных лиц.</w:t>
      </w:r>
    </w:p>
    <w:bookmarkEnd w:id="175"/>
    <w:bookmarkStart w:name="z188" w:id="176"/>
    <w:p>
      <w:pPr>
        <w:spacing w:after="0"/>
        <w:ind w:left="0"/>
        <w:jc w:val="left"/>
      </w:pPr>
      <w:r>
        <w:rPr>
          <w:rFonts w:ascii="Times New Roman"/>
          <w:b/>
          <w:i w:val="false"/>
          <w:color w:val="000000"/>
        </w:rPr>
        <w:t xml:space="preserve"> Параграф 2. Осуществление закупок способом конкурса путем тендера</w:t>
      </w:r>
    </w:p>
    <w:bookmarkEnd w:id="176"/>
    <w:p>
      <w:pPr>
        <w:spacing w:after="0"/>
        <w:ind w:left="0"/>
        <w:jc w:val="both"/>
      </w:pPr>
      <w:r>
        <w:rPr>
          <w:rFonts w:ascii="Times New Roman"/>
          <w:b w:val="false"/>
          <w:i w:val="false"/>
          <w:color w:val="ff0000"/>
          <w:sz w:val="28"/>
        </w:rPr>
        <w:t xml:space="preserve">
      Сноска. Параграф 2 исключен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7" w:id="177"/>
    <w:p>
      <w:pPr>
        <w:spacing w:after="0"/>
        <w:ind w:left="0"/>
        <w:jc w:val="left"/>
      </w:pPr>
      <w:r>
        <w:rPr>
          <w:rFonts w:ascii="Times New Roman"/>
          <w:b/>
          <w:i w:val="false"/>
          <w:color w:val="000000"/>
        </w:rPr>
        <w:t xml:space="preserve"> Параграф 3. Закупки, осуществляемые способом конкурса посредством портала</w:t>
      </w:r>
    </w:p>
    <w:bookmarkEnd w:id="177"/>
    <w:p>
      <w:pPr>
        <w:spacing w:after="0"/>
        <w:ind w:left="0"/>
        <w:jc w:val="both"/>
      </w:pPr>
      <w:bookmarkStart w:name="z418" w:id="178"/>
      <w:r>
        <w:rPr>
          <w:rFonts w:ascii="Times New Roman"/>
          <w:b w:val="false"/>
          <w:i w:val="false"/>
          <w:color w:val="ff0000"/>
          <w:sz w:val="28"/>
        </w:rPr>
        <w:t xml:space="preserve">
      Сноска. Заголовок параграфа 3 -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9" w:id="179"/>
    <w:p>
      <w:pPr>
        <w:spacing w:after="0"/>
        <w:ind w:left="0"/>
        <w:jc w:val="both"/>
      </w:pPr>
      <w:r>
        <w:rPr>
          <w:rFonts w:ascii="Times New Roman"/>
          <w:b w:val="false"/>
          <w:i w:val="false"/>
          <w:color w:val="000000"/>
          <w:sz w:val="28"/>
        </w:rPr>
        <w:t>
      105. Закупки товаров, работ, услуг путем проведения конкурса проводятся посредством портала в восемь этапов:</w:t>
      </w:r>
    </w:p>
    <w:bookmarkEnd w:id="179"/>
    <w:bookmarkStart w:name="z1205" w:id="180"/>
    <w:p>
      <w:pPr>
        <w:spacing w:after="0"/>
        <w:ind w:left="0"/>
        <w:jc w:val="both"/>
      </w:pPr>
      <w:r>
        <w:rPr>
          <w:rFonts w:ascii="Times New Roman"/>
          <w:b w:val="false"/>
          <w:i w:val="false"/>
          <w:color w:val="000000"/>
          <w:sz w:val="28"/>
        </w:rPr>
        <w:t>
      1) формирование конкурсной комиссии;</w:t>
      </w:r>
    </w:p>
    <w:bookmarkEnd w:id="180"/>
    <w:bookmarkStart w:name="z1206" w:id="181"/>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181"/>
    <w:bookmarkStart w:name="z1207" w:id="182"/>
    <w:p>
      <w:pPr>
        <w:spacing w:after="0"/>
        <w:ind w:left="0"/>
        <w:jc w:val="both"/>
      </w:pPr>
      <w:r>
        <w:rPr>
          <w:rFonts w:ascii="Times New Roman"/>
          <w:b w:val="false"/>
          <w:i w:val="false"/>
          <w:color w:val="000000"/>
          <w:sz w:val="28"/>
        </w:rPr>
        <w:t>
      3) размещение объявления о проведении конкурса и конкурсной документации на портале;</w:t>
      </w:r>
    </w:p>
    <w:bookmarkEnd w:id="182"/>
    <w:bookmarkStart w:name="z1208" w:id="183"/>
    <w:p>
      <w:pPr>
        <w:spacing w:after="0"/>
        <w:ind w:left="0"/>
        <w:jc w:val="both"/>
      </w:pPr>
      <w:r>
        <w:rPr>
          <w:rFonts w:ascii="Times New Roman"/>
          <w:b w:val="false"/>
          <w:i w:val="false"/>
          <w:color w:val="000000"/>
          <w:sz w:val="28"/>
        </w:rPr>
        <w:t>
      4) сбор конкурсных заявок;</w:t>
      </w:r>
    </w:p>
    <w:bookmarkEnd w:id="183"/>
    <w:bookmarkStart w:name="z1209" w:id="184"/>
    <w:p>
      <w:pPr>
        <w:spacing w:after="0"/>
        <w:ind w:left="0"/>
        <w:jc w:val="both"/>
      </w:pPr>
      <w:r>
        <w:rPr>
          <w:rFonts w:ascii="Times New Roman"/>
          <w:b w:val="false"/>
          <w:i w:val="false"/>
          <w:color w:val="000000"/>
          <w:sz w:val="28"/>
        </w:rPr>
        <w:t>
      5) обеспечение конкурсной заявки;</w:t>
      </w:r>
    </w:p>
    <w:bookmarkEnd w:id="184"/>
    <w:bookmarkStart w:name="z1210" w:id="185"/>
    <w:p>
      <w:pPr>
        <w:spacing w:after="0"/>
        <w:ind w:left="0"/>
        <w:jc w:val="both"/>
      </w:pPr>
      <w:r>
        <w:rPr>
          <w:rFonts w:ascii="Times New Roman"/>
          <w:b w:val="false"/>
          <w:i w:val="false"/>
          <w:color w:val="000000"/>
          <w:sz w:val="28"/>
        </w:rPr>
        <w:t>
      6) вскрытие конкурсных заявок, рассмотрение конкурсной комиссией конкурсных заявок на соответствие условиям конкурса и составление протокола рассмотрения конкурсных заявок;</w:t>
      </w:r>
    </w:p>
    <w:bookmarkEnd w:id="185"/>
    <w:bookmarkStart w:name="z1211" w:id="186"/>
    <w:p>
      <w:pPr>
        <w:spacing w:after="0"/>
        <w:ind w:left="0"/>
        <w:jc w:val="both"/>
      </w:pPr>
      <w:r>
        <w:rPr>
          <w:rFonts w:ascii="Times New Roman"/>
          <w:b w:val="false"/>
          <w:i w:val="false"/>
          <w:color w:val="000000"/>
          <w:sz w:val="28"/>
        </w:rPr>
        <w:t>
      7) определение победителя конкурса с составлением протокола итогов;</w:t>
      </w:r>
    </w:p>
    <w:bookmarkEnd w:id="186"/>
    <w:bookmarkStart w:name="z1212" w:id="187"/>
    <w:p>
      <w:pPr>
        <w:spacing w:after="0"/>
        <w:ind w:left="0"/>
        <w:jc w:val="both"/>
      </w:pPr>
      <w:r>
        <w:rPr>
          <w:rFonts w:ascii="Times New Roman"/>
          <w:b w:val="false"/>
          <w:i w:val="false"/>
          <w:color w:val="000000"/>
          <w:sz w:val="28"/>
        </w:rPr>
        <w:t>
      8) заключение договора о закупе товаров, работ и услуг с победителем конкурса.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88"/>
    <w:p>
      <w:pPr>
        <w:spacing w:after="0"/>
        <w:ind w:left="0"/>
        <w:jc w:val="both"/>
      </w:pPr>
      <w:r>
        <w:rPr>
          <w:rFonts w:ascii="Times New Roman"/>
          <w:b w:val="false"/>
          <w:i w:val="false"/>
          <w:color w:val="000000"/>
          <w:sz w:val="28"/>
        </w:rPr>
        <w:t>
      106. Субъект естественной монополии:</w:t>
      </w:r>
    </w:p>
    <w:bookmarkEnd w:id="188"/>
    <w:bookmarkStart w:name="z1214" w:id="189"/>
    <w:p>
      <w:pPr>
        <w:spacing w:after="0"/>
        <w:ind w:left="0"/>
        <w:jc w:val="both"/>
      </w:pPr>
      <w:r>
        <w:rPr>
          <w:rFonts w:ascii="Times New Roman"/>
          <w:b w:val="false"/>
          <w:i w:val="false"/>
          <w:color w:val="000000"/>
          <w:sz w:val="28"/>
        </w:rPr>
        <w:t>
      1) размещает на своем интернет ресурсе, а при отсутствии своего интернет-ресурса – предоставляет уполномоченному органу для размещения на его интернет ресурсе информацию о портале, на котором осуществляются закупки, с указанием ссылки на портал;</w:t>
      </w:r>
    </w:p>
    <w:bookmarkEnd w:id="189"/>
    <w:bookmarkStart w:name="z1215" w:id="190"/>
    <w:p>
      <w:pPr>
        <w:spacing w:after="0"/>
        <w:ind w:left="0"/>
        <w:jc w:val="both"/>
      </w:pPr>
      <w:r>
        <w:rPr>
          <w:rFonts w:ascii="Times New Roman"/>
          <w:b w:val="false"/>
          <w:i w:val="false"/>
          <w:color w:val="000000"/>
          <w:sz w:val="28"/>
        </w:rPr>
        <w:t>
      2) обеспечивает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191"/>
    <w:p>
      <w:pPr>
        <w:spacing w:after="0"/>
        <w:ind w:left="0"/>
        <w:jc w:val="both"/>
      </w:pPr>
      <w:r>
        <w:rPr>
          <w:rFonts w:ascii="Times New Roman"/>
          <w:b w:val="false"/>
          <w:i w:val="false"/>
          <w:color w:val="000000"/>
          <w:sz w:val="28"/>
        </w:rPr>
        <w:t xml:space="preserve">
      107. До публикации объявления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 проведении конкурса субъект естественной монополии утверждает состав конкурсной комиссии, конкурсную документацию, секретаря конкурсной комиссии и определяет экспертов, для определения соответствия товаров, работ и услуг необходимым в соответствии с конкурсной документацией техническим и качественным характеристикам, включая спецификации, планы, чертежи, эскизы.</w:t>
      </w:r>
    </w:p>
    <w:bookmarkEnd w:id="191"/>
    <w:p>
      <w:pPr>
        <w:spacing w:after="0"/>
        <w:ind w:left="0"/>
        <w:jc w:val="both"/>
      </w:pPr>
      <w:r>
        <w:rPr>
          <w:rFonts w:ascii="Times New Roman"/>
          <w:b w:val="false"/>
          <w:i w:val="false"/>
          <w:color w:val="000000"/>
          <w:sz w:val="28"/>
        </w:rPr>
        <w:t>
      Все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w:t>
      </w:r>
    </w:p>
    <w:p>
      <w:pPr>
        <w:spacing w:after="0"/>
        <w:ind w:left="0"/>
        <w:jc w:val="both"/>
      </w:pPr>
      <w:r>
        <w:rPr>
          <w:rFonts w:ascii="Times New Roman"/>
          <w:b w:val="false"/>
          <w:i w:val="false"/>
          <w:color w:val="000000"/>
          <w:sz w:val="28"/>
        </w:rPr>
        <w:t>
      Конкурсная комиссия действует с момента утверждения субъектом естественной монополии приказа о создании конкурсной комиссии и прекращает свою деятельность в день подведения итогов конкурса.</w:t>
      </w:r>
    </w:p>
    <w:p>
      <w:pPr>
        <w:spacing w:after="0"/>
        <w:ind w:left="0"/>
        <w:jc w:val="both"/>
      </w:pPr>
      <w:r>
        <w:rPr>
          <w:rFonts w:ascii="Times New Roman"/>
          <w:b w:val="false"/>
          <w:i w:val="false"/>
          <w:color w:val="000000"/>
          <w:sz w:val="28"/>
        </w:rPr>
        <w:t>
      Число членов конкурсной комиссии составляет нечетное количество и состоит не менее из 3 (трех) человек.</w:t>
      </w:r>
    </w:p>
    <w:p>
      <w:pPr>
        <w:spacing w:after="0"/>
        <w:ind w:left="0"/>
        <w:jc w:val="both"/>
      </w:pPr>
      <w:r>
        <w:rPr>
          <w:rFonts w:ascii="Times New Roman"/>
          <w:b w:val="false"/>
          <w:i w:val="false"/>
          <w:color w:val="000000"/>
          <w:sz w:val="28"/>
        </w:rPr>
        <w:t xml:space="preserve">
      В состав конкурсной комиссии входят председатель, заместитель председателя и члены конкурсной комиссии из числа работников субъекта естественной монополии. Во время отсутствия председателя его функции выполняет лицо, замещающее его. </w:t>
      </w:r>
    </w:p>
    <w:p>
      <w:pPr>
        <w:spacing w:after="0"/>
        <w:ind w:left="0"/>
        <w:jc w:val="both"/>
      </w:pPr>
      <w:r>
        <w:rPr>
          <w:rFonts w:ascii="Times New Roman"/>
          <w:b w:val="false"/>
          <w:i w:val="false"/>
          <w:color w:val="000000"/>
          <w:sz w:val="28"/>
        </w:rPr>
        <w:t>
      При отсутствии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p>
    <w:p>
      <w:pPr>
        <w:spacing w:after="0"/>
        <w:ind w:left="0"/>
        <w:jc w:val="both"/>
      </w:pPr>
      <w:r>
        <w:rPr>
          <w:rFonts w:ascii="Times New Roman"/>
          <w:b w:val="false"/>
          <w:i w:val="false"/>
          <w:color w:val="000000"/>
          <w:sz w:val="28"/>
        </w:rPr>
        <w:t>
      По инициативе субъекта естественной монополии создается конкурсная комиссия с постоянным составом на весь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92"/>
    <w:p>
      <w:pPr>
        <w:spacing w:after="0"/>
        <w:ind w:left="0"/>
        <w:jc w:val="both"/>
      </w:pPr>
      <w:r>
        <w:rPr>
          <w:rFonts w:ascii="Times New Roman"/>
          <w:b w:val="false"/>
          <w:i w:val="false"/>
          <w:color w:val="000000"/>
          <w:sz w:val="28"/>
        </w:rPr>
        <w:t>
      108. Секретарь конкурсной комиссии осуществляет следующие функции:</w:t>
      </w:r>
    </w:p>
    <w:bookmarkEnd w:id="192"/>
    <w:bookmarkStart w:name="z1216" w:id="193"/>
    <w:p>
      <w:pPr>
        <w:spacing w:after="0"/>
        <w:ind w:left="0"/>
        <w:jc w:val="both"/>
      </w:pPr>
      <w:r>
        <w:rPr>
          <w:rFonts w:ascii="Times New Roman"/>
          <w:b w:val="false"/>
          <w:i w:val="false"/>
          <w:color w:val="000000"/>
          <w:sz w:val="28"/>
        </w:rPr>
        <w:t>
      1) публикует объявление о проведении конкурса и конкурсную документацию на портале не позднее, чем за 10 (десять) календарных дней до дня окончания приема конкурсных заявок;</w:t>
      </w:r>
    </w:p>
    <w:bookmarkEnd w:id="193"/>
    <w:bookmarkStart w:name="z1217" w:id="194"/>
    <w:p>
      <w:pPr>
        <w:spacing w:after="0"/>
        <w:ind w:left="0"/>
        <w:jc w:val="both"/>
      </w:pPr>
      <w:r>
        <w:rPr>
          <w:rFonts w:ascii="Times New Roman"/>
          <w:b w:val="false"/>
          <w:i w:val="false"/>
          <w:color w:val="000000"/>
          <w:sz w:val="28"/>
        </w:rPr>
        <w:t>
      2) публикует объявление о проведении конкурса на своем интернет-ресурсе и направляет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bookmarkEnd w:id="194"/>
    <w:bookmarkStart w:name="z1218" w:id="195"/>
    <w:p>
      <w:pPr>
        <w:spacing w:after="0"/>
        <w:ind w:left="0"/>
        <w:jc w:val="both"/>
      </w:pPr>
      <w:r>
        <w:rPr>
          <w:rFonts w:ascii="Times New Roman"/>
          <w:b w:val="false"/>
          <w:i w:val="false"/>
          <w:color w:val="000000"/>
          <w:sz w:val="28"/>
        </w:rPr>
        <w:t>
      3) уведомляет участников конкурса о каждой стадии процесса конкурса, в том числе об итогах конкурса посредством размещения информации на портале;</w:t>
      </w:r>
    </w:p>
    <w:bookmarkEnd w:id="195"/>
    <w:bookmarkStart w:name="z1219" w:id="196"/>
    <w:p>
      <w:pPr>
        <w:spacing w:after="0"/>
        <w:ind w:left="0"/>
        <w:jc w:val="both"/>
      </w:pPr>
      <w:r>
        <w:rPr>
          <w:rFonts w:ascii="Times New Roman"/>
          <w:b w:val="false"/>
          <w:i w:val="false"/>
          <w:color w:val="000000"/>
          <w:sz w:val="28"/>
        </w:rPr>
        <w:t>
      4) осуществляет функции, предусмотренные настоящими Правилами.</w:t>
      </w:r>
    </w:p>
    <w:bookmarkEnd w:id="196"/>
    <w:bookmarkStart w:name="z1220" w:id="197"/>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98"/>
    <w:p>
      <w:pPr>
        <w:spacing w:after="0"/>
        <w:ind w:left="0"/>
        <w:jc w:val="both"/>
      </w:pPr>
      <w:r>
        <w:rPr>
          <w:rFonts w:ascii="Times New Roman"/>
          <w:b w:val="false"/>
          <w:i w:val="false"/>
          <w:color w:val="000000"/>
          <w:sz w:val="28"/>
        </w:rPr>
        <w:t>
      108-1. Заседание конкурсной комиссии проводится при условии присутствия не менее двух третей от общего числа членов конкурсной комиссии.</w:t>
      </w:r>
    </w:p>
    <w:bookmarkEnd w:id="198"/>
    <w:bookmarkStart w:name="z1222" w:id="199"/>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подано большинство голосов от общего количества членов конкурсной комиссии участвующих в заседании. При равенстве голосов принятым считается решение, за которое проголосовал председатель.</w:t>
      </w:r>
    </w:p>
    <w:bookmarkEnd w:id="199"/>
    <w:bookmarkStart w:name="z1223" w:id="200"/>
    <w:p>
      <w:pPr>
        <w:spacing w:after="0"/>
        <w:ind w:left="0"/>
        <w:jc w:val="both"/>
      </w:pPr>
      <w:r>
        <w:rPr>
          <w:rFonts w:ascii="Times New Roman"/>
          <w:b w:val="false"/>
          <w:i w:val="false"/>
          <w:color w:val="000000"/>
          <w:sz w:val="28"/>
        </w:rPr>
        <w:t>
      Член конкурсной комиссии имеет возможность выразить особое мнение, которое излагается в письменном виде и прилагается к протоколу вскрытия или подведения итогов конкурса.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01"/>
    <w:p>
      <w:pPr>
        <w:spacing w:after="0"/>
        <w:ind w:left="0"/>
        <w:jc w:val="both"/>
      </w:pPr>
      <w:r>
        <w:rPr>
          <w:rFonts w:ascii="Times New Roman"/>
          <w:b w:val="false"/>
          <w:i w:val="false"/>
          <w:color w:val="000000"/>
          <w:sz w:val="28"/>
        </w:rPr>
        <w:t xml:space="preserve">
      108-2. Эксперты дают заключение по соответствию предлагаемых потенциальными поставщиками товаров (работ, услуг) требованиям конкурсной документации либо о том, что потенциальный поставщиком предложен товар (работа, услуга) более лучшими функциональными, техническими, эксплуатационными и качественными характеристиками.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02"/>
    <w:p>
      <w:pPr>
        <w:spacing w:after="0"/>
        <w:ind w:left="0"/>
        <w:jc w:val="both"/>
      </w:pPr>
      <w:r>
        <w:rPr>
          <w:rFonts w:ascii="Times New Roman"/>
          <w:b w:val="false"/>
          <w:i w:val="false"/>
          <w:color w:val="000000"/>
          <w:sz w:val="28"/>
        </w:rPr>
        <w:t>
      109. Конкурсная документация содержит следующие сведения:</w:t>
      </w:r>
    </w:p>
    <w:bookmarkEnd w:id="202"/>
    <w:bookmarkStart w:name="z1226" w:id="203"/>
    <w:p>
      <w:pPr>
        <w:spacing w:after="0"/>
        <w:ind w:left="0"/>
        <w:jc w:val="both"/>
      </w:pPr>
      <w:r>
        <w:rPr>
          <w:rFonts w:ascii="Times New Roman"/>
          <w:b w:val="false"/>
          <w:i w:val="false"/>
          <w:color w:val="000000"/>
          <w:sz w:val="28"/>
        </w:rPr>
        <w:t>
      1) о соответствии потенциального поставщика требованиям, указанным в пункте 52 настоящих Правил;</w:t>
      </w:r>
    </w:p>
    <w:bookmarkEnd w:id="203"/>
    <w:bookmarkStart w:name="z1227" w:id="204"/>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04"/>
    <w:bookmarkStart w:name="z1228" w:id="205"/>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проектно-сметной документации;</w:t>
      </w:r>
    </w:p>
    <w:bookmarkEnd w:id="205"/>
    <w:bookmarkStart w:name="z1229" w:id="206"/>
    <w:p>
      <w:pPr>
        <w:spacing w:after="0"/>
        <w:ind w:left="0"/>
        <w:jc w:val="both"/>
      </w:pPr>
      <w:r>
        <w:rPr>
          <w:rFonts w:ascii="Times New Roman"/>
          <w:b w:val="false"/>
          <w:i w:val="false"/>
          <w:color w:val="000000"/>
          <w:sz w:val="28"/>
        </w:rPr>
        <w:t xml:space="preserve">
      При осуществлении закупок работ, требующих проектно-сметной документации, вместо технической спецификации конкурсная документация содержит проектно-сметную документацию, утвержденную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под № 10632). При этом сроки выполнения работ по таким закупкам соответствуют срокам выполнения работ, указанным в утвержденной проектно-сметной документации;</w:t>
      </w:r>
    </w:p>
    <w:bookmarkEnd w:id="206"/>
    <w:bookmarkStart w:name="z1230" w:id="207"/>
    <w:p>
      <w:pPr>
        <w:spacing w:after="0"/>
        <w:ind w:left="0"/>
        <w:jc w:val="both"/>
      </w:pPr>
      <w:r>
        <w:rPr>
          <w:rFonts w:ascii="Times New Roman"/>
          <w:b w:val="false"/>
          <w:i w:val="false"/>
          <w:color w:val="000000"/>
          <w:sz w:val="28"/>
        </w:rPr>
        <w:t>
      3) количество (объем) закупаемых товаров, работ и услуг;</w:t>
      </w:r>
    </w:p>
    <w:bookmarkEnd w:id="207"/>
    <w:bookmarkStart w:name="z1231" w:id="208"/>
    <w:p>
      <w:pPr>
        <w:spacing w:after="0"/>
        <w:ind w:left="0"/>
        <w:jc w:val="both"/>
      </w:pPr>
      <w:r>
        <w:rPr>
          <w:rFonts w:ascii="Times New Roman"/>
          <w:b w:val="false"/>
          <w:i w:val="false"/>
          <w:color w:val="000000"/>
          <w:sz w:val="28"/>
        </w:rPr>
        <w:t>
      4) место и условия поставки закупаемых товаров, работ и услуг;</w:t>
      </w:r>
    </w:p>
    <w:bookmarkEnd w:id="208"/>
    <w:bookmarkStart w:name="z1232" w:id="209"/>
    <w:p>
      <w:pPr>
        <w:spacing w:after="0"/>
        <w:ind w:left="0"/>
        <w:jc w:val="both"/>
      </w:pPr>
      <w:r>
        <w:rPr>
          <w:rFonts w:ascii="Times New Roman"/>
          <w:b w:val="false"/>
          <w:i w:val="false"/>
          <w:color w:val="000000"/>
          <w:sz w:val="28"/>
        </w:rPr>
        <w:t>
      5) требуемые сроки поставки закупаемых товаров, работ и услуг;</w:t>
      </w:r>
    </w:p>
    <w:bookmarkEnd w:id="209"/>
    <w:bookmarkStart w:name="z1233" w:id="210"/>
    <w:p>
      <w:pPr>
        <w:spacing w:after="0"/>
        <w:ind w:left="0"/>
        <w:jc w:val="both"/>
      </w:pPr>
      <w:r>
        <w:rPr>
          <w:rFonts w:ascii="Times New Roman"/>
          <w:b w:val="false"/>
          <w:i w:val="false"/>
          <w:color w:val="000000"/>
          <w:sz w:val="28"/>
        </w:rPr>
        <w:t>
      6) условия платежа;</w:t>
      </w:r>
    </w:p>
    <w:bookmarkEnd w:id="210"/>
    <w:bookmarkStart w:name="z1234" w:id="211"/>
    <w:p>
      <w:pPr>
        <w:spacing w:after="0"/>
        <w:ind w:left="0"/>
        <w:jc w:val="both"/>
      </w:pPr>
      <w:r>
        <w:rPr>
          <w:rFonts w:ascii="Times New Roman"/>
          <w:b w:val="false"/>
          <w:i w:val="false"/>
          <w:color w:val="000000"/>
          <w:sz w:val="28"/>
        </w:rPr>
        <w:t>
      7) наличие опыта работы (кроме случаев, когда предметом закупок признается наличие лицензии и (или) разрешения у потенциального поставщика);</w:t>
      </w:r>
    </w:p>
    <w:bookmarkEnd w:id="211"/>
    <w:bookmarkStart w:name="z1235" w:id="212"/>
    <w:p>
      <w:pPr>
        <w:spacing w:after="0"/>
        <w:ind w:left="0"/>
        <w:jc w:val="both"/>
      </w:pPr>
      <w:r>
        <w:rPr>
          <w:rFonts w:ascii="Times New Roman"/>
          <w:b w:val="false"/>
          <w:i w:val="false"/>
          <w:color w:val="000000"/>
          <w:sz w:val="28"/>
        </w:rPr>
        <w:t>
      8) описание метода оценки и сопоставления конкурсных заявок;</w:t>
      </w:r>
    </w:p>
    <w:bookmarkEnd w:id="212"/>
    <w:bookmarkStart w:name="z1236" w:id="213"/>
    <w:p>
      <w:pPr>
        <w:spacing w:after="0"/>
        <w:ind w:left="0"/>
        <w:jc w:val="both"/>
      </w:pPr>
      <w:r>
        <w:rPr>
          <w:rFonts w:ascii="Times New Roman"/>
          <w:b w:val="false"/>
          <w:i w:val="false"/>
          <w:color w:val="000000"/>
          <w:sz w:val="28"/>
        </w:rPr>
        <w:t>
      9)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 (далее – НДС);</w:t>
      </w:r>
    </w:p>
    <w:bookmarkEnd w:id="213"/>
    <w:bookmarkStart w:name="z1237" w:id="214"/>
    <w:p>
      <w:pPr>
        <w:spacing w:after="0"/>
        <w:ind w:left="0"/>
        <w:jc w:val="both"/>
      </w:pPr>
      <w:r>
        <w:rPr>
          <w:rFonts w:ascii="Times New Roman"/>
          <w:b w:val="false"/>
          <w:i w:val="false"/>
          <w:color w:val="000000"/>
          <w:sz w:val="28"/>
        </w:rPr>
        <w:t>
      10) требования к языку составления и представления конкурсной заявки, договора о закупках в соответствии с законодательством Республики Казахстан о языках;</w:t>
      </w:r>
    </w:p>
    <w:bookmarkEnd w:id="214"/>
    <w:bookmarkStart w:name="z1238" w:id="215"/>
    <w:p>
      <w:pPr>
        <w:spacing w:after="0"/>
        <w:ind w:left="0"/>
        <w:jc w:val="both"/>
      </w:pPr>
      <w:r>
        <w:rPr>
          <w:rFonts w:ascii="Times New Roman"/>
          <w:b w:val="false"/>
          <w:i w:val="false"/>
          <w:color w:val="000000"/>
          <w:sz w:val="28"/>
        </w:rPr>
        <w:t>
      11) информацию о сроке действия конкурсной заявки потенциального поставщика;</w:t>
      </w:r>
    </w:p>
    <w:bookmarkEnd w:id="215"/>
    <w:bookmarkStart w:name="z1239" w:id="216"/>
    <w:p>
      <w:pPr>
        <w:spacing w:after="0"/>
        <w:ind w:left="0"/>
        <w:jc w:val="both"/>
      </w:pPr>
      <w:r>
        <w:rPr>
          <w:rFonts w:ascii="Times New Roman"/>
          <w:b w:val="false"/>
          <w:i w:val="false"/>
          <w:color w:val="000000"/>
          <w:sz w:val="28"/>
        </w:rPr>
        <w:t>
      12) условия, размер, форму, сроки внесения обеспечения конкурсной заявки;</w:t>
      </w:r>
    </w:p>
    <w:bookmarkEnd w:id="216"/>
    <w:bookmarkStart w:name="z1240" w:id="217"/>
    <w:p>
      <w:pPr>
        <w:spacing w:after="0"/>
        <w:ind w:left="0"/>
        <w:jc w:val="both"/>
      </w:pPr>
      <w:r>
        <w:rPr>
          <w:rFonts w:ascii="Times New Roman"/>
          <w:b w:val="false"/>
          <w:i w:val="false"/>
          <w:color w:val="000000"/>
          <w:sz w:val="28"/>
        </w:rPr>
        <w:t>
      13)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bookmarkEnd w:id="217"/>
    <w:bookmarkStart w:name="z1241" w:id="218"/>
    <w:p>
      <w:pPr>
        <w:spacing w:after="0"/>
        <w:ind w:left="0"/>
        <w:jc w:val="both"/>
      </w:pPr>
      <w:r>
        <w:rPr>
          <w:rFonts w:ascii="Times New Roman"/>
          <w:b w:val="false"/>
          <w:i w:val="false"/>
          <w:color w:val="000000"/>
          <w:sz w:val="28"/>
        </w:rPr>
        <w:t>
      14) окончательный срок представления конкурсных заявок;</w:t>
      </w:r>
    </w:p>
    <w:bookmarkEnd w:id="218"/>
    <w:bookmarkStart w:name="z1242" w:id="219"/>
    <w:p>
      <w:pPr>
        <w:spacing w:after="0"/>
        <w:ind w:left="0"/>
        <w:jc w:val="both"/>
      </w:pPr>
      <w:r>
        <w:rPr>
          <w:rFonts w:ascii="Times New Roman"/>
          <w:b w:val="false"/>
          <w:i w:val="false"/>
          <w:color w:val="000000"/>
          <w:sz w:val="28"/>
        </w:rPr>
        <w:t>
      15) способы, с помощью которых потенциальные поставщики запрашивают разъяснения по содержанию конкурсной документации;</w:t>
      </w:r>
    </w:p>
    <w:bookmarkEnd w:id="219"/>
    <w:bookmarkStart w:name="z1243" w:id="220"/>
    <w:p>
      <w:pPr>
        <w:spacing w:after="0"/>
        <w:ind w:left="0"/>
        <w:jc w:val="both"/>
      </w:pPr>
      <w:r>
        <w:rPr>
          <w:rFonts w:ascii="Times New Roman"/>
          <w:b w:val="false"/>
          <w:i w:val="false"/>
          <w:color w:val="000000"/>
          <w:sz w:val="28"/>
        </w:rPr>
        <w:t>
      16) сведения о должностных лицах субъекта естественной монополии, уполномоченных его представлять при проведении конкурса;</w:t>
      </w:r>
    </w:p>
    <w:bookmarkEnd w:id="220"/>
    <w:bookmarkStart w:name="z1244" w:id="221"/>
    <w:p>
      <w:pPr>
        <w:spacing w:after="0"/>
        <w:ind w:left="0"/>
        <w:jc w:val="both"/>
      </w:pPr>
      <w:r>
        <w:rPr>
          <w:rFonts w:ascii="Times New Roman"/>
          <w:b w:val="false"/>
          <w:i w:val="false"/>
          <w:color w:val="000000"/>
          <w:sz w:val="28"/>
        </w:rPr>
        <w:t>
      17) проект договора.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222"/>
    <w:p>
      <w:pPr>
        <w:spacing w:after="0"/>
        <w:ind w:left="0"/>
        <w:jc w:val="both"/>
      </w:pPr>
      <w:r>
        <w:rPr>
          <w:rFonts w:ascii="Times New Roman"/>
          <w:b w:val="false"/>
          <w:i w:val="false"/>
          <w:color w:val="000000"/>
          <w:sz w:val="28"/>
        </w:rPr>
        <w:t>
      109-1. В технической спецификации указываются полное описание и требуемые функциональные, технические, качественные и эксплуатационные характеристики закупаемых товаров (работ, услуг), включая спецификации, планы, чертежи, эскизы.</w:t>
      </w:r>
    </w:p>
    <w:bookmarkEnd w:id="222"/>
    <w:bookmarkStart w:name="z1246" w:id="223"/>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конкурсная документация содержит утвержденную проектно-сметную документацию.</w:t>
      </w:r>
    </w:p>
    <w:bookmarkEnd w:id="223"/>
    <w:bookmarkStart w:name="z1247" w:id="224"/>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указывается требование о применении при расчетах и проектировании материалов и оборудования.</w:t>
      </w:r>
    </w:p>
    <w:bookmarkEnd w:id="224"/>
    <w:bookmarkStart w:name="z1248" w:id="225"/>
    <w:p>
      <w:pPr>
        <w:spacing w:after="0"/>
        <w:ind w:left="0"/>
        <w:jc w:val="both"/>
      </w:pPr>
      <w:r>
        <w:rPr>
          <w:rFonts w:ascii="Times New Roman"/>
          <w:b w:val="false"/>
          <w:i w:val="false"/>
          <w:color w:val="000000"/>
          <w:sz w:val="28"/>
        </w:rPr>
        <w:t>
      В технической спецификации указываются сопутствующие услуги, необходимые при поставке товаров (монтаж, наладка, обучение, проверки и испытания товаров).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26"/>
    <w:p>
      <w:pPr>
        <w:spacing w:after="0"/>
        <w:ind w:left="0"/>
        <w:jc w:val="both"/>
      </w:pPr>
      <w:r>
        <w:rPr>
          <w:rFonts w:ascii="Times New Roman"/>
          <w:b w:val="false"/>
          <w:i w:val="false"/>
          <w:color w:val="000000"/>
          <w:sz w:val="28"/>
        </w:rPr>
        <w:t>
      109-2. При проведении конкурса по закупке однородных товаров, работ и услуг, субъект естественной монополии в конкурсной документации разделяет товары, работы и услуги на лоты по их однородным видам и месту их поставки (выполнения, оказания).</w:t>
      </w:r>
    </w:p>
    <w:bookmarkEnd w:id="226"/>
    <w:bookmarkStart w:name="z1250" w:id="227"/>
    <w:p>
      <w:pPr>
        <w:spacing w:after="0"/>
        <w:ind w:left="0"/>
        <w:jc w:val="both"/>
      </w:pPr>
      <w:r>
        <w:rPr>
          <w:rFonts w:ascii="Times New Roman"/>
          <w:b w:val="false"/>
          <w:i w:val="false"/>
          <w:color w:val="000000"/>
          <w:sz w:val="28"/>
        </w:rPr>
        <w:t>
      При этом субъект естественной монополии в конкурсной документации не разделяет на лоты по их однородным видам и месту их поставки (выполнения, оказания) следующие товары, работы и услуги:</w:t>
      </w:r>
    </w:p>
    <w:bookmarkEnd w:id="227"/>
    <w:bookmarkStart w:name="z1251" w:id="228"/>
    <w:p>
      <w:pPr>
        <w:spacing w:after="0"/>
        <w:ind w:left="0"/>
        <w:jc w:val="both"/>
      </w:pPr>
      <w:r>
        <w:rPr>
          <w:rFonts w:ascii="Times New Roman"/>
          <w:b w:val="false"/>
          <w:i w:val="false"/>
          <w:color w:val="000000"/>
          <w:sz w:val="28"/>
        </w:rPr>
        <w:t>
      1) работы, услуги, предусматривающие комплекс взаимосвязанных работ, услуг;</w:t>
      </w:r>
    </w:p>
    <w:bookmarkEnd w:id="228"/>
    <w:bookmarkStart w:name="z1252" w:id="229"/>
    <w:p>
      <w:pPr>
        <w:spacing w:after="0"/>
        <w:ind w:left="0"/>
        <w:jc w:val="both"/>
      </w:pPr>
      <w:r>
        <w:rPr>
          <w:rFonts w:ascii="Times New Roman"/>
          <w:b w:val="false"/>
          <w:i w:val="false"/>
          <w:color w:val="000000"/>
          <w:sz w:val="28"/>
        </w:rPr>
        <w:t xml:space="preserve">
      2) товары, работы, услуги, по которым разделение на лоты по их однородным видам и по месту их поставки (выполнения, оказания) не требуется, а именно канцелярские товары, хозяйственные товары, лекарственные средства и изделия медицинского назначения, электротовары, запасные части, товары легкой промышленности, услуги охраны и пожарной сигнализации,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 </w:t>
      </w:r>
    </w:p>
    <w:bookmarkEnd w:id="229"/>
    <w:bookmarkStart w:name="z1253" w:id="230"/>
    <w:p>
      <w:pPr>
        <w:spacing w:after="0"/>
        <w:ind w:left="0"/>
        <w:jc w:val="both"/>
      </w:pPr>
      <w:r>
        <w:rPr>
          <w:rFonts w:ascii="Times New Roman"/>
          <w:b w:val="false"/>
          <w:i w:val="false"/>
          <w:color w:val="000000"/>
          <w:sz w:val="28"/>
        </w:rPr>
        <w:t>
      При наличии не менее 5 (пяти) мест поставок товаров, оказания услуг в лоте указывается несколько мест поставок товаров, оказания услуг.</w:t>
      </w:r>
    </w:p>
    <w:bookmarkEnd w:id="230"/>
    <w:bookmarkStart w:name="z1254" w:id="231"/>
    <w:p>
      <w:pPr>
        <w:spacing w:after="0"/>
        <w:ind w:left="0"/>
        <w:jc w:val="both"/>
      </w:pPr>
      <w:r>
        <w:rPr>
          <w:rFonts w:ascii="Times New Roman"/>
          <w:b w:val="false"/>
          <w:i w:val="false"/>
          <w:color w:val="000000"/>
          <w:sz w:val="28"/>
        </w:rPr>
        <w:t>
      При этом победитель конкурса определяется по каждому лоту товаров, работ и услуг.</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232"/>
    <w:p>
      <w:pPr>
        <w:spacing w:after="0"/>
        <w:ind w:left="0"/>
        <w:jc w:val="both"/>
      </w:pPr>
      <w:r>
        <w:rPr>
          <w:rFonts w:ascii="Times New Roman"/>
          <w:b w:val="false"/>
          <w:i w:val="false"/>
          <w:color w:val="000000"/>
          <w:sz w:val="28"/>
        </w:rPr>
        <w:t>
      109-3. Потенциальный поставщик запрашивает у субъекта естественной монополии о разъяснении конкурсной документации, но не позднее, чем за 5 (пять) календарных дней до истечения окончательного срока представления конкурсных заявок. Субъект естественной монополии не позднее 3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w:t>
      </w:r>
    </w:p>
    <w:bookmarkEnd w:id="232"/>
    <w:bookmarkStart w:name="z1256" w:id="233"/>
    <w:p>
      <w:pPr>
        <w:spacing w:after="0"/>
        <w:ind w:left="0"/>
        <w:jc w:val="both"/>
      </w:pPr>
      <w:r>
        <w:rPr>
          <w:rFonts w:ascii="Times New Roman"/>
          <w:b w:val="false"/>
          <w:i w:val="false"/>
          <w:color w:val="000000"/>
          <w:sz w:val="28"/>
        </w:rPr>
        <w:t>
      Запрос потенциального поставщика и ответ субъекта естественной монополии осуществляются посредством портала.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109-3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234"/>
    <w:p>
      <w:pPr>
        <w:spacing w:after="0"/>
        <w:ind w:left="0"/>
        <w:jc w:val="both"/>
      </w:pPr>
      <w:r>
        <w:rPr>
          <w:rFonts w:ascii="Times New Roman"/>
          <w:b w:val="false"/>
          <w:i w:val="false"/>
          <w:color w:val="000000"/>
          <w:sz w:val="28"/>
        </w:rPr>
        <w:t>
      109-4. Субъект естественной монополии в срок не позднее 5 (пяти) рабочих дней до истечения окончательного срока представления конкурсных заявок по собственной инициативе или в ответ на запросы потенциальных поставщиков вносит изменения в конкурсную документацию, либо до подведения итогов конкурса отменяет конкурс в связи с корректировкой тарифной сметы и (или) инвестиционной программы и (или) изменения Перечня путем принятия решения первого руководителя субъекта естественной монополии или лица, исполняющего его обязанности.</w:t>
      </w:r>
    </w:p>
    <w:bookmarkEnd w:id="234"/>
    <w:bookmarkStart w:name="z1258" w:id="235"/>
    <w:p>
      <w:pPr>
        <w:spacing w:after="0"/>
        <w:ind w:left="0"/>
        <w:jc w:val="both"/>
      </w:pPr>
      <w:r>
        <w:rPr>
          <w:rFonts w:ascii="Times New Roman"/>
          <w:b w:val="false"/>
          <w:i w:val="false"/>
          <w:color w:val="000000"/>
          <w:sz w:val="28"/>
        </w:rPr>
        <w:t>
      Сведения об изменениях в конкурсную документацию или об отмене конкурса сообщается всем потенциальным поставщикам, представившим конкурсную заявку.</w:t>
      </w:r>
    </w:p>
    <w:bookmarkEnd w:id="235"/>
    <w:bookmarkStart w:name="z1259" w:id="236"/>
    <w:p>
      <w:pPr>
        <w:spacing w:after="0"/>
        <w:ind w:left="0"/>
        <w:jc w:val="both"/>
      </w:pPr>
      <w:r>
        <w:rPr>
          <w:rFonts w:ascii="Times New Roman"/>
          <w:b w:val="false"/>
          <w:i w:val="false"/>
          <w:color w:val="000000"/>
          <w:sz w:val="28"/>
        </w:rPr>
        <w:t>
      При этом окончательный срок представления конкурсных заявок продлевается субъектом естественной монополии на срок не менее чем 5 (пять) календарных дней для учета потенциальными поставщиками этих изменений в конкурсных заявках.</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109-5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0" w:id="237"/>
    <w:p>
      <w:pPr>
        <w:spacing w:after="0"/>
        <w:ind w:left="0"/>
        <w:jc w:val="both"/>
      </w:pPr>
      <w:r>
        <w:rPr>
          <w:rFonts w:ascii="Times New Roman"/>
          <w:b w:val="false"/>
          <w:i w:val="false"/>
          <w:color w:val="000000"/>
          <w:sz w:val="28"/>
        </w:rPr>
        <w:t>
      109-5. Конкурсная заявка остается в силе в течение срока, указанного в ней в соответствии с конкурсной документацией.</w:t>
      </w:r>
    </w:p>
    <w:bookmarkEnd w:id="237"/>
    <w:bookmarkStart w:name="z1261" w:id="238"/>
    <w:p>
      <w:pPr>
        <w:spacing w:after="0"/>
        <w:ind w:left="0"/>
        <w:jc w:val="both"/>
      </w:pPr>
      <w:r>
        <w:rPr>
          <w:rFonts w:ascii="Times New Roman"/>
          <w:b w:val="false"/>
          <w:i w:val="false"/>
          <w:color w:val="000000"/>
          <w:sz w:val="28"/>
        </w:rPr>
        <w:t>
      Срок действия конкурсной заявки, представленной потенциальным поставщиком для участия в конкурсе, составляет не менее 35 (тридцати пяти) календарных дней с даты вскрытия конкурсных заявок на участие в конкурсе.</w:t>
      </w:r>
    </w:p>
    <w:bookmarkEnd w:id="238"/>
    <w:bookmarkStart w:name="z1262" w:id="239"/>
    <w:p>
      <w:pPr>
        <w:spacing w:after="0"/>
        <w:ind w:left="0"/>
        <w:jc w:val="both"/>
      </w:pPr>
      <w:r>
        <w:rPr>
          <w:rFonts w:ascii="Times New Roman"/>
          <w:b w:val="false"/>
          <w:i w:val="false"/>
          <w:color w:val="000000"/>
          <w:sz w:val="28"/>
        </w:rPr>
        <w:t>
      Конкурсная заявка, имеющая более короткий срок действия, чем указанная в конкурсной документации, отклоняется.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109-6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240"/>
    <w:p>
      <w:pPr>
        <w:spacing w:after="0"/>
        <w:ind w:left="0"/>
        <w:jc w:val="both"/>
      </w:pPr>
      <w:r>
        <w:rPr>
          <w:rFonts w:ascii="Times New Roman"/>
          <w:b w:val="false"/>
          <w:i w:val="false"/>
          <w:color w:val="000000"/>
          <w:sz w:val="28"/>
        </w:rPr>
        <w:t>
      110. Объявление о проведении конкурса размещается на портале не менее чем за 10 (десять) календарных дней до истечения окончательного срока представления конкурсных заявок.</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41"/>
    <w:p>
      <w:pPr>
        <w:spacing w:after="0"/>
        <w:ind w:left="0"/>
        <w:jc w:val="both"/>
      </w:pPr>
      <w:r>
        <w:rPr>
          <w:rFonts w:ascii="Times New Roman"/>
          <w:b w:val="false"/>
          <w:i w:val="false"/>
          <w:color w:val="000000"/>
          <w:sz w:val="28"/>
        </w:rPr>
        <w:t>
      111. В объявлении о проведении конкурса, указываются следующие сведения:</w:t>
      </w:r>
    </w:p>
    <w:bookmarkEnd w:id="241"/>
    <w:bookmarkStart w:name="z1264" w:id="242"/>
    <w:p>
      <w:pPr>
        <w:spacing w:after="0"/>
        <w:ind w:left="0"/>
        <w:jc w:val="both"/>
      </w:pPr>
      <w:r>
        <w:rPr>
          <w:rFonts w:ascii="Times New Roman"/>
          <w:b w:val="false"/>
          <w:i w:val="false"/>
          <w:color w:val="000000"/>
          <w:sz w:val="28"/>
        </w:rPr>
        <w:t>
      1) предмет конкурса (наименования и номера лотов, если в предмет конкурса входит несколько лотов);</w:t>
      </w:r>
    </w:p>
    <w:bookmarkEnd w:id="242"/>
    <w:bookmarkStart w:name="z1265" w:id="243"/>
    <w:p>
      <w:pPr>
        <w:spacing w:after="0"/>
        <w:ind w:left="0"/>
        <w:jc w:val="both"/>
      </w:pPr>
      <w:r>
        <w:rPr>
          <w:rFonts w:ascii="Times New Roman"/>
          <w:b w:val="false"/>
          <w:i w:val="false"/>
          <w:color w:val="000000"/>
          <w:sz w:val="28"/>
        </w:rPr>
        <w:t>
      2) наименование и местонахождение субъекта естественной монополии;</w:t>
      </w:r>
    </w:p>
    <w:bookmarkEnd w:id="243"/>
    <w:bookmarkStart w:name="z1266" w:id="244"/>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244"/>
    <w:bookmarkStart w:name="z1267" w:id="245"/>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bookmarkEnd w:id="245"/>
    <w:bookmarkStart w:name="z1268" w:id="246"/>
    <w:p>
      <w:pPr>
        <w:spacing w:after="0"/>
        <w:ind w:left="0"/>
        <w:jc w:val="both"/>
      </w:pPr>
      <w:r>
        <w:rPr>
          <w:rFonts w:ascii="Times New Roman"/>
          <w:b w:val="false"/>
          <w:i w:val="false"/>
          <w:color w:val="000000"/>
          <w:sz w:val="28"/>
        </w:rPr>
        <w:t>
      5) конкурсная документация;</w:t>
      </w:r>
    </w:p>
    <w:bookmarkEnd w:id="246"/>
    <w:bookmarkStart w:name="z1269" w:id="247"/>
    <w:p>
      <w:pPr>
        <w:spacing w:after="0"/>
        <w:ind w:left="0"/>
        <w:jc w:val="both"/>
      </w:pPr>
      <w:r>
        <w:rPr>
          <w:rFonts w:ascii="Times New Roman"/>
          <w:b w:val="false"/>
          <w:i w:val="false"/>
          <w:color w:val="000000"/>
          <w:sz w:val="28"/>
        </w:rPr>
        <w:t>
      6) время начала и окончания представления конкурсных заявок на портале, а также дата и время вскрытия конкурсных заявок;</w:t>
      </w:r>
    </w:p>
    <w:bookmarkEnd w:id="247"/>
    <w:bookmarkStart w:name="z1270" w:id="248"/>
    <w:p>
      <w:pPr>
        <w:spacing w:after="0"/>
        <w:ind w:left="0"/>
        <w:jc w:val="both"/>
      </w:pPr>
      <w:r>
        <w:rPr>
          <w:rFonts w:ascii="Times New Roman"/>
          <w:b w:val="false"/>
          <w:i w:val="false"/>
          <w:color w:val="000000"/>
          <w:sz w:val="28"/>
        </w:rPr>
        <w:t>
      7) сумма, выделенная на закуп товаров, работ и услуг по каждому лоту, без учета НДС;</w:t>
      </w:r>
    </w:p>
    <w:bookmarkEnd w:id="248"/>
    <w:bookmarkStart w:name="z1271" w:id="249"/>
    <w:p>
      <w:pPr>
        <w:spacing w:after="0"/>
        <w:ind w:left="0"/>
        <w:jc w:val="both"/>
      </w:pPr>
      <w:r>
        <w:rPr>
          <w:rFonts w:ascii="Times New Roman"/>
          <w:b w:val="false"/>
          <w:i w:val="false"/>
          <w:color w:val="000000"/>
          <w:sz w:val="28"/>
        </w:rPr>
        <w:t>
      8) требуемый срок заключения договора о закупе товаров, работ и услуг по каждому лоту с даты подведения итогов конкурса;</w:t>
      </w:r>
    </w:p>
    <w:bookmarkEnd w:id="249"/>
    <w:bookmarkStart w:name="z1272" w:id="250"/>
    <w:p>
      <w:pPr>
        <w:spacing w:after="0"/>
        <w:ind w:left="0"/>
        <w:jc w:val="both"/>
      </w:pPr>
      <w:r>
        <w:rPr>
          <w:rFonts w:ascii="Times New Roman"/>
          <w:b w:val="false"/>
          <w:i w:val="false"/>
          <w:color w:val="000000"/>
          <w:sz w:val="28"/>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bookmarkEnd w:id="250"/>
    <w:bookmarkStart w:name="z1273" w:id="251"/>
    <w:p>
      <w:pPr>
        <w:spacing w:after="0"/>
        <w:ind w:left="0"/>
        <w:jc w:val="both"/>
      </w:pPr>
      <w:r>
        <w:rPr>
          <w:rFonts w:ascii="Times New Roman"/>
          <w:b w:val="false"/>
          <w:i w:val="false"/>
          <w:color w:val="000000"/>
          <w:sz w:val="28"/>
        </w:rPr>
        <w:t>
      10) срок действия конкурсной заявки.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252"/>
    <w:p>
      <w:pPr>
        <w:spacing w:after="0"/>
        <w:ind w:left="0"/>
        <w:jc w:val="both"/>
      </w:pPr>
      <w:r>
        <w:rPr>
          <w:rFonts w:ascii="Times New Roman"/>
          <w:b w:val="false"/>
          <w:i w:val="false"/>
          <w:color w:val="000000"/>
          <w:sz w:val="28"/>
        </w:rPr>
        <w:t>
      112. Конкурсная заявка является выражением согласия потенциального поставщика, претендующего на участие в конкурсе, осуществить поставку товара, или выполнить работу, или оказать услугу в соответствии с условиями конкурсной документации.</w:t>
      </w:r>
    </w:p>
    <w:bookmarkEnd w:id="252"/>
    <w:bookmarkStart w:name="z479" w:id="253"/>
    <w:p>
      <w:pPr>
        <w:spacing w:after="0"/>
        <w:ind w:left="0"/>
        <w:jc w:val="both"/>
      </w:pPr>
      <w:r>
        <w:rPr>
          <w:rFonts w:ascii="Times New Roman"/>
          <w:b w:val="false"/>
          <w:i w:val="false"/>
          <w:color w:val="000000"/>
          <w:sz w:val="28"/>
        </w:rPr>
        <w:t>
      113. Заявка на участие в конкурсе представляется потенциальным поставщиком посредством портала в форме электронного документа и подписывается электронной цифровой подписью.</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254"/>
    <w:p>
      <w:pPr>
        <w:spacing w:after="0"/>
        <w:ind w:left="0"/>
        <w:jc w:val="both"/>
      </w:pPr>
      <w:r>
        <w:rPr>
          <w:rFonts w:ascii="Times New Roman"/>
          <w:b w:val="false"/>
          <w:i w:val="false"/>
          <w:color w:val="000000"/>
          <w:sz w:val="28"/>
        </w:rPr>
        <w:t>
      114.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соответствующей требованиям конкурсной документации.</w:t>
      </w:r>
    </w:p>
    <w:bookmarkEnd w:id="254"/>
    <w:bookmarkStart w:name="z481" w:id="255"/>
    <w:p>
      <w:pPr>
        <w:spacing w:after="0"/>
        <w:ind w:left="0"/>
        <w:jc w:val="both"/>
      </w:pPr>
      <w:r>
        <w:rPr>
          <w:rFonts w:ascii="Times New Roman"/>
          <w:b w:val="false"/>
          <w:i w:val="false"/>
          <w:color w:val="000000"/>
          <w:sz w:val="28"/>
        </w:rPr>
        <w:t>
      115.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55"/>
    <w:bookmarkStart w:name="z482" w:id="256"/>
    <w:p>
      <w:pPr>
        <w:spacing w:after="0"/>
        <w:ind w:left="0"/>
        <w:jc w:val="both"/>
      </w:pPr>
      <w:r>
        <w:rPr>
          <w:rFonts w:ascii="Times New Roman"/>
          <w:b w:val="false"/>
          <w:i w:val="false"/>
          <w:color w:val="000000"/>
          <w:sz w:val="28"/>
        </w:rPr>
        <w:t>
      116. На портале не размещаются конкурсные заявки потенциальных поставщиков, представляемые после истечения срока окончания представления конкурсных заявок, указанного в объявлении конкурса, а также конкурсные заявки потенциальных поставщиков, отклоненные за предоставление недостоверной информации, в течение 24 (двадцати четырех) месяцев со дня подписания протокола итогов.</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257"/>
    <w:p>
      <w:pPr>
        <w:spacing w:after="0"/>
        <w:ind w:left="0"/>
        <w:jc w:val="both"/>
      </w:pPr>
      <w:r>
        <w:rPr>
          <w:rFonts w:ascii="Times New Roman"/>
          <w:b w:val="false"/>
          <w:i w:val="false"/>
          <w:color w:val="000000"/>
          <w:sz w:val="28"/>
        </w:rPr>
        <w:t>
      117. Конкурсная заявка потенциального поставщика, являющегося юридическим лицом, изъявившим желание участвовать в конкурсе, содержит:</w:t>
      </w:r>
    </w:p>
    <w:bookmarkEnd w:id="257"/>
    <w:bookmarkStart w:name="z1275" w:id="258"/>
    <w:p>
      <w:pPr>
        <w:spacing w:after="0"/>
        <w:ind w:left="0"/>
        <w:jc w:val="both"/>
      </w:pPr>
      <w:r>
        <w:rPr>
          <w:rFonts w:ascii="Times New Roman"/>
          <w:b w:val="false"/>
          <w:i w:val="false"/>
          <w:color w:val="000000"/>
          <w:sz w:val="28"/>
        </w:rPr>
        <w:t xml:space="preserve">
      1) заявку на участие в конкурсе по форме 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8"/>
    <w:bookmarkStart w:name="z1276" w:id="259"/>
    <w:p>
      <w:pPr>
        <w:spacing w:after="0"/>
        <w:ind w:left="0"/>
        <w:jc w:val="both"/>
      </w:pPr>
      <w:r>
        <w:rPr>
          <w:rFonts w:ascii="Times New Roman"/>
          <w:b w:val="false"/>
          <w:i w:val="false"/>
          <w:color w:val="000000"/>
          <w:sz w:val="28"/>
        </w:rPr>
        <w:t>
      2) электронные копий документов либо их в виде электронного документа, подтверждающие соответствие требованиям, предъявляемым к потенциальному поставщику:</w:t>
      </w:r>
    </w:p>
    <w:bookmarkEnd w:id="259"/>
    <w:bookmarkStart w:name="z1277" w:id="260"/>
    <w:p>
      <w:pPr>
        <w:spacing w:after="0"/>
        <w:ind w:left="0"/>
        <w:jc w:val="both"/>
      </w:pPr>
      <w:r>
        <w:rPr>
          <w:rFonts w:ascii="Times New Roman"/>
          <w:b w:val="false"/>
          <w:i w:val="false"/>
          <w:color w:val="000000"/>
          <w:sz w:val="28"/>
        </w:rPr>
        <w:t>
      лицензии, разрешения (уведомления)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260"/>
    <w:bookmarkStart w:name="z1278" w:id="261"/>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подтверждающих право потенциального поставщика на производство, переработку, поставку и реализацию закупаемых товаров, работ и услуг (при наличии соответствующего требования);</w:t>
      </w:r>
    </w:p>
    <w:bookmarkEnd w:id="261"/>
    <w:bookmarkStart w:name="z1279" w:id="262"/>
    <w:p>
      <w:pPr>
        <w:spacing w:after="0"/>
        <w:ind w:left="0"/>
        <w:jc w:val="both"/>
      </w:pPr>
      <w:r>
        <w:rPr>
          <w:rFonts w:ascii="Times New Roman"/>
          <w:b w:val="false"/>
          <w:i w:val="false"/>
          <w:color w:val="000000"/>
          <w:sz w:val="28"/>
        </w:rPr>
        <w:t>
      электронную копию либо в виде электронного документа справку о государственной регистрации (перерегистрации) юридического лица, для временного объединения юридических лиц (консорциум) – копии соглашения о консорциуме и копии справок о государственной регистрации (перерегистрации) участников консорциума;</w:t>
      </w:r>
    </w:p>
    <w:bookmarkEnd w:id="262"/>
    <w:bookmarkStart w:name="z1280" w:id="263"/>
    <w:p>
      <w:pPr>
        <w:spacing w:after="0"/>
        <w:ind w:left="0"/>
        <w:jc w:val="both"/>
      </w:pPr>
      <w:r>
        <w:rPr>
          <w:rFonts w:ascii="Times New Roman"/>
          <w:b w:val="false"/>
          <w:i w:val="false"/>
          <w:color w:val="000000"/>
          <w:sz w:val="28"/>
        </w:rPr>
        <w:t>
      копию электронного документа или копию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конкурсных заявок;</w:t>
      </w:r>
    </w:p>
    <w:bookmarkEnd w:id="263"/>
    <w:bookmarkStart w:name="z1281" w:id="264"/>
    <w:p>
      <w:pPr>
        <w:spacing w:after="0"/>
        <w:ind w:left="0"/>
        <w:jc w:val="both"/>
      </w:pPr>
      <w:r>
        <w:rPr>
          <w:rFonts w:ascii="Times New Roman"/>
          <w:b w:val="false"/>
          <w:i w:val="false"/>
          <w:color w:val="000000"/>
          <w:sz w:val="28"/>
        </w:rPr>
        <w:t>
      электронную копию либо в виде электронного документа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постановлением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выданная не ранее 1 (одного) месяца, предшествующего дате вскрытия конкурсных заявок.</w:t>
      </w:r>
    </w:p>
    <w:bookmarkEnd w:id="264"/>
    <w:bookmarkStart w:name="z1282" w:id="265"/>
    <w:p>
      <w:pPr>
        <w:spacing w:after="0"/>
        <w:ind w:left="0"/>
        <w:jc w:val="both"/>
      </w:pPr>
      <w:r>
        <w:rPr>
          <w:rFonts w:ascii="Times New Roman"/>
          <w:b w:val="false"/>
          <w:i w:val="false"/>
          <w:color w:val="000000"/>
          <w:sz w:val="28"/>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 что данный потенциальный поставщик нерезидент Республики Казахстан и не состоит на налоговом учете;</w:t>
      </w:r>
    </w:p>
    <w:bookmarkEnd w:id="265"/>
    <w:bookmarkStart w:name="z1283" w:id="266"/>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266"/>
    <w:bookmarkStart w:name="z1284" w:id="267"/>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67"/>
    <w:bookmarkStart w:name="z1285" w:id="268"/>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268"/>
    <w:bookmarkStart w:name="z1286" w:id="269"/>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269"/>
    <w:bookmarkStart w:name="z1287" w:id="270"/>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и услуг за последние 3 (три) года, если такие требования установлены технической спецификацией;</w:t>
      </w:r>
    </w:p>
    <w:bookmarkEnd w:id="270"/>
    <w:bookmarkStart w:name="z1288" w:id="271"/>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71"/>
    <w:bookmarkStart w:name="z1289" w:id="272"/>
    <w:p>
      <w:pPr>
        <w:spacing w:after="0"/>
        <w:ind w:left="0"/>
        <w:jc w:val="both"/>
      </w:pPr>
      <w:r>
        <w:rPr>
          <w:rFonts w:ascii="Times New Roman"/>
          <w:b w:val="false"/>
          <w:i w:val="false"/>
          <w:color w:val="000000"/>
          <w:sz w:val="28"/>
        </w:rPr>
        <w:t>
      8) информацию об объемах работ (услуг), передаваемых потенциальным поставщиком субподрядчикам (соисполнителям) для выполнения работ (оказания услуг), являющихся предметом проводимых закупок в денежном и процентном выражении.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273"/>
    <w:p>
      <w:pPr>
        <w:spacing w:after="0"/>
        <w:ind w:left="0"/>
        <w:jc w:val="both"/>
      </w:pPr>
      <w:r>
        <w:rPr>
          <w:rFonts w:ascii="Times New Roman"/>
          <w:b w:val="false"/>
          <w:i w:val="false"/>
          <w:color w:val="000000"/>
          <w:sz w:val="28"/>
        </w:rPr>
        <w:t>
      117-1. Конкурсная заявка, представляемая потенциальным поставщиком, являющимся индивидуальным предпринимателем, изъявившим желание участвовать в конкурсе, содержит:</w:t>
      </w:r>
    </w:p>
    <w:bookmarkEnd w:id="273"/>
    <w:bookmarkStart w:name="z1291" w:id="274"/>
    <w:p>
      <w:pPr>
        <w:spacing w:after="0"/>
        <w:ind w:left="0"/>
        <w:jc w:val="both"/>
      </w:pPr>
      <w:r>
        <w:rPr>
          <w:rFonts w:ascii="Times New Roman"/>
          <w:b w:val="false"/>
          <w:i w:val="false"/>
          <w:color w:val="000000"/>
          <w:sz w:val="28"/>
        </w:rPr>
        <w:t xml:space="preserve">
      1) заявку на участие в конкурсе по форме 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выписку из реестра субъектов предпринимательства;</w:t>
      </w:r>
    </w:p>
    <w:bookmarkEnd w:id="274"/>
    <w:bookmarkStart w:name="z1292" w:id="275"/>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75"/>
    <w:bookmarkStart w:name="z1293" w:id="276"/>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bookmarkEnd w:id="276"/>
    <w:bookmarkStart w:name="z1294" w:id="277"/>
    <w:p>
      <w:pPr>
        <w:spacing w:after="0"/>
        <w:ind w:left="0"/>
        <w:jc w:val="both"/>
      </w:pPr>
      <w:r>
        <w:rPr>
          <w:rFonts w:ascii="Times New Roman"/>
          <w:b w:val="false"/>
          <w:i w:val="false"/>
          <w:color w:val="000000"/>
          <w:sz w:val="28"/>
        </w:rPr>
        <w:t>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77"/>
    <w:bookmarkStart w:name="z1295" w:id="278"/>
    <w:p>
      <w:pPr>
        <w:spacing w:after="0"/>
        <w:ind w:left="0"/>
        <w:jc w:val="both"/>
      </w:pPr>
      <w:r>
        <w:rPr>
          <w:rFonts w:ascii="Times New Roman"/>
          <w:b w:val="false"/>
          <w:i w:val="false"/>
          <w:color w:val="000000"/>
          <w:sz w:val="28"/>
        </w:rPr>
        <w:t xml:space="preserve">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(зарегистрировано в Реестре государственной регистрации нормативных правовых актов под № 6793)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выданная не ранее 1 (одного) месяца, предшествующего дате вскрытия конкурсных заявок;</w:t>
      </w:r>
    </w:p>
    <w:bookmarkEnd w:id="278"/>
    <w:bookmarkStart w:name="z1296" w:id="279"/>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конкурсных заявок;</w:t>
      </w:r>
    </w:p>
    <w:bookmarkEnd w:id="279"/>
    <w:bookmarkStart w:name="z1297" w:id="280"/>
    <w:p>
      <w:pPr>
        <w:spacing w:after="0"/>
        <w:ind w:left="0"/>
        <w:jc w:val="both"/>
      </w:pPr>
      <w:r>
        <w:rPr>
          <w:rFonts w:ascii="Times New Roman"/>
          <w:b w:val="false"/>
          <w:i w:val="false"/>
          <w:color w:val="000000"/>
          <w:sz w:val="28"/>
        </w:rPr>
        <w:t xml:space="preserve">
      3) предлагаемая потенциальным поставщиком цена, представленная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содержащая все фактические затраты потенциального поставщика, составляющие конечную цену поставляемых товаров, работ и услуг;</w:t>
      </w:r>
    </w:p>
    <w:bookmarkEnd w:id="280"/>
    <w:bookmarkStart w:name="z1298" w:id="281"/>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81"/>
    <w:bookmarkStart w:name="z1299" w:id="282"/>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282"/>
    <w:bookmarkStart w:name="z1300" w:id="283"/>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283"/>
    <w:bookmarkStart w:name="z1301" w:id="284"/>
    <w:p>
      <w:pPr>
        <w:spacing w:after="0"/>
        <w:ind w:left="0"/>
        <w:jc w:val="both"/>
      </w:pPr>
      <w:r>
        <w:rPr>
          <w:rFonts w:ascii="Times New Roman"/>
          <w:b w:val="false"/>
          <w:i w:val="false"/>
          <w:color w:val="000000"/>
          <w:sz w:val="28"/>
        </w:rPr>
        <w:t>
      6) информацию об объемах работ (услуг), передаваемых потенциальным поставщиком субподрядчикам (соисполнителям) для выполнения работ (оказания услуг), являющихся предметом проводимых закупок в денежном и процентном выражении;</w:t>
      </w:r>
    </w:p>
    <w:bookmarkEnd w:id="284"/>
    <w:bookmarkStart w:name="z1302" w:id="285"/>
    <w:p>
      <w:pPr>
        <w:spacing w:after="0"/>
        <w:ind w:left="0"/>
        <w:jc w:val="both"/>
      </w:pPr>
      <w:r>
        <w:rPr>
          <w:rFonts w:ascii="Times New Roman"/>
          <w:b w:val="false"/>
          <w:i w:val="false"/>
          <w:color w:val="000000"/>
          <w:sz w:val="28"/>
        </w:rPr>
        <w:t>
      7) информацию о ранее выполненных договорах по аналогичным закупкам товаров, работ и услуг за последние 3 (три) года, если такие требования установлены технической спецификацией;</w:t>
      </w:r>
    </w:p>
    <w:bookmarkEnd w:id="285"/>
    <w:bookmarkStart w:name="z1303" w:id="286"/>
    <w:p>
      <w:pPr>
        <w:spacing w:after="0"/>
        <w:ind w:left="0"/>
        <w:jc w:val="both"/>
      </w:pPr>
      <w:r>
        <w:rPr>
          <w:rFonts w:ascii="Times New Roman"/>
          <w:b w:val="false"/>
          <w:i w:val="false"/>
          <w:color w:val="000000"/>
          <w:sz w:val="28"/>
        </w:rPr>
        <w:t>
      8)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287"/>
    <w:p>
      <w:pPr>
        <w:spacing w:after="0"/>
        <w:ind w:left="0"/>
        <w:jc w:val="both"/>
      </w:pPr>
      <w:r>
        <w:rPr>
          <w:rFonts w:ascii="Times New Roman"/>
          <w:b w:val="false"/>
          <w:i w:val="false"/>
          <w:color w:val="000000"/>
          <w:sz w:val="28"/>
        </w:rPr>
        <w:t>
      117-2. Не передается потенциальным поставщиком субподрядчикам (соисполнителям) на субподряд (соисполнение) в совокупности более двух третей объема работ (услуг).</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288"/>
    <w:p>
      <w:pPr>
        <w:spacing w:after="0"/>
        <w:ind w:left="0"/>
        <w:jc w:val="both"/>
      </w:pPr>
      <w:r>
        <w:rPr>
          <w:rFonts w:ascii="Times New Roman"/>
          <w:b w:val="false"/>
          <w:i w:val="false"/>
          <w:color w:val="000000"/>
          <w:sz w:val="28"/>
        </w:rPr>
        <w:t>
      117-3. Потенциальному поставщику предоставляется возможность изменить или отозвать свою конкурсную заявку до истечения окончательного срока представления конкурсной заявки, не теряя при этом права на возврат гарантийного обеспечения своей конкурсной заявки.</w:t>
      </w:r>
    </w:p>
    <w:bookmarkEnd w:id="288"/>
    <w:bookmarkStart w:name="z1306" w:id="289"/>
    <w:p>
      <w:pPr>
        <w:spacing w:after="0"/>
        <w:ind w:left="0"/>
        <w:jc w:val="both"/>
      </w:pPr>
      <w:r>
        <w:rPr>
          <w:rFonts w:ascii="Times New Roman"/>
          <w:b w:val="false"/>
          <w:i w:val="false"/>
          <w:color w:val="000000"/>
          <w:sz w:val="28"/>
        </w:rPr>
        <w:t>
      Потенциальным поставщиком направляется уведомление об отзыве или изменений конкурсной заявки посредством портала, но не позднее окончательного срока представления конкурсных заявок.</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117-3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290"/>
    <w:p>
      <w:pPr>
        <w:spacing w:after="0"/>
        <w:ind w:left="0"/>
        <w:jc w:val="both"/>
      </w:pPr>
      <w:r>
        <w:rPr>
          <w:rFonts w:ascii="Times New Roman"/>
          <w:b w:val="false"/>
          <w:i w:val="false"/>
          <w:color w:val="000000"/>
          <w:sz w:val="28"/>
        </w:rPr>
        <w:t>
      118. Потенциальный поставщик при представлении конкурсной заявки одновременно вносит гарантийное обеспечение в размере 1 (одного) процента от стоимости закупаемых товаров, работ и услуг, приложенной в его конкурсной заявке в форме, способом и на условиях, предусмотренных в конкурсной документации.</w:t>
      </w:r>
    </w:p>
    <w:bookmarkEnd w:id="290"/>
    <w:bookmarkStart w:name="z505" w:id="291"/>
    <w:p>
      <w:pPr>
        <w:spacing w:after="0"/>
        <w:ind w:left="0"/>
        <w:jc w:val="both"/>
      </w:pPr>
      <w:r>
        <w:rPr>
          <w:rFonts w:ascii="Times New Roman"/>
          <w:b w:val="false"/>
          <w:i w:val="false"/>
          <w:color w:val="000000"/>
          <w:sz w:val="28"/>
        </w:rPr>
        <w:t>
      119. Обеспечение конкурсной заявки представляется в одном из следующих видов:</w:t>
      </w:r>
    </w:p>
    <w:bookmarkEnd w:id="291"/>
    <w:bookmarkStart w:name="z506" w:id="292"/>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указанной в конкурсной документации;</w:t>
      </w:r>
    </w:p>
    <w:bookmarkEnd w:id="292"/>
    <w:bookmarkStart w:name="z507" w:id="293"/>
    <w:p>
      <w:pPr>
        <w:spacing w:after="0"/>
        <w:ind w:left="0"/>
        <w:jc w:val="both"/>
      </w:pPr>
      <w:r>
        <w:rPr>
          <w:rFonts w:ascii="Times New Roman"/>
          <w:b w:val="false"/>
          <w:i w:val="false"/>
          <w:color w:val="000000"/>
          <w:sz w:val="28"/>
        </w:rPr>
        <w:t>
      2) банковской гарантии по форме прилагаемой к конкурсной документации.</w:t>
      </w:r>
    </w:p>
    <w:bookmarkEnd w:id="293"/>
    <w:bookmarkStart w:name="z508" w:id="294"/>
    <w:p>
      <w:pPr>
        <w:spacing w:after="0"/>
        <w:ind w:left="0"/>
        <w:jc w:val="both"/>
      </w:pPr>
      <w:r>
        <w:rPr>
          <w:rFonts w:ascii="Times New Roman"/>
          <w:b w:val="false"/>
          <w:i w:val="false"/>
          <w:color w:val="000000"/>
          <w:sz w:val="28"/>
        </w:rPr>
        <w:t>
      120. Срок действия обеспечения конкурсной заявки – не менее срока действия самой конкурсной заявки.</w:t>
      </w:r>
    </w:p>
    <w:bookmarkEnd w:id="294"/>
    <w:bookmarkStart w:name="z509" w:id="295"/>
    <w:p>
      <w:pPr>
        <w:spacing w:after="0"/>
        <w:ind w:left="0"/>
        <w:jc w:val="both"/>
      </w:pPr>
      <w:r>
        <w:rPr>
          <w:rFonts w:ascii="Times New Roman"/>
          <w:b w:val="false"/>
          <w:i w:val="false"/>
          <w:color w:val="000000"/>
          <w:sz w:val="28"/>
        </w:rPr>
        <w:t>
      121. Субъект естественной монополии возвращает обеспечение конкурсной заявки в течение 5 (пяти) рабочих дней с момента наступления следующих случаев:</w:t>
      </w:r>
    </w:p>
    <w:bookmarkEnd w:id="295"/>
    <w:bookmarkStart w:name="z510" w:id="29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96"/>
    <w:bookmarkStart w:name="z511" w:id="297"/>
    <w:p>
      <w:pPr>
        <w:spacing w:after="0"/>
        <w:ind w:left="0"/>
        <w:jc w:val="both"/>
      </w:pPr>
      <w:r>
        <w:rPr>
          <w:rFonts w:ascii="Times New Roman"/>
          <w:b w:val="false"/>
          <w:i w:val="false"/>
          <w:color w:val="000000"/>
          <w:sz w:val="28"/>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297"/>
    <w:bookmarkStart w:name="z512" w:id="298"/>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298"/>
    <w:bookmarkStart w:name="z513" w:id="299"/>
    <w:p>
      <w:pPr>
        <w:spacing w:after="0"/>
        <w:ind w:left="0"/>
        <w:jc w:val="both"/>
      </w:pPr>
      <w:r>
        <w:rPr>
          <w:rFonts w:ascii="Times New Roman"/>
          <w:b w:val="false"/>
          <w:i w:val="false"/>
          <w:color w:val="000000"/>
          <w:sz w:val="28"/>
        </w:rPr>
        <w:t>
      122. Обеспечение конкурсной заявки не возвращается потенциальному поставщику, представившему конкурсную заявку и ее обеспечение при наступлении одного из следующих случаев:</w:t>
      </w:r>
    </w:p>
    <w:bookmarkEnd w:id="299"/>
    <w:bookmarkStart w:name="z514" w:id="30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закупках;</w:t>
      </w:r>
    </w:p>
    <w:bookmarkEnd w:id="300"/>
    <w:bookmarkStart w:name="z515" w:id="301"/>
    <w:p>
      <w:pPr>
        <w:spacing w:after="0"/>
        <w:ind w:left="0"/>
        <w:jc w:val="both"/>
      </w:pPr>
      <w:r>
        <w:rPr>
          <w:rFonts w:ascii="Times New Roman"/>
          <w:b w:val="false"/>
          <w:i w:val="false"/>
          <w:color w:val="000000"/>
          <w:sz w:val="28"/>
        </w:rPr>
        <w:t>
      2) победитель конкурса, заключив договор о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 а также суммы аванса (при наличии).</w:t>
      </w:r>
    </w:p>
    <w:bookmarkEnd w:id="301"/>
    <w:bookmarkStart w:name="z516" w:id="302"/>
    <w:p>
      <w:pPr>
        <w:spacing w:after="0"/>
        <w:ind w:left="0"/>
        <w:jc w:val="both"/>
      </w:pPr>
      <w:r>
        <w:rPr>
          <w:rFonts w:ascii="Times New Roman"/>
          <w:b w:val="false"/>
          <w:i w:val="false"/>
          <w:color w:val="000000"/>
          <w:sz w:val="28"/>
        </w:rPr>
        <w:t>
      123. Представленные конкурсные ценовые предложения отклоняются,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302"/>
    <w:bookmarkStart w:name="z517" w:id="303"/>
    <w:p>
      <w:pPr>
        <w:spacing w:after="0"/>
        <w:ind w:left="0"/>
        <w:jc w:val="both"/>
      </w:pPr>
      <w:r>
        <w:rPr>
          <w:rFonts w:ascii="Times New Roman"/>
          <w:b w:val="false"/>
          <w:i w:val="false"/>
          <w:color w:val="000000"/>
          <w:sz w:val="28"/>
        </w:rPr>
        <w:t>
      124. Вскрытие конкурсных заявок потенциальных поставщиков, осуществляется на портале в установленный конкурсной документацией срок.</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04"/>
    <w:p>
      <w:pPr>
        <w:spacing w:after="0"/>
        <w:ind w:left="0"/>
        <w:jc w:val="both"/>
      </w:pPr>
      <w:r>
        <w:rPr>
          <w:rFonts w:ascii="Times New Roman"/>
          <w:b w:val="false"/>
          <w:i w:val="false"/>
          <w:color w:val="000000"/>
          <w:sz w:val="28"/>
        </w:rPr>
        <w:t>
      125. Конкурсная комиссия рассматривает конкурсные заявки и принимает решение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bookmarkEnd w:id="304"/>
    <w:bookmarkStart w:name="z1307" w:id="305"/>
    <w:p>
      <w:pPr>
        <w:spacing w:after="0"/>
        <w:ind w:left="0"/>
        <w:jc w:val="both"/>
      </w:pPr>
      <w:r>
        <w:rPr>
          <w:rFonts w:ascii="Times New Roman"/>
          <w:b w:val="false"/>
          <w:i w:val="false"/>
          <w:color w:val="000000"/>
          <w:sz w:val="28"/>
        </w:rPr>
        <w:t>
      125-1. Конкурсная комиссия при оценке и сопоставлении конкурсных заявок запрашивает посредством портала:</w:t>
      </w:r>
    </w:p>
    <w:bookmarkEnd w:id="305"/>
    <w:bookmarkStart w:name="z1308" w:id="306"/>
    <w:p>
      <w:pPr>
        <w:spacing w:after="0"/>
        <w:ind w:left="0"/>
        <w:jc w:val="both"/>
      </w:pPr>
      <w:r>
        <w:rPr>
          <w:rFonts w:ascii="Times New Roman"/>
          <w:b w:val="false"/>
          <w:i w:val="false"/>
          <w:color w:val="000000"/>
          <w:sz w:val="28"/>
        </w:rPr>
        <w:t>
      1) у потенциальных поставщиков о разъяснении их конкурсных заявок;</w:t>
      </w:r>
    </w:p>
    <w:bookmarkEnd w:id="306"/>
    <w:bookmarkStart w:name="z1309" w:id="307"/>
    <w:p>
      <w:pPr>
        <w:spacing w:after="0"/>
        <w:ind w:left="0"/>
        <w:jc w:val="both"/>
      </w:pPr>
      <w:r>
        <w:rPr>
          <w:rFonts w:ascii="Times New Roman"/>
          <w:b w:val="false"/>
          <w:i w:val="false"/>
          <w:color w:val="000000"/>
          <w:sz w:val="28"/>
        </w:rPr>
        <w:t>
      2) об уточнении сведений, содержащихся в заявках на участие в конкурсе, у физических или юридических лиц, государственных органов.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308"/>
    <w:p>
      <w:pPr>
        <w:spacing w:after="0"/>
        <w:ind w:left="0"/>
        <w:jc w:val="both"/>
      </w:pPr>
      <w:r>
        <w:rPr>
          <w:rFonts w:ascii="Times New Roman"/>
          <w:b w:val="false"/>
          <w:i w:val="false"/>
          <w:color w:val="000000"/>
          <w:sz w:val="28"/>
        </w:rPr>
        <w:t>
      126. Конкурсная комиссия отклоняет конкурсную заявку и не допускает потенциального поставщика к участию в конкурсе по следующим основаниям:</w:t>
      </w:r>
    </w:p>
    <w:bookmarkEnd w:id="308"/>
    <w:bookmarkStart w:name="z1311" w:id="309"/>
    <w:p>
      <w:pPr>
        <w:spacing w:after="0"/>
        <w:ind w:left="0"/>
        <w:jc w:val="both"/>
      </w:pPr>
      <w:r>
        <w:rPr>
          <w:rFonts w:ascii="Times New Roman"/>
          <w:b w:val="false"/>
          <w:i w:val="false"/>
          <w:color w:val="000000"/>
          <w:sz w:val="28"/>
        </w:rPr>
        <w:t>
      1) потенциальный поставщик не внес обеспечение конкурсной заявки в форме, объеме и на условиях, предусмотренных в конкурсной документации;</w:t>
      </w:r>
    </w:p>
    <w:bookmarkEnd w:id="309"/>
    <w:bookmarkStart w:name="z1312" w:id="310"/>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310"/>
    <w:bookmarkStart w:name="z1313" w:id="311"/>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норм </w:t>
      </w:r>
      <w:r>
        <w:rPr>
          <w:rFonts w:ascii="Times New Roman"/>
          <w:b w:val="false"/>
          <w:i w:val="false"/>
          <w:color w:val="000000"/>
          <w:sz w:val="28"/>
        </w:rPr>
        <w:t>пунктов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311"/>
    <w:bookmarkStart w:name="z1314" w:id="312"/>
    <w:p>
      <w:pPr>
        <w:spacing w:after="0"/>
        <w:ind w:left="0"/>
        <w:jc w:val="both"/>
      </w:pPr>
      <w:r>
        <w:rPr>
          <w:rFonts w:ascii="Times New Roman"/>
          <w:b w:val="false"/>
          <w:i w:val="false"/>
          <w:color w:val="000000"/>
          <w:sz w:val="28"/>
        </w:rPr>
        <w:t>
      4) данная конкурсная заявка не отвечает требованиям конкурсной документации;</w:t>
      </w:r>
    </w:p>
    <w:bookmarkEnd w:id="312"/>
    <w:bookmarkStart w:name="z1315" w:id="313"/>
    <w:p>
      <w:pPr>
        <w:spacing w:after="0"/>
        <w:ind w:left="0"/>
        <w:jc w:val="both"/>
      </w:pPr>
      <w:r>
        <w:rPr>
          <w:rFonts w:ascii="Times New Roman"/>
          <w:b w:val="false"/>
          <w:i w:val="false"/>
          <w:color w:val="000000"/>
          <w:sz w:val="28"/>
        </w:rPr>
        <w:t>
      5)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13"/>
    <w:bookmarkStart w:name="z1316" w:id="314"/>
    <w:p>
      <w:pPr>
        <w:spacing w:after="0"/>
        <w:ind w:left="0"/>
        <w:jc w:val="both"/>
      </w:pPr>
      <w:r>
        <w:rPr>
          <w:rFonts w:ascii="Times New Roman"/>
          <w:b w:val="false"/>
          <w:i w:val="false"/>
          <w:color w:val="000000"/>
          <w:sz w:val="28"/>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14"/>
    <w:bookmarkStart w:name="z1317" w:id="315"/>
    <w:p>
      <w:pPr>
        <w:spacing w:after="0"/>
        <w:ind w:left="0"/>
        <w:jc w:val="both"/>
      </w:pPr>
      <w:r>
        <w:rPr>
          <w:rFonts w:ascii="Times New Roman"/>
          <w:b w:val="false"/>
          <w:i w:val="false"/>
          <w:color w:val="000000"/>
          <w:sz w:val="28"/>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315"/>
    <w:bookmarkStart w:name="z1318" w:id="316"/>
    <w:p>
      <w:pPr>
        <w:spacing w:after="0"/>
        <w:ind w:left="0"/>
        <w:jc w:val="both"/>
      </w:pPr>
      <w:r>
        <w:rPr>
          <w:rFonts w:ascii="Times New Roman"/>
          <w:b w:val="false"/>
          <w:i w:val="false"/>
          <w:color w:val="000000"/>
          <w:sz w:val="28"/>
        </w:rPr>
        <w:t>
      8) подлежит процедуре банкротства либо ликвидации;</w:t>
      </w:r>
    </w:p>
    <w:bookmarkEnd w:id="316"/>
    <w:bookmarkStart w:name="z1319" w:id="317"/>
    <w:p>
      <w:pPr>
        <w:spacing w:after="0"/>
        <w:ind w:left="0"/>
        <w:jc w:val="both"/>
      </w:pPr>
      <w:r>
        <w:rPr>
          <w:rFonts w:ascii="Times New Roman"/>
          <w:b w:val="false"/>
          <w:i w:val="false"/>
          <w:color w:val="000000"/>
          <w:sz w:val="28"/>
        </w:rPr>
        <w:t>
      9) передача потенциальным поставщиком субподрядчикам (соисполнителям) на субподряд (соисполнение) в совокупности более двух третей объема работ (услуг) при представлении сведений о субподрядчиках;</w:t>
      </w:r>
    </w:p>
    <w:bookmarkEnd w:id="317"/>
    <w:bookmarkStart w:name="z1320" w:id="318"/>
    <w:p>
      <w:pPr>
        <w:spacing w:after="0"/>
        <w:ind w:left="0"/>
        <w:jc w:val="both"/>
      </w:pPr>
      <w:r>
        <w:rPr>
          <w:rFonts w:ascii="Times New Roman"/>
          <w:b w:val="false"/>
          <w:i w:val="false"/>
          <w:color w:val="000000"/>
          <w:sz w:val="28"/>
        </w:rPr>
        <w:t>
      10)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318"/>
    <w:bookmarkStart w:name="z1321" w:id="319"/>
    <w:p>
      <w:pPr>
        <w:spacing w:after="0"/>
        <w:ind w:left="0"/>
        <w:jc w:val="both"/>
      </w:pPr>
      <w:r>
        <w:rPr>
          <w:rFonts w:ascii="Times New Roman"/>
          <w:b w:val="false"/>
          <w:i w:val="false"/>
          <w:color w:val="000000"/>
          <w:sz w:val="28"/>
        </w:rPr>
        <w:t>
      11)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9"/>
    <w:bookmarkStart w:name="z1322" w:id="320"/>
    <w:p>
      <w:pPr>
        <w:spacing w:after="0"/>
        <w:ind w:left="0"/>
        <w:jc w:val="both"/>
      </w:pPr>
      <w:r>
        <w:rPr>
          <w:rFonts w:ascii="Times New Roman"/>
          <w:b w:val="false"/>
          <w:i w:val="false"/>
          <w:color w:val="000000"/>
          <w:sz w:val="28"/>
        </w:rPr>
        <w:t>
      12)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20"/>
    <w:bookmarkStart w:name="z1323" w:id="321"/>
    <w:p>
      <w:pPr>
        <w:spacing w:after="0"/>
        <w:ind w:left="0"/>
        <w:jc w:val="both"/>
      </w:pPr>
      <w:r>
        <w:rPr>
          <w:rFonts w:ascii="Times New Roman"/>
          <w:b w:val="false"/>
          <w:i w:val="false"/>
          <w:color w:val="000000"/>
          <w:sz w:val="28"/>
        </w:rPr>
        <w:t>
      13)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321"/>
    <w:bookmarkStart w:name="z1324" w:id="322"/>
    <w:p>
      <w:pPr>
        <w:spacing w:after="0"/>
        <w:ind w:left="0"/>
        <w:jc w:val="both"/>
      </w:pPr>
      <w:r>
        <w:rPr>
          <w:rFonts w:ascii="Times New Roman"/>
          <w:b w:val="false"/>
          <w:i w:val="false"/>
          <w:color w:val="000000"/>
          <w:sz w:val="28"/>
        </w:rPr>
        <w:t>
      14) установления факта представления недостоверной информации;</w:t>
      </w:r>
    </w:p>
    <w:bookmarkEnd w:id="322"/>
    <w:bookmarkStart w:name="z1325" w:id="323"/>
    <w:p>
      <w:pPr>
        <w:spacing w:after="0"/>
        <w:ind w:left="0"/>
        <w:jc w:val="both"/>
      </w:pPr>
      <w:r>
        <w:rPr>
          <w:rFonts w:ascii="Times New Roman"/>
          <w:b w:val="false"/>
          <w:i w:val="false"/>
          <w:color w:val="000000"/>
          <w:sz w:val="28"/>
        </w:rPr>
        <w:t>
      15) потенциальный поставщик является аффилированным лицом другого потенциального поставщика, подавшего заявку на участие в данном конкурсе (лоте) или субъекта естественной монополии;</w:t>
      </w:r>
    </w:p>
    <w:bookmarkEnd w:id="323"/>
    <w:bookmarkStart w:name="z1326" w:id="324"/>
    <w:p>
      <w:pPr>
        <w:spacing w:after="0"/>
        <w:ind w:left="0"/>
        <w:jc w:val="both"/>
      </w:pPr>
      <w:r>
        <w:rPr>
          <w:rFonts w:ascii="Times New Roman"/>
          <w:b w:val="false"/>
          <w:i w:val="false"/>
          <w:color w:val="000000"/>
          <w:sz w:val="28"/>
        </w:rPr>
        <w:t>
      16)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324"/>
    <w:bookmarkStart w:name="z1327" w:id="325"/>
    <w:p>
      <w:pPr>
        <w:spacing w:after="0"/>
        <w:ind w:left="0"/>
        <w:jc w:val="both"/>
      </w:pPr>
      <w:r>
        <w:rPr>
          <w:rFonts w:ascii="Times New Roman"/>
          <w:b w:val="false"/>
          <w:i w:val="false"/>
          <w:color w:val="000000"/>
          <w:sz w:val="28"/>
        </w:rPr>
        <w:t>
      17)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325"/>
    <w:bookmarkStart w:name="z1328" w:id="326"/>
    <w:p>
      <w:pPr>
        <w:spacing w:after="0"/>
        <w:ind w:left="0"/>
        <w:jc w:val="both"/>
      </w:pPr>
      <w:r>
        <w:rPr>
          <w:rFonts w:ascii="Times New Roman"/>
          <w:b w:val="false"/>
          <w:i w:val="false"/>
          <w:color w:val="000000"/>
          <w:sz w:val="28"/>
        </w:rPr>
        <w:t>
      18) ценовое предложение потенциального поставщика в соответствии с пунктом 126-1 настоящих Правил признано демпинговым.</w:t>
      </w:r>
    </w:p>
    <w:bookmarkEnd w:id="326"/>
    <w:bookmarkStart w:name="z1329" w:id="327"/>
    <w:p>
      <w:pPr>
        <w:spacing w:after="0"/>
        <w:ind w:left="0"/>
        <w:jc w:val="both"/>
      </w:pPr>
      <w:r>
        <w:rPr>
          <w:rFonts w:ascii="Times New Roman"/>
          <w:b w:val="false"/>
          <w:i w:val="false"/>
          <w:color w:val="000000"/>
          <w:sz w:val="28"/>
        </w:rPr>
        <w:t>
      19) потенциальный поставщик состоит в реестре недобросовестных участников государственных закупок;</w:t>
      </w:r>
    </w:p>
    <w:bookmarkEnd w:id="327"/>
    <w:bookmarkStart w:name="z1330" w:id="328"/>
    <w:p>
      <w:pPr>
        <w:spacing w:after="0"/>
        <w:ind w:left="0"/>
        <w:jc w:val="both"/>
      </w:pPr>
      <w:r>
        <w:rPr>
          <w:rFonts w:ascii="Times New Roman"/>
          <w:b w:val="false"/>
          <w:i w:val="false"/>
          <w:color w:val="000000"/>
          <w:sz w:val="28"/>
        </w:rPr>
        <w:t>
      20) деятельность потенциального поставщика приостановлена в соответствии с законодательством Республики Казахстан;</w:t>
      </w:r>
    </w:p>
    <w:bookmarkEnd w:id="328"/>
    <w:bookmarkStart w:name="z1331" w:id="329"/>
    <w:p>
      <w:pPr>
        <w:spacing w:after="0"/>
        <w:ind w:left="0"/>
        <w:jc w:val="both"/>
      </w:pPr>
      <w:r>
        <w:rPr>
          <w:rFonts w:ascii="Times New Roman"/>
          <w:b w:val="false"/>
          <w:i w:val="false"/>
          <w:color w:val="000000"/>
          <w:sz w:val="28"/>
        </w:rPr>
        <w:t>
      21) руководитель, учредители (акционеры) потенциального поставщика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29"/>
    <w:bookmarkStart w:name="z1332" w:id="330"/>
    <w:p>
      <w:pPr>
        <w:spacing w:after="0"/>
        <w:ind w:left="0"/>
        <w:jc w:val="both"/>
      </w:pPr>
      <w:r>
        <w:rPr>
          <w:rFonts w:ascii="Times New Roman"/>
          <w:b w:val="false"/>
          <w:i w:val="false"/>
          <w:color w:val="000000"/>
          <w:sz w:val="28"/>
        </w:rPr>
        <w:t>
      22)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31"/>
    <w:p>
      <w:pPr>
        <w:spacing w:after="0"/>
        <w:ind w:left="0"/>
        <w:jc w:val="both"/>
      </w:pPr>
      <w:r>
        <w:rPr>
          <w:rFonts w:ascii="Times New Roman"/>
          <w:b w:val="false"/>
          <w:i w:val="false"/>
          <w:color w:val="000000"/>
          <w:sz w:val="28"/>
        </w:rPr>
        <w:t>
      126-1. Ценовое предложение, признается демпинговым:</w:t>
      </w:r>
    </w:p>
    <w:bookmarkEnd w:id="331"/>
    <w:bookmarkStart w:name="z1334" w:id="332"/>
    <w:p>
      <w:pPr>
        <w:spacing w:after="0"/>
        <w:ind w:left="0"/>
        <w:jc w:val="both"/>
      </w:pPr>
      <w:r>
        <w:rPr>
          <w:rFonts w:ascii="Times New Roman"/>
          <w:b w:val="false"/>
          <w:i w:val="false"/>
          <w:color w:val="000000"/>
          <w:sz w:val="28"/>
        </w:rPr>
        <w:t>
      1) по товарам или работам более чем на 30 (тридцати) процентов ниже суммы, предусмотренной для закупки в Перечне без учета НДС;</w:t>
      </w:r>
    </w:p>
    <w:bookmarkEnd w:id="332"/>
    <w:bookmarkStart w:name="z1335" w:id="333"/>
    <w:p>
      <w:pPr>
        <w:spacing w:after="0"/>
        <w:ind w:left="0"/>
        <w:jc w:val="both"/>
      </w:pPr>
      <w:r>
        <w:rPr>
          <w:rFonts w:ascii="Times New Roman"/>
          <w:b w:val="false"/>
          <w:i w:val="false"/>
          <w:color w:val="000000"/>
          <w:sz w:val="28"/>
        </w:rPr>
        <w:t>
      2) по услугам более чем на 40 (сорока) процентов ниже суммы, предусмотренной для закупки в Перечне без учета НДС.</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126-1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334"/>
    <w:p>
      <w:pPr>
        <w:spacing w:after="0"/>
        <w:ind w:left="0"/>
        <w:jc w:val="both"/>
      </w:pPr>
      <w:r>
        <w:rPr>
          <w:rFonts w:ascii="Times New Roman"/>
          <w:b w:val="false"/>
          <w:i w:val="false"/>
          <w:color w:val="000000"/>
          <w:sz w:val="28"/>
        </w:rPr>
        <w:t>
      126-2. Конкурсная заявка, отклоненная конкурсной комиссией, не принимается к оценке и сопоставлению конкурсных заявок.</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126-2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335"/>
    <w:p>
      <w:pPr>
        <w:spacing w:after="0"/>
        <w:ind w:left="0"/>
        <w:jc w:val="both"/>
      </w:pPr>
      <w:r>
        <w:rPr>
          <w:rFonts w:ascii="Times New Roman"/>
          <w:b w:val="false"/>
          <w:i w:val="false"/>
          <w:color w:val="000000"/>
          <w:sz w:val="28"/>
        </w:rPr>
        <w:t>
      127. Протокол рассмотрения конкурсных заявок формируется на портале, подписывается электронной цифровой подписью субъекта естественной монополии и размещается в открытой части портала лицом субъекта естественной монополии, уполномоченным на формирование и размещение информации.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336"/>
    <w:p>
      <w:pPr>
        <w:spacing w:after="0"/>
        <w:ind w:left="0"/>
        <w:jc w:val="both"/>
      </w:pPr>
      <w:r>
        <w:rPr>
          <w:rFonts w:ascii="Times New Roman"/>
          <w:b w:val="false"/>
          <w:i w:val="false"/>
          <w:color w:val="000000"/>
          <w:sz w:val="28"/>
        </w:rPr>
        <w:t>
      128. После подписания и размещения на портале протокола рассмотрения конкурсных заявок,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337"/>
    <w:p>
      <w:pPr>
        <w:spacing w:after="0"/>
        <w:ind w:left="0"/>
        <w:jc w:val="both"/>
      </w:pPr>
      <w:r>
        <w:rPr>
          <w:rFonts w:ascii="Times New Roman"/>
          <w:b w:val="false"/>
          <w:i w:val="false"/>
          <w:color w:val="000000"/>
          <w:sz w:val="28"/>
        </w:rPr>
        <w:t>
      129. На портале оцениваются и сопоставляются конкурсные ценовые предложения, которые не были отклонены, и определяется победитель конкурса (по лотам) на основе самой низкой цены конкурсного ценового предложения.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338"/>
    <w:p>
      <w:pPr>
        <w:spacing w:after="0"/>
        <w:ind w:left="0"/>
        <w:jc w:val="both"/>
      </w:pPr>
      <w:r>
        <w:rPr>
          <w:rFonts w:ascii="Times New Roman"/>
          <w:b w:val="false"/>
          <w:i w:val="false"/>
          <w:color w:val="000000"/>
          <w:sz w:val="28"/>
        </w:rPr>
        <w:t>
      130.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8"/>
    <w:bookmarkStart w:name="z543" w:id="339"/>
    <w:p>
      <w:pPr>
        <w:spacing w:after="0"/>
        <w:ind w:left="0"/>
        <w:jc w:val="both"/>
      </w:pPr>
      <w:r>
        <w:rPr>
          <w:rFonts w:ascii="Times New Roman"/>
          <w:b w:val="false"/>
          <w:i w:val="false"/>
          <w:color w:val="000000"/>
          <w:sz w:val="28"/>
        </w:rPr>
        <w:t>
      131. Конкурсная комиссия признает конкурс (лот) несостоявшимся в случае, если:</w:t>
      </w:r>
    </w:p>
    <w:bookmarkEnd w:id="339"/>
    <w:bookmarkStart w:name="z544" w:id="340"/>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340"/>
    <w:bookmarkStart w:name="z545" w:id="341"/>
    <w:p>
      <w:pPr>
        <w:spacing w:after="0"/>
        <w:ind w:left="0"/>
        <w:jc w:val="both"/>
      </w:pPr>
      <w:r>
        <w:rPr>
          <w:rFonts w:ascii="Times New Roman"/>
          <w:b w:val="false"/>
          <w:i w:val="false"/>
          <w:color w:val="000000"/>
          <w:sz w:val="28"/>
        </w:rPr>
        <w:t>
      2) на участие в конкурсе представлено менее 2 (двух) заявок;</w:t>
      </w:r>
    </w:p>
    <w:bookmarkEnd w:id="341"/>
    <w:bookmarkStart w:name="z546" w:id="342"/>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342"/>
    <w:bookmarkStart w:name="z547" w:id="343"/>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343"/>
    <w:bookmarkStart w:name="z548" w:id="344"/>
    <w:p>
      <w:pPr>
        <w:spacing w:after="0"/>
        <w:ind w:left="0"/>
        <w:jc w:val="both"/>
      </w:pPr>
      <w:r>
        <w:rPr>
          <w:rFonts w:ascii="Times New Roman"/>
          <w:b w:val="false"/>
          <w:i w:val="false"/>
          <w:color w:val="000000"/>
          <w:sz w:val="28"/>
        </w:rPr>
        <w:t>
      132. Если конкурс признан несостоявшимся, субъект естественной монополии принимает одно из следующих решений:</w:t>
      </w:r>
    </w:p>
    <w:bookmarkEnd w:id="344"/>
    <w:bookmarkStart w:name="z1338" w:id="345"/>
    <w:p>
      <w:pPr>
        <w:spacing w:after="0"/>
        <w:ind w:left="0"/>
        <w:jc w:val="both"/>
      </w:pPr>
      <w:r>
        <w:rPr>
          <w:rFonts w:ascii="Times New Roman"/>
          <w:b w:val="false"/>
          <w:i w:val="false"/>
          <w:color w:val="000000"/>
          <w:sz w:val="28"/>
        </w:rPr>
        <w:t>
      1) о повторном проведении конкурса;</w:t>
      </w:r>
    </w:p>
    <w:bookmarkEnd w:id="345"/>
    <w:bookmarkStart w:name="z1339" w:id="346"/>
    <w:p>
      <w:pPr>
        <w:spacing w:after="0"/>
        <w:ind w:left="0"/>
        <w:jc w:val="both"/>
      </w:pPr>
      <w:r>
        <w:rPr>
          <w:rFonts w:ascii="Times New Roman"/>
          <w:b w:val="false"/>
          <w:i w:val="false"/>
          <w:color w:val="000000"/>
          <w:sz w:val="28"/>
        </w:rPr>
        <w:t>
      2) об изменении конкурсной документации и повторном проведении конкурса;</w:t>
      </w:r>
    </w:p>
    <w:bookmarkEnd w:id="346"/>
    <w:bookmarkStart w:name="z1340" w:id="347"/>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347"/>
    <w:bookmarkStart w:name="z1341" w:id="348"/>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8"/>
    <w:bookmarkStart w:name="z1342" w:id="349"/>
    <w:p>
      <w:pPr>
        <w:spacing w:after="0"/>
        <w:ind w:left="0"/>
        <w:jc w:val="both"/>
      </w:pPr>
      <w:r>
        <w:rPr>
          <w:rFonts w:ascii="Times New Roman"/>
          <w:b w:val="false"/>
          <w:i w:val="false"/>
          <w:color w:val="000000"/>
          <w:sz w:val="28"/>
        </w:rPr>
        <w:t>
      При проведении повторного конкурса, объявление публикуется на портале не позднее, чем за 5 (пять) календарных дней до дня окончания приема конкурсных заявок.</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3" w:id="350"/>
    <w:p>
      <w:pPr>
        <w:spacing w:after="0"/>
        <w:ind w:left="0"/>
        <w:jc w:val="both"/>
      </w:pPr>
      <w:r>
        <w:rPr>
          <w:rFonts w:ascii="Times New Roman"/>
          <w:b w:val="false"/>
          <w:i w:val="false"/>
          <w:color w:val="000000"/>
          <w:sz w:val="28"/>
        </w:rPr>
        <w:t>
      132-1. По несостоявшимся закупкам субъект естественной монополии осуществляет закупки способом из одного источника, в случаях:</w:t>
      </w:r>
    </w:p>
    <w:bookmarkEnd w:id="350"/>
    <w:bookmarkStart w:name="z1344" w:id="35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351"/>
    <w:bookmarkStart w:name="z1345" w:id="352"/>
    <w:p>
      <w:pPr>
        <w:spacing w:after="0"/>
        <w:ind w:left="0"/>
        <w:jc w:val="both"/>
      </w:pPr>
      <w:r>
        <w:rPr>
          <w:rFonts w:ascii="Times New Roman"/>
          <w:b w:val="false"/>
          <w:i w:val="false"/>
          <w:color w:val="000000"/>
          <w:sz w:val="28"/>
        </w:rPr>
        <w:t>
      2) представления менее 2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bookmarkEnd w:id="352"/>
    <w:bookmarkStart w:name="z1346" w:id="353"/>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с наименьшей ценой;</w:t>
      </w:r>
    </w:p>
    <w:bookmarkEnd w:id="353"/>
    <w:bookmarkStart w:name="z1347" w:id="354"/>
    <w:p>
      <w:pPr>
        <w:spacing w:after="0"/>
        <w:ind w:left="0"/>
        <w:jc w:val="both"/>
      </w:pPr>
      <w:r>
        <w:rPr>
          <w:rFonts w:ascii="Times New Roman"/>
          <w:b w:val="false"/>
          <w:i w:val="false"/>
          <w:color w:val="000000"/>
          <w:sz w:val="28"/>
        </w:rPr>
        <w:t>
      4) если к участию в конкурсе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8" w:id="355"/>
    <w:p>
      <w:pPr>
        <w:spacing w:after="0"/>
        <w:ind w:left="0"/>
        <w:jc w:val="both"/>
      </w:pPr>
      <w:r>
        <w:rPr>
          <w:rFonts w:ascii="Times New Roman"/>
          <w:b w:val="false"/>
          <w:i w:val="false"/>
          <w:color w:val="000000"/>
          <w:sz w:val="28"/>
        </w:rPr>
        <w:t>
      132-2. Конкурсная комиссия оценивает и сопоставляет конкурсные заявки, не отклоненные конкурсной комиссией, и определяет выигравшую конкурсную заявку на основе самой низкой цены.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356"/>
    <w:p>
      <w:pPr>
        <w:spacing w:after="0"/>
        <w:ind w:left="0"/>
        <w:jc w:val="both"/>
      </w:pPr>
      <w:r>
        <w:rPr>
          <w:rFonts w:ascii="Times New Roman"/>
          <w:b w:val="false"/>
          <w:i w:val="false"/>
          <w:color w:val="000000"/>
          <w:sz w:val="28"/>
        </w:rPr>
        <w:t>
      133. Конкурсная комиссия подводит итоги конкурса в срок не более 20 (двадцати) календарных дней со дня вскрытия конкурсных заявок, формирует и размещает на портале электронный протокол об итогах конкурса по закупкам товаров, работ, услуг, подписанный электронной цифровой подписью субъекта естественной монополии.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357"/>
    <w:p>
      <w:pPr>
        <w:spacing w:after="0"/>
        <w:ind w:left="0"/>
        <w:jc w:val="both"/>
      </w:pPr>
      <w:r>
        <w:rPr>
          <w:rFonts w:ascii="Times New Roman"/>
          <w:b w:val="false"/>
          <w:i w:val="false"/>
          <w:color w:val="000000"/>
          <w:sz w:val="28"/>
        </w:rPr>
        <w:t>
      134. При осуществлении закупок посредством конкурса, конкурсная комиссия оформляет протокол об итогах конкурса, в котором содержится следующая информация:</w:t>
      </w:r>
    </w:p>
    <w:bookmarkEnd w:id="357"/>
    <w:bookmarkStart w:name="z1350" w:id="358"/>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358"/>
    <w:bookmarkStart w:name="z1351" w:id="359"/>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359"/>
    <w:bookmarkStart w:name="z1352" w:id="360"/>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360"/>
    <w:bookmarkStart w:name="z1353" w:id="361"/>
    <w:p>
      <w:pPr>
        <w:spacing w:after="0"/>
        <w:ind w:left="0"/>
        <w:jc w:val="both"/>
      </w:pPr>
      <w:r>
        <w:rPr>
          <w:rFonts w:ascii="Times New Roman"/>
          <w:b w:val="false"/>
          <w:i w:val="false"/>
          <w:color w:val="000000"/>
          <w:sz w:val="28"/>
        </w:rPr>
        <w:t>
      4) цена и основные условия каждой конкурсной заявки;</w:t>
      </w:r>
    </w:p>
    <w:bookmarkEnd w:id="361"/>
    <w:bookmarkStart w:name="z1354" w:id="362"/>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62"/>
    <w:bookmarkStart w:name="z1355" w:id="363"/>
    <w:p>
      <w:pPr>
        <w:spacing w:after="0"/>
        <w:ind w:left="0"/>
        <w:jc w:val="both"/>
      </w:pPr>
      <w:r>
        <w:rPr>
          <w:rFonts w:ascii="Times New Roman"/>
          <w:b w:val="false"/>
          <w:i w:val="false"/>
          <w:color w:val="000000"/>
          <w:sz w:val="28"/>
        </w:rPr>
        <w:t>
      6) при отклонении конкурсных заявок – основания для их отклонения;</w:t>
      </w:r>
    </w:p>
    <w:bookmarkEnd w:id="363"/>
    <w:bookmarkStart w:name="z1356" w:id="364"/>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64"/>
    <w:bookmarkStart w:name="z1357" w:id="365"/>
    <w:p>
      <w:pPr>
        <w:spacing w:after="0"/>
        <w:ind w:left="0"/>
        <w:jc w:val="both"/>
      </w:pPr>
      <w:r>
        <w:rPr>
          <w:rFonts w:ascii="Times New Roman"/>
          <w:b w:val="false"/>
          <w:i w:val="false"/>
          <w:color w:val="000000"/>
          <w:sz w:val="28"/>
        </w:rPr>
        <w:t>
      8) о потенциальном поставщике, занявшем второе место;</w:t>
      </w:r>
    </w:p>
    <w:bookmarkEnd w:id="365"/>
    <w:bookmarkStart w:name="z1358" w:id="366"/>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366"/>
    <w:bookmarkStart w:name="z1359" w:id="367"/>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bookmarkEnd w:id="367"/>
    <w:bookmarkStart w:name="z1360" w:id="368"/>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bookmarkEnd w:id="368"/>
    <w:bookmarkStart w:name="z1361" w:id="369"/>
    <w:p>
      <w:pPr>
        <w:spacing w:after="0"/>
        <w:ind w:left="0"/>
        <w:jc w:val="both"/>
      </w:pPr>
      <w:r>
        <w:rPr>
          <w:rFonts w:ascii="Times New Roman"/>
          <w:b w:val="false"/>
          <w:i w:val="false"/>
          <w:color w:val="000000"/>
          <w:sz w:val="28"/>
        </w:rPr>
        <w:t>
      12) информация о привлечении экспертов;</w:t>
      </w:r>
    </w:p>
    <w:bookmarkEnd w:id="369"/>
    <w:bookmarkStart w:name="z1362" w:id="370"/>
    <w:p>
      <w:pPr>
        <w:spacing w:after="0"/>
        <w:ind w:left="0"/>
        <w:jc w:val="both"/>
      </w:pPr>
      <w:r>
        <w:rPr>
          <w:rFonts w:ascii="Times New Roman"/>
          <w:b w:val="false"/>
          <w:i w:val="false"/>
          <w:color w:val="000000"/>
          <w:sz w:val="28"/>
        </w:rPr>
        <w:t>
      13) сумма выделенная для закупки данных товаров, работ, услуг, предусмотренная Перечнем.</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71"/>
    <w:p>
      <w:pPr>
        <w:spacing w:after="0"/>
        <w:ind w:left="0"/>
        <w:jc w:val="both"/>
      </w:pPr>
      <w:r>
        <w:rPr>
          <w:rFonts w:ascii="Times New Roman"/>
          <w:b w:val="false"/>
          <w:i w:val="false"/>
          <w:color w:val="000000"/>
          <w:sz w:val="28"/>
        </w:rPr>
        <w:t>
      135. Субъект естественной монополии в течение 3 (трех) рабочих дней со дня подведения итогов конкурса направляет посредством портала уведомление победителю конкурса и извещает всех принявших участие потенциальных поставщиков, с указанием наименования и цены единицы товара, работ и услуг, предложенных победителем конкурса.</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372"/>
    <w:p>
      <w:pPr>
        <w:spacing w:after="0"/>
        <w:ind w:left="0"/>
        <w:jc w:val="both"/>
      </w:pPr>
      <w:r>
        <w:rPr>
          <w:rFonts w:ascii="Times New Roman"/>
          <w:b w:val="false"/>
          <w:i w:val="false"/>
          <w:color w:val="000000"/>
          <w:sz w:val="28"/>
        </w:rPr>
        <w:t>
      135-1. Потенциальному поставщику предоставляется возможность обжаловать в уполномоченный орган неправомерные действия субъекта естественной монополии, конкурсной комиссии, секретаря конкурсной комиссии и экспертов.</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4" w:id="373"/>
    <w:p>
      <w:pPr>
        <w:spacing w:after="0"/>
        <w:ind w:left="0"/>
        <w:jc w:val="both"/>
      </w:pPr>
      <w:r>
        <w:rPr>
          <w:rFonts w:ascii="Times New Roman"/>
          <w:b w:val="false"/>
          <w:i w:val="false"/>
          <w:color w:val="000000"/>
          <w:sz w:val="28"/>
        </w:rPr>
        <w:t>
      135-2. При обнаружении нарушений, влияющих на итоги конкурса в проводимом/проведенном конкурсе, субъект естественной монополии до момента заключения договора:</w:t>
      </w:r>
    </w:p>
    <w:bookmarkEnd w:id="373"/>
    <w:bookmarkStart w:name="z1365" w:id="374"/>
    <w:p>
      <w:pPr>
        <w:spacing w:after="0"/>
        <w:ind w:left="0"/>
        <w:jc w:val="both"/>
      </w:pPr>
      <w:r>
        <w:rPr>
          <w:rFonts w:ascii="Times New Roman"/>
          <w:b w:val="false"/>
          <w:i w:val="false"/>
          <w:color w:val="000000"/>
          <w:sz w:val="28"/>
        </w:rPr>
        <w:t>
      1) до подведения итогов отменяет закупки (лот);</w:t>
      </w:r>
    </w:p>
    <w:bookmarkEnd w:id="374"/>
    <w:bookmarkStart w:name="z1366" w:id="375"/>
    <w:p>
      <w:pPr>
        <w:spacing w:after="0"/>
        <w:ind w:left="0"/>
        <w:jc w:val="both"/>
      </w:pPr>
      <w:r>
        <w:rPr>
          <w:rFonts w:ascii="Times New Roman"/>
          <w:b w:val="false"/>
          <w:i w:val="false"/>
          <w:color w:val="000000"/>
          <w:sz w:val="28"/>
        </w:rPr>
        <w:t>
      2) после подведения итогов отменяет или пересматривает их.</w:t>
      </w:r>
    </w:p>
    <w:bookmarkEnd w:id="375"/>
    <w:bookmarkStart w:name="z1367" w:id="376"/>
    <w:p>
      <w:pPr>
        <w:spacing w:after="0"/>
        <w:ind w:left="0"/>
        <w:jc w:val="both"/>
      </w:pPr>
      <w:r>
        <w:rPr>
          <w:rFonts w:ascii="Times New Roman"/>
          <w:b w:val="false"/>
          <w:i w:val="false"/>
          <w:color w:val="000000"/>
          <w:sz w:val="28"/>
        </w:rPr>
        <w:t>
      Субъект естественной монополии в течение 2 (двух) рабочих дней со дня утверждения решения об отмене закупок (лота) или их итогов извещает об этом лиц, участвовавших в проводимых закупках и опубликовать на своем интернет-ресурсе или интернет-ресурсе уполномоченного органа.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377"/>
    <w:p>
      <w:pPr>
        <w:spacing w:after="0"/>
        <w:ind w:left="0"/>
        <w:jc w:val="left"/>
      </w:pPr>
      <w:r>
        <w:rPr>
          <w:rFonts w:ascii="Times New Roman"/>
          <w:b/>
          <w:i w:val="false"/>
          <w:color w:val="000000"/>
        </w:rPr>
        <w:t xml:space="preserve"> Параграф 4. Закупки способом запроса ценовых предложений</w:t>
      </w:r>
    </w:p>
    <w:bookmarkEnd w:id="377"/>
    <w:p>
      <w:pPr>
        <w:spacing w:after="0"/>
        <w:ind w:left="0"/>
        <w:jc w:val="both"/>
      </w:pPr>
      <w:r>
        <w:rPr>
          <w:rFonts w:ascii="Times New Roman"/>
          <w:b w:val="false"/>
          <w:i w:val="false"/>
          <w:color w:val="ff0000"/>
          <w:sz w:val="28"/>
        </w:rPr>
        <w:t xml:space="preserve">
      Сноска. Заголовок параграфа 4 -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378"/>
    <w:p>
      <w:pPr>
        <w:spacing w:after="0"/>
        <w:ind w:left="0"/>
        <w:jc w:val="both"/>
      </w:pPr>
      <w:r>
        <w:rPr>
          <w:rFonts w:ascii="Times New Roman"/>
          <w:b w:val="false"/>
          <w:i w:val="false"/>
          <w:color w:val="000000"/>
          <w:sz w:val="28"/>
        </w:rPr>
        <w:t>
      145. Закуп способом запроса ценовых предложений проводятся посредством портала на имеющиеся в наличии у потенциальных поставщиков товары, работы и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379"/>
    <w:p>
      <w:pPr>
        <w:spacing w:after="0"/>
        <w:ind w:left="0"/>
        <w:jc w:val="both"/>
      </w:pPr>
      <w:r>
        <w:rPr>
          <w:rFonts w:ascii="Times New Roman"/>
          <w:b w:val="false"/>
          <w:i w:val="false"/>
          <w:color w:val="000000"/>
          <w:sz w:val="28"/>
        </w:rPr>
        <w:t>
      146.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w:t>
      </w:r>
    </w:p>
    <w:bookmarkEnd w:id="379"/>
    <w:bookmarkStart w:name="z1368" w:id="380"/>
    <w:p>
      <w:pPr>
        <w:spacing w:after="0"/>
        <w:ind w:left="0"/>
        <w:jc w:val="both"/>
      </w:pPr>
      <w:r>
        <w:rPr>
          <w:rFonts w:ascii="Times New Roman"/>
          <w:b w:val="false"/>
          <w:i w:val="false"/>
          <w:color w:val="000000"/>
          <w:sz w:val="28"/>
        </w:rPr>
        <w:t>
      146-1. Субъект естественной монополии не менее чем за 5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с содержанием следующей информации:</w:t>
      </w:r>
    </w:p>
    <w:bookmarkEnd w:id="380"/>
    <w:bookmarkStart w:name="z1369" w:id="381"/>
    <w:p>
      <w:pPr>
        <w:spacing w:after="0"/>
        <w:ind w:left="0"/>
        <w:jc w:val="both"/>
      </w:pPr>
      <w:r>
        <w:rPr>
          <w:rFonts w:ascii="Times New Roman"/>
          <w:b w:val="false"/>
          <w:i w:val="false"/>
          <w:color w:val="000000"/>
          <w:sz w:val="28"/>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срок заключения договора о закупках с потенциальным поставщиком, признанным победителем;</w:t>
      </w:r>
    </w:p>
    <w:bookmarkEnd w:id="381"/>
    <w:bookmarkStart w:name="z1370" w:id="382"/>
    <w:p>
      <w:pPr>
        <w:spacing w:after="0"/>
        <w:ind w:left="0"/>
        <w:jc w:val="both"/>
      </w:pPr>
      <w:r>
        <w:rPr>
          <w:rFonts w:ascii="Times New Roman"/>
          <w:b w:val="false"/>
          <w:i w:val="false"/>
          <w:color w:val="000000"/>
          <w:sz w:val="28"/>
        </w:rPr>
        <w:t>
      2) о сроке начала и окончания представления потенциальными поставщиками ценовых предложений;</w:t>
      </w:r>
    </w:p>
    <w:bookmarkEnd w:id="382"/>
    <w:bookmarkStart w:name="z1371" w:id="383"/>
    <w:p>
      <w:pPr>
        <w:spacing w:after="0"/>
        <w:ind w:left="0"/>
        <w:jc w:val="both"/>
      </w:pPr>
      <w:r>
        <w:rPr>
          <w:rFonts w:ascii="Times New Roman"/>
          <w:b w:val="false"/>
          <w:i w:val="false"/>
          <w:color w:val="000000"/>
          <w:sz w:val="28"/>
        </w:rPr>
        <w:t>
      3) проекта договора о закупках;</w:t>
      </w:r>
    </w:p>
    <w:bookmarkEnd w:id="383"/>
    <w:bookmarkStart w:name="z1372" w:id="384"/>
    <w:p>
      <w:pPr>
        <w:spacing w:after="0"/>
        <w:ind w:left="0"/>
        <w:jc w:val="both"/>
      </w:pPr>
      <w:r>
        <w:rPr>
          <w:rFonts w:ascii="Times New Roman"/>
          <w:b w:val="false"/>
          <w:i w:val="false"/>
          <w:color w:val="000000"/>
          <w:sz w:val="28"/>
        </w:rPr>
        <w:t>
      4) сведении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146-1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385"/>
    <w:p>
      <w:pPr>
        <w:spacing w:after="0"/>
        <w:ind w:left="0"/>
        <w:jc w:val="both"/>
      </w:pPr>
      <w:r>
        <w:rPr>
          <w:rFonts w:ascii="Times New Roman"/>
          <w:b w:val="false"/>
          <w:i w:val="false"/>
          <w:color w:val="000000"/>
          <w:sz w:val="28"/>
        </w:rPr>
        <w:t>
      148. Ценовое предложение представляется посредством портала до окончания срока приема ценовых предложений, указанного в объявлении о закупках способом ценовых предложений. Каждый потенциальный поставщик подает только одно ценовое предложение, подписанное электронно-цифровой подписью потенциального поставщика, которое содержит следующие сведения и документы:</w:t>
      </w:r>
    </w:p>
    <w:bookmarkEnd w:id="385"/>
    <w:bookmarkStart w:name="z1374" w:id="386"/>
    <w:p>
      <w:pPr>
        <w:spacing w:after="0"/>
        <w:ind w:left="0"/>
        <w:jc w:val="both"/>
      </w:pPr>
      <w:r>
        <w:rPr>
          <w:rFonts w:ascii="Times New Roman"/>
          <w:b w:val="false"/>
          <w:i w:val="false"/>
          <w:color w:val="000000"/>
          <w:sz w:val="28"/>
        </w:rPr>
        <w:t>
      1) наименование (фамилия, имя, отчество (при наличии), юридический адрес потенциального поставщика;</w:t>
      </w:r>
    </w:p>
    <w:bookmarkEnd w:id="386"/>
    <w:bookmarkStart w:name="z1375" w:id="387"/>
    <w:p>
      <w:pPr>
        <w:spacing w:after="0"/>
        <w:ind w:left="0"/>
        <w:jc w:val="both"/>
      </w:pP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p>
    <w:bookmarkEnd w:id="387"/>
    <w:bookmarkStart w:name="z1376" w:id="388"/>
    <w:p>
      <w:pPr>
        <w:spacing w:after="0"/>
        <w:ind w:left="0"/>
        <w:jc w:val="both"/>
      </w:pPr>
      <w:r>
        <w:rPr>
          <w:rFonts w:ascii="Times New Roman"/>
          <w:b w:val="false"/>
          <w:i w:val="false"/>
          <w:color w:val="000000"/>
          <w:sz w:val="28"/>
        </w:rPr>
        <w:t>
      3) место и сроки поставки товаров, выполнения работ, оказания услуг;</w:t>
      </w:r>
    </w:p>
    <w:bookmarkEnd w:id="388"/>
    <w:bookmarkStart w:name="z1377" w:id="389"/>
    <w:p>
      <w:pPr>
        <w:spacing w:after="0"/>
        <w:ind w:left="0"/>
        <w:jc w:val="both"/>
      </w:pPr>
      <w:r>
        <w:rPr>
          <w:rFonts w:ascii="Times New Roman"/>
          <w:b w:val="false"/>
          <w:i w:val="false"/>
          <w:color w:val="000000"/>
          <w:sz w:val="28"/>
        </w:rPr>
        <w:t>
      4)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w:t>
      </w:r>
    </w:p>
    <w:bookmarkEnd w:id="389"/>
    <w:bookmarkStart w:name="z1378" w:id="390"/>
    <w:p>
      <w:pPr>
        <w:spacing w:after="0"/>
        <w:ind w:left="0"/>
        <w:jc w:val="both"/>
      </w:pPr>
      <w:r>
        <w:rPr>
          <w:rFonts w:ascii="Times New Roman"/>
          <w:b w:val="false"/>
          <w:i w:val="false"/>
          <w:color w:val="000000"/>
          <w:sz w:val="28"/>
        </w:rPr>
        <w:t>
      5) электронную копию лицензии (если условиями закупок предполагается деятельность, которая подлежит обязательному лицензированию);</w:t>
      </w:r>
    </w:p>
    <w:bookmarkEnd w:id="390"/>
    <w:bookmarkStart w:name="z1379" w:id="391"/>
    <w:p>
      <w:pPr>
        <w:spacing w:after="0"/>
        <w:ind w:left="0"/>
        <w:jc w:val="both"/>
      </w:pPr>
      <w:r>
        <w:rPr>
          <w:rFonts w:ascii="Times New Roman"/>
          <w:b w:val="false"/>
          <w:i w:val="false"/>
          <w:color w:val="000000"/>
          <w:sz w:val="28"/>
        </w:rPr>
        <w:t>
      6) электронную копию технической спецификации, подписанную руководителем потенциального поставщика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bookmarkEnd w:id="391"/>
    <w:bookmarkStart w:name="z1380" w:id="392"/>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запросе субъекта естественной монополии.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393"/>
    <w:p>
      <w:pPr>
        <w:spacing w:after="0"/>
        <w:ind w:left="0"/>
        <w:jc w:val="both"/>
      </w:pPr>
      <w:r>
        <w:rPr>
          <w:rFonts w:ascii="Times New Roman"/>
          <w:b w:val="false"/>
          <w:i w:val="false"/>
          <w:color w:val="000000"/>
          <w:sz w:val="28"/>
        </w:rPr>
        <w:t xml:space="preserve">
      149. Каждый потенциальный поставщик представляет только одно ценовое предложение. </w:t>
      </w:r>
    </w:p>
    <w:bookmarkEnd w:id="393"/>
    <w:p>
      <w:pPr>
        <w:spacing w:after="0"/>
        <w:ind w:left="0"/>
        <w:jc w:val="both"/>
      </w:pPr>
      <w:r>
        <w:rPr>
          <w:rFonts w:ascii="Times New Roman"/>
          <w:b w:val="false"/>
          <w:i w:val="false"/>
          <w:color w:val="000000"/>
          <w:sz w:val="28"/>
        </w:rPr>
        <w:t>
      По инициативе потенциальных поставщиков отзываются поданные ценовые предложения до истечения срока их представления. При этом повторные ценовые предложения с внесенными изменениями предоставляются до истечения срока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394"/>
    <w:p>
      <w:pPr>
        <w:spacing w:after="0"/>
        <w:ind w:left="0"/>
        <w:jc w:val="both"/>
      </w:pPr>
      <w:r>
        <w:rPr>
          <w:rFonts w:ascii="Times New Roman"/>
          <w:b w:val="false"/>
          <w:i w:val="false"/>
          <w:color w:val="000000"/>
          <w:sz w:val="28"/>
        </w:rPr>
        <w:t>
      150. Закупки способом запроса ценовых предложений признаются несостоявшимися в случае:</w:t>
      </w:r>
    </w:p>
    <w:bookmarkEnd w:id="394"/>
    <w:bookmarkStart w:name="z609" w:id="395"/>
    <w:p>
      <w:pPr>
        <w:spacing w:after="0"/>
        <w:ind w:left="0"/>
        <w:jc w:val="both"/>
      </w:pPr>
      <w:r>
        <w:rPr>
          <w:rFonts w:ascii="Times New Roman"/>
          <w:b w:val="false"/>
          <w:i w:val="false"/>
          <w:color w:val="000000"/>
          <w:sz w:val="28"/>
        </w:rPr>
        <w:t>
      1) представления менее 2 (двух) ценовых предложений;</w:t>
      </w:r>
    </w:p>
    <w:bookmarkEnd w:id="395"/>
    <w:bookmarkStart w:name="z610" w:id="396"/>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одного ценовых предложений потенциальным поставщиком, осталось менее 2 (двух) ценовых предложений.</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397"/>
    <w:p>
      <w:pPr>
        <w:spacing w:after="0"/>
        <w:ind w:left="0"/>
        <w:jc w:val="both"/>
      </w:pPr>
      <w:r>
        <w:rPr>
          <w:rFonts w:ascii="Times New Roman"/>
          <w:b w:val="false"/>
          <w:i w:val="false"/>
          <w:color w:val="000000"/>
          <w:sz w:val="28"/>
        </w:rPr>
        <w:t>
      155.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97"/>
    <w:p>
      <w:pPr>
        <w:spacing w:after="0"/>
        <w:ind w:left="0"/>
        <w:jc w:val="both"/>
      </w:pPr>
      <w:r>
        <w:rPr>
          <w:rFonts w:ascii="Times New Roman"/>
          <w:b w:val="false"/>
          <w:i w:val="false"/>
          <w:color w:val="000000"/>
          <w:sz w:val="28"/>
        </w:rPr>
        <w:t>
      При представлении наименьшего ценового предложения несколькими потенциальными поставщиками, ценовое предложение которого поступило ранее ценовых предложений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398"/>
    <w:p>
      <w:pPr>
        <w:spacing w:after="0"/>
        <w:ind w:left="0"/>
        <w:jc w:val="both"/>
      </w:pPr>
      <w:r>
        <w:rPr>
          <w:rFonts w:ascii="Times New Roman"/>
          <w:b w:val="false"/>
          <w:i w:val="false"/>
          <w:color w:val="000000"/>
          <w:sz w:val="28"/>
        </w:rPr>
        <w:t>
      155-1.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 w:id="399"/>
    <w:p>
      <w:pPr>
        <w:spacing w:after="0"/>
        <w:ind w:left="0"/>
        <w:jc w:val="both"/>
      </w:pPr>
      <w:r>
        <w:rPr>
          <w:rFonts w:ascii="Times New Roman"/>
          <w:b w:val="false"/>
          <w:i w:val="false"/>
          <w:color w:val="000000"/>
          <w:sz w:val="28"/>
        </w:rPr>
        <w:t>
      156. Договор закупки заключается субъектом естественной монополии с потенциальным поставщиком, представившим самое низкое и не отклоненное ценовое предложение.</w:t>
      </w:r>
    </w:p>
    <w:bookmarkEnd w:id="399"/>
    <w:bookmarkStart w:name="z621" w:id="400"/>
    <w:p>
      <w:pPr>
        <w:spacing w:after="0"/>
        <w:ind w:left="0"/>
        <w:jc w:val="both"/>
      </w:pPr>
      <w:r>
        <w:rPr>
          <w:rFonts w:ascii="Times New Roman"/>
          <w:b w:val="false"/>
          <w:i w:val="false"/>
          <w:color w:val="000000"/>
          <w:sz w:val="28"/>
        </w:rPr>
        <w:t>
      157. Ценовое предложение потенциального поставщика подлежит отклонению, если:</w:t>
      </w:r>
    </w:p>
    <w:bookmarkEnd w:id="400"/>
    <w:bookmarkStart w:name="z622" w:id="401"/>
    <w:p>
      <w:pPr>
        <w:spacing w:after="0"/>
        <w:ind w:left="0"/>
        <w:jc w:val="both"/>
      </w:pPr>
      <w:r>
        <w:rPr>
          <w:rFonts w:ascii="Times New Roman"/>
          <w:b w:val="false"/>
          <w:i w:val="false"/>
          <w:color w:val="000000"/>
          <w:sz w:val="28"/>
        </w:rPr>
        <w:t>
      1) оно превышает сумму, выделенную для закупки;</w:t>
      </w:r>
    </w:p>
    <w:bookmarkEnd w:id="401"/>
    <w:bookmarkStart w:name="z623" w:id="402"/>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402"/>
    <w:bookmarkStart w:name="z624" w:id="403"/>
    <w:p>
      <w:pPr>
        <w:spacing w:after="0"/>
        <w:ind w:left="0"/>
        <w:jc w:val="both"/>
      </w:pPr>
      <w:r>
        <w:rPr>
          <w:rFonts w:ascii="Times New Roman"/>
          <w:b w:val="false"/>
          <w:i w:val="false"/>
          <w:color w:val="000000"/>
          <w:sz w:val="28"/>
        </w:rPr>
        <w:t>
      158.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403"/>
    <w:bookmarkStart w:name="z625" w:id="404"/>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404"/>
    <w:bookmarkStart w:name="z626" w:id="405"/>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405"/>
    <w:bookmarkStart w:name="z627" w:id="406"/>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406"/>
    <w:bookmarkStart w:name="z628" w:id="407"/>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407"/>
    <w:bookmarkStart w:name="z629" w:id="408"/>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408"/>
    <w:bookmarkStart w:name="z630" w:id="409"/>
    <w:p>
      <w:pPr>
        <w:spacing w:after="0"/>
        <w:ind w:left="0"/>
        <w:jc w:val="both"/>
      </w:pPr>
      <w:r>
        <w:rPr>
          <w:rFonts w:ascii="Times New Roman"/>
          <w:b w:val="false"/>
          <w:i w:val="false"/>
          <w:color w:val="000000"/>
          <w:sz w:val="28"/>
        </w:rPr>
        <w:t>
      159. По несостоявшимся закупкам способом запроса ценовых предложений субъект естественной монополии осуществляет закупки способом из одного источника в случаях:</w:t>
      </w:r>
    </w:p>
    <w:bookmarkEnd w:id="409"/>
    <w:bookmarkStart w:name="z631" w:id="410"/>
    <w:p>
      <w:pPr>
        <w:spacing w:after="0"/>
        <w:ind w:left="0"/>
        <w:jc w:val="both"/>
      </w:pPr>
      <w:r>
        <w:rPr>
          <w:rFonts w:ascii="Times New Roman"/>
          <w:b w:val="false"/>
          <w:i w:val="false"/>
          <w:color w:val="000000"/>
          <w:sz w:val="28"/>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410"/>
    <w:bookmarkStart w:name="z632" w:id="411"/>
    <w:p>
      <w:pPr>
        <w:spacing w:after="0"/>
        <w:ind w:left="0"/>
        <w:jc w:val="both"/>
      </w:pPr>
      <w:r>
        <w:rPr>
          <w:rFonts w:ascii="Times New Roman"/>
          <w:b w:val="false"/>
          <w:i w:val="false"/>
          <w:color w:val="000000"/>
          <w:sz w:val="28"/>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должна превышать его ценовое предложение;</w:t>
      </w:r>
    </w:p>
    <w:bookmarkEnd w:id="411"/>
    <w:bookmarkStart w:name="z633" w:id="412"/>
    <w:p>
      <w:pPr>
        <w:spacing w:after="0"/>
        <w:ind w:left="0"/>
        <w:jc w:val="both"/>
      </w:pPr>
      <w:r>
        <w:rPr>
          <w:rFonts w:ascii="Times New Roman"/>
          <w:b w:val="false"/>
          <w:i w:val="false"/>
          <w:color w:val="000000"/>
          <w:sz w:val="28"/>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должна превышать его ценовое предложение;</w:t>
      </w:r>
    </w:p>
    <w:bookmarkEnd w:id="412"/>
    <w:bookmarkStart w:name="z634" w:id="413"/>
    <w:p>
      <w:pPr>
        <w:spacing w:after="0"/>
        <w:ind w:left="0"/>
        <w:jc w:val="both"/>
      </w:pPr>
      <w:r>
        <w:rPr>
          <w:rFonts w:ascii="Times New Roman"/>
          <w:b w:val="false"/>
          <w:i w:val="false"/>
          <w:color w:val="000000"/>
          <w:sz w:val="28"/>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должна превышать его ценовое предложение.</w:t>
      </w:r>
    </w:p>
    <w:bookmarkEnd w:id="413"/>
    <w:bookmarkStart w:name="z635" w:id="414"/>
    <w:p>
      <w:pPr>
        <w:spacing w:after="0"/>
        <w:ind w:left="0"/>
        <w:jc w:val="both"/>
      </w:pPr>
      <w:r>
        <w:rPr>
          <w:rFonts w:ascii="Times New Roman"/>
          <w:b w:val="false"/>
          <w:i w:val="false"/>
          <w:color w:val="000000"/>
          <w:sz w:val="28"/>
        </w:rPr>
        <w:t>
      160. Итоги закупок способом запроса ценовых предложений автоматически подводятся порталом в срок не позднее 3 (трех) рабочих дней со дня окончания срока представления потенциальными поставщиками ценовых предложений. В протоколе итогов закупок способом запроса ценовых предложений включаются следующие сведения:</w:t>
      </w:r>
    </w:p>
    <w:bookmarkEnd w:id="414"/>
    <w:bookmarkStart w:name="z1383" w:id="415"/>
    <w:p>
      <w:pPr>
        <w:spacing w:after="0"/>
        <w:ind w:left="0"/>
        <w:jc w:val="both"/>
      </w:pPr>
      <w:r>
        <w:rPr>
          <w:rFonts w:ascii="Times New Roman"/>
          <w:b w:val="false"/>
          <w:i w:val="false"/>
          <w:color w:val="000000"/>
          <w:sz w:val="28"/>
        </w:rPr>
        <w:t>
      1) полное наименование субъекта естественной монополии и почтовый адрес;</w:t>
      </w:r>
    </w:p>
    <w:bookmarkEnd w:id="415"/>
    <w:bookmarkStart w:name="z1384" w:id="416"/>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16"/>
    <w:bookmarkStart w:name="z1385" w:id="417"/>
    <w:p>
      <w:pPr>
        <w:spacing w:after="0"/>
        <w:ind w:left="0"/>
        <w:jc w:val="both"/>
      </w:pPr>
      <w:r>
        <w:rPr>
          <w:rFonts w:ascii="Times New Roman"/>
          <w:b w:val="false"/>
          <w:i w:val="false"/>
          <w:color w:val="000000"/>
          <w:sz w:val="28"/>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17"/>
    <w:bookmarkStart w:name="z1386" w:id="418"/>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18"/>
    <w:bookmarkStart w:name="z1387" w:id="419"/>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19"/>
    <w:bookmarkStart w:name="z1388" w:id="420"/>
    <w:p>
      <w:pPr>
        <w:spacing w:after="0"/>
        <w:ind w:left="0"/>
        <w:jc w:val="both"/>
      </w:pPr>
      <w:r>
        <w:rPr>
          <w:rFonts w:ascii="Times New Roman"/>
          <w:b w:val="false"/>
          <w:i w:val="false"/>
          <w:color w:val="000000"/>
          <w:sz w:val="28"/>
        </w:rPr>
        <w:t>
      6) о потенциальном поставщике, занявшем второе место;</w:t>
      </w:r>
    </w:p>
    <w:bookmarkEnd w:id="420"/>
    <w:bookmarkStart w:name="z1389" w:id="421"/>
    <w:p>
      <w:pPr>
        <w:spacing w:after="0"/>
        <w:ind w:left="0"/>
        <w:jc w:val="both"/>
      </w:pPr>
      <w:r>
        <w:rPr>
          <w:rFonts w:ascii="Times New Roman"/>
          <w:b w:val="false"/>
          <w:i w:val="false"/>
          <w:color w:val="000000"/>
          <w:sz w:val="28"/>
        </w:rPr>
        <w:t>
      7) о сумме и сроках заключения договора о закупках.</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422"/>
    <w:p>
      <w:pPr>
        <w:spacing w:after="0"/>
        <w:ind w:left="0"/>
        <w:jc w:val="both"/>
      </w:pPr>
      <w:r>
        <w:rPr>
          <w:rFonts w:ascii="Times New Roman"/>
          <w:b w:val="false"/>
          <w:i w:val="false"/>
          <w:color w:val="000000"/>
          <w:sz w:val="28"/>
        </w:rPr>
        <w:t>
      161. Со дня итогов закупок способом запроса ценовых предложений в течении 1 (одного) рабочего дня уведомление автоматически порталом направляется победителю закупки.</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423"/>
    <w:p>
      <w:pPr>
        <w:spacing w:after="0"/>
        <w:ind w:left="0"/>
        <w:jc w:val="left"/>
      </w:pPr>
      <w:r>
        <w:rPr>
          <w:rFonts w:ascii="Times New Roman"/>
          <w:b/>
          <w:i w:val="false"/>
          <w:color w:val="000000"/>
        </w:rPr>
        <w:t xml:space="preserve"> Параграф 5. Закупки способом из одного источника</w:t>
      </w:r>
    </w:p>
    <w:bookmarkEnd w:id="423"/>
    <w:p>
      <w:pPr>
        <w:spacing w:after="0"/>
        <w:ind w:left="0"/>
        <w:jc w:val="both"/>
      </w:pPr>
      <w:r>
        <w:rPr>
          <w:rFonts w:ascii="Times New Roman"/>
          <w:b w:val="false"/>
          <w:i w:val="false"/>
          <w:color w:val="ff0000"/>
          <w:sz w:val="28"/>
        </w:rPr>
        <w:t xml:space="preserve">
      Сноска. Заголовок параграфа 5 -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 w:id="424"/>
    <w:p>
      <w:pPr>
        <w:spacing w:after="0"/>
        <w:ind w:left="0"/>
        <w:jc w:val="both"/>
      </w:pPr>
      <w:r>
        <w:rPr>
          <w:rFonts w:ascii="Times New Roman"/>
          <w:b w:val="false"/>
          <w:i w:val="false"/>
          <w:color w:val="000000"/>
          <w:sz w:val="28"/>
        </w:rPr>
        <w:t xml:space="preserve">
      162. Закупки из одного источника проводятся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 Закона в случаях:</w:t>
      </w:r>
    </w:p>
    <w:bookmarkEnd w:id="424"/>
    <w:bookmarkStart w:name="z1391" w:id="425"/>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25"/>
    <w:bookmarkStart w:name="z1392" w:id="426"/>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26"/>
    <w:bookmarkStart w:name="z1393" w:id="427"/>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27"/>
    <w:bookmarkStart w:name="z1394" w:id="428"/>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28"/>
    <w:bookmarkStart w:name="z1395" w:id="429"/>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29"/>
    <w:bookmarkStart w:name="z1396" w:id="430"/>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30"/>
    <w:bookmarkStart w:name="z1397" w:id="431"/>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31"/>
    <w:bookmarkStart w:name="z1398" w:id="432"/>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32"/>
    <w:bookmarkStart w:name="z1399" w:id="433"/>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33"/>
    <w:bookmarkStart w:name="z1400" w:id="434"/>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34"/>
    <w:bookmarkStart w:name="z1401" w:id="435"/>
    <w:p>
      <w:pPr>
        <w:spacing w:after="0"/>
        <w:ind w:left="0"/>
        <w:jc w:val="both"/>
      </w:pPr>
      <w:r>
        <w:rPr>
          <w:rFonts w:ascii="Times New Roman"/>
          <w:b w:val="false"/>
          <w:i w:val="false"/>
          <w:color w:val="000000"/>
          <w:sz w:val="28"/>
        </w:rPr>
        <w:t>
      при приватизации государственного имущества;</w:t>
      </w:r>
    </w:p>
    <w:bookmarkEnd w:id="435"/>
    <w:bookmarkStart w:name="z1402" w:id="436"/>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436"/>
    <w:bookmarkStart w:name="z1403" w:id="437"/>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bookmarkEnd w:id="437"/>
    <w:bookmarkStart w:name="z1404" w:id="438"/>
    <w:p>
      <w:pPr>
        <w:spacing w:after="0"/>
        <w:ind w:left="0"/>
        <w:jc w:val="both"/>
      </w:pPr>
      <w:r>
        <w:rPr>
          <w:rFonts w:ascii="Times New Roman"/>
          <w:b w:val="false"/>
          <w:i w:val="false"/>
          <w:color w:val="000000"/>
          <w:sz w:val="28"/>
        </w:rPr>
        <w:t>
      10) когда у заказчика, закупившего товары, работы, услуги,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5" w:id="439"/>
    <w:p>
      <w:pPr>
        <w:spacing w:after="0"/>
        <w:ind w:left="0"/>
        <w:jc w:val="both"/>
      </w:pPr>
      <w:r>
        <w:rPr>
          <w:rFonts w:ascii="Times New Roman"/>
          <w:b w:val="false"/>
          <w:i w:val="false"/>
          <w:color w:val="000000"/>
          <w:sz w:val="28"/>
        </w:rPr>
        <w:t xml:space="preserve">
      162-1. Закупки способом из одного источника в случаях, указанных в подпунктах 2), 3), 4), 5), 6), 7), 8), 9) и 10) </w:t>
      </w:r>
      <w:r>
        <w:rPr>
          <w:rFonts w:ascii="Times New Roman"/>
          <w:b w:val="false"/>
          <w:i w:val="false"/>
          <w:color w:val="000000"/>
          <w:sz w:val="28"/>
        </w:rPr>
        <w:t>пункта 162</w:t>
      </w:r>
      <w:r>
        <w:rPr>
          <w:rFonts w:ascii="Times New Roman"/>
          <w:b w:val="false"/>
          <w:i w:val="false"/>
          <w:color w:val="000000"/>
          <w:sz w:val="28"/>
        </w:rPr>
        <w:t xml:space="preserve"> настоящих Правил осуществляются путем направления посредством портала проекта договора потенциальному поставщику и его подписания.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6" w:id="440"/>
    <w:p>
      <w:pPr>
        <w:spacing w:after="0"/>
        <w:ind w:left="0"/>
        <w:jc w:val="both"/>
      </w:pPr>
      <w:r>
        <w:rPr>
          <w:rFonts w:ascii="Times New Roman"/>
          <w:b w:val="false"/>
          <w:i w:val="false"/>
          <w:color w:val="000000"/>
          <w:sz w:val="28"/>
        </w:rPr>
        <w:t xml:space="preserve">
      162-2. Пункты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настоящих Правил содержат порядок проведения закупок способом из одного источника в случаях, если закупки способом конкурса или запроса ценовых предложений признаны несостоявшимися.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441"/>
    <w:p>
      <w:pPr>
        <w:spacing w:after="0"/>
        <w:ind w:left="0"/>
        <w:jc w:val="both"/>
      </w:pPr>
      <w:r>
        <w:rPr>
          <w:rFonts w:ascii="Times New Roman"/>
          <w:b w:val="false"/>
          <w:i w:val="false"/>
          <w:color w:val="000000"/>
          <w:sz w:val="28"/>
        </w:rPr>
        <w:t>
      163. При признании закупок способом конкурса и запроса ценовых предложений несостоявшимися, субъект естественной монополии посредством портала направляет потенциальному поставщику, указанному в пункте 132-1 настоящих Правил приглашение на участие в закупках способом из одного источника, которое содержит следующие сведения:</w:t>
      </w:r>
    </w:p>
    <w:bookmarkEnd w:id="441"/>
    <w:bookmarkStart w:name="z1408" w:id="442"/>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442"/>
    <w:bookmarkStart w:name="z1409" w:id="443"/>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43"/>
    <w:bookmarkStart w:name="z1410" w:id="444"/>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в проектно-сметной документации;</w:t>
      </w:r>
    </w:p>
    <w:bookmarkEnd w:id="444"/>
    <w:bookmarkStart w:name="z1411" w:id="445"/>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445"/>
    <w:bookmarkStart w:name="z1412" w:id="446"/>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446"/>
    <w:bookmarkStart w:name="z1413" w:id="447"/>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bookmarkEnd w:id="447"/>
    <w:bookmarkStart w:name="z1414" w:id="448"/>
    <w:p>
      <w:pPr>
        <w:spacing w:after="0"/>
        <w:ind w:left="0"/>
        <w:jc w:val="both"/>
      </w:pPr>
      <w:r>
        <w:rPr>
          <w:rFonts w:ascii="Times New Roman"/>
          <w:b w:val="false"/>
          <w:i w:val="false"/>
          <w:color w:val="000000"/>
          <w:sz w:val="28"/>
        </w:rPr>
        <w:t>
      6) условия платежа и проект договора о закупках;</w:t>
      </w:r>
    </w:p>
    <w:bookmarkEnd w:id="448"/>
    <w:bookmarkStart w:name="z1415" w:id="449"/>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закупках в случаях, предусмотренных настоящими Правилами;</w:t>
      </w:r>
    </w:p>
    <w:bookmarkEnd w:id="449"/>
    <w:bookmarkStart w:name="z1416" w:id="450"/>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 способом из одного источника;</w:t>
      </w:r>
    </w:p>
    <w:bookmarkEnd w:id="450"/>
    <w:bookmarkStart w:name="z1417" w:id="451"/>
    <w:p>
      <w:pPr>
        <w:spacing w:after="0"/>
        <w:ind w:left="0"/>
        <w:jc w:val="both"/>
      </w:pPr>
      <w:r>
        <w:rPr>
          <w:rFonts w:ascii="Times New Roman"/>
          <w:b w:val="false"/>
          <w:i w:val="false"/>
          <w:color w:val="000000"/>
          <w:sz w:val="28"/>
        </w:rPr>
        <w:t xml:space="preserve">
      9) сведения о соответствии потенциального поставщика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51"/>
    <w:bookmarkStart w:name="z1418" w:id="452"/>
    <w:p>
      <w:pPr>
        <w:spacing w:after="0"/>
        <w:ind w:left="0"/>
        <w:jc w:val="both"/>
      </w:pPr>
      <w:r>
        <w:rPr>
          <w:rFonts w:ascii="Times New Roman"/>
          <w:b w:val="false"/>
          <w:i w:val="false"/>
          <w:color w:val="000000"/>
          <w:sz w:val="28"/>
        </w:rPr>
        <w:t xml:space="preserve">
      10)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 а также информации, предусмотренной </w:t>
      </w:r>
      <w:r>
        <w:rPr>
          <w:rFonts w:ascii="Times New Roman"/>
          <w:b w:val="false"/>
          <w:i w:val="false"/>
          <w:color w:val="000000"/>
          <w:sz w:val="28"/>
        </w:rPr>
        <w:t>пунктом 164</w:t>
      </w:r>
      <w:r>
        <w:rPr>
          <w:rFonts w:ascii="Times New Roman"/>
          <w:b w:val="false"/>
          <w:i w:val="false"/>
          <w:color w:val="000000"/>
          <w:sz w:val="28"/>
        </w:rPr>
        <w:t xml:space="preserve"> настоящих Правил.</w:t>
      </w:r>
    </w:p>
    <w:bookmarkEnd w:id="452"/>
    <w:bookmarkStart w:name="z1419" w:id="453"/>
    <w:p>
      <w:pPr>
        <w:spacing w:after="0"/>
        <w:ind w:left="0"/>
        <w:jc w:val="both"/>
      </w:pPr>
      <w:r>
        <w:rPr>
          <w:rFonts w:ascii="Times New Roman"/>
          <w:b w:val="false"/>
          <w:i w:val="false"/>
          <w:color w:val="000000"/>
          <w:sz w:val="28"/>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454"/>
    <w:p>
      <w:pPr>
        <w:spacing w:after="0"/>
        <w:ind w:left="0"/>
        <w:jc w:val="both"/>
      </w:pPr>
      <w:r>
        <w:rPr>
          <w:rFonts w:ascii="Times New Roman"/>
          <w:b w:val="false"/>
          <w:i w:val="false"/>
          <w:color w:val="000000"/>
          <w:sz w:val="28"/>
        </w:rPr>
        <w:t>
      164.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посредством портала предоставляет в установленный срок субъекту естественной монополии следующую информацию:</w:t>
      </w:r>
    </w:p>
    <w:bookmarkEnd w:id="454"/>
    <w:bookmarkStart w:name="z1421" w:id="455"/>
    <w:p>
      <w:pPr>
        <w:spacing w:after="0"/>
        <w:ind w:left="0"/>
        <w:jc w:val="both"/>
      </w:pPr>
      <w:r>
        <w:rPr>
          <w:rFonts w:ascii="Times New Roman"/>
          <w:b w:val="false"/>
          <w:i w:val="false"/>
          <w:color w:val="000000"/>
          <w:sz w:val="28"/>
        </w:rPr>
        <w:t>
      1) письмо о согласии с условиями технических спецификаций, с указанием лиц, которых потенциальный поставщик предусматривает привлечь в качестве субподрядчиков (соисполнителей) работ либо услуг.</w:t>
      </w:r>
    </w:p>
    <w:bookmarkEnd w:id="455"/>
    <w:bookmarkStart w:name="z1422" w:id="456"/>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456"/>
    <w:bookmarkStart w:name="z1423" w:id="457"/>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и лиц, которых он предусматривает привлечь в качестве субподрядчиков (соисполнителей) работ либо услуг требованиям, указанным в приглашении субъекта естественной монополии,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57"/>
    <w:bookmarkStart w:name="z1424" w:id="458"/>
    <w:p>
      <w:pPr>
        <w:spacing w:after="0"/>
        <w:ind w:left="0"/>
        <w:jc w:val="both"/>
      </w:pPr>
      <w:r>
        <w:rPr>
          <w:rFonts w:ascii="Times New Roman"/>
          <w:b w:val="false"/>
          <w:i w:val="false"/>
          <w:color w:val="000000"/>
          <w:sz w:val="28"/>
        </w:rPr>
        <w:t>
      3) обоснование цены на предлагаемые товары, работы, услуги.</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459"/>
    <w:p>
      <w:pPr>
        <w:spacing w:after="0"/>
        <w:ind w:left="0"/>
        <w:jc w:val="both"/>
      </w:pPr>
      <w:r>
        <w:rPr>
          <w:rFonts w:ascii="Times New Roman"/>
          <w:b w:val="false"/>
          <w:i w:val="false"/>
          <w:color w:val="000000"/>
          <w:sz w:val="28"/>
        </w:rPr>
        <w:t>
      165. При осуществлении закупок способом из одного источника в случае признания закупок способом конкурса несостоявшимися, участнику конкурса, признанного несостоявшимся, приглашенный субъектом естественной монополии для участия в закупках способом из одного источника, не обязательно представлять повторно тому же субъекту естественной монополии документы, подтверждающие соответствие данного участника конкурса требованиям конкурсной документации.</w:t>
      </w:r>
    </w:p>
    <w:bookmarkEnd w:id="459"/>
    <w:bookmarkStart w:name="z665" w:id="460"/>
    <w:p>
      <w:pPr>
        <w:spacing w:after="0"/>
        <w:ind w:left="0"/>
        <w:jc w:val="both"/>
      </w:pPr>
      <w:r>
        <w:rPr>
          <w:rFonts w:ascii="Times New Roman"/>
          <w:b w:val="false"/>
          <w:i w:val="false"/>
          <w:color w:val="000000"/>
          <w:sz w:val="28"/>
        </w:rPr>
        <w:t>
      166. Субъект естественной монополии рассматривает представленные потенциальным поставщиком документы на предмет их соответствия требованиям указанных в приглашении,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461"/>
    <w:p>
      <w:pPr>
        <w:spacing w:after="0"/>
        <w:ind w:left="0"/>
        <w:jc w:val="both"/>
      </w:pPr>
      <w:r>
        <w:rPr>
          <w:rFonts w:ascii="Times New Roman"/>
          <w:b w:val="false"/>
          <w:i w:val="false"/>
          <w:color w:val="000000"/>
          <w:sz w:val="28"/>
        </w:rPr>
        <w:t xml:space="preserve">
      168. При осуществлении закупок из одного источника порталом автоматически формируется протокол, в котором содержатся: </w:t>
      </w:r>
    </w:p>
    <w:bookmarkEnd w:id="461"/>
    <w:bookmarkStart w:name="z1426" w:id="462"/>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62"/>
    <w:bookmarkStart w:name="z1427" w:id="463"/>
    <w:p>
      <w:pPr>
        <w:spacing w:after="0"/>
        <w:ind w:left="0"/>
        <w:jc w:val="both"/>
      </w:pPr>
      <w:r>
        <w:rPr>
          <w:rFonts w:ascii="Times New Roman"/>
          <w:b w:val="false"/>
          <w:i w:val="false"/>
          <w:color w:val="000000"/>
          <w:sz w:val="28"/>
        </w:rPr>
        <w:t>
      2) краткое описание закупаемых товаров, работ и услуг;</w:t>
      </w:r>
    </w:p>
    <w:bookmarkEnd w:id="463"/>
    <w:bookmarkStart w:name="z1428" w:id="464"/>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закупки и цена такого договора.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465"/>
    <w:p>
      <w:pPr>
        <w:spacing w:after="0"/>
        <w:ind w:left="0"/>
        <w:jc w:val="both"/>
      </w:pPr>
      <w:r>
        <w:rPr>
          <w:rFonts w:ascii="Times New Roman"/>
          <w:b w:val="false"/>
          <w:i w:val="false"/>
          <w:color w:val="000000"/>
          <w:sz w:val="28"/>
        </w:rPr>
        <w:t>
      169. Закупки способом из одного источника признаются не состоявшимися в случаях:</w:t>
      </w:r>
    </w:p>
    <w:bookmarkEnd w:id="465"/>
    <w:bookmarkStart w:name="z1430" w:id="466"/>
    <w:p>
      <w:pPr>
        <w:spacing w:after="0"/>
        <w:ind w:left="0"/>
        <w:jc w:val="both"/>
      </w:pPr>
      <w:r>
        <w:rPr>
          <w:rFonts w:ascii="Times New Roman"/>
          <w:b w:val="false"/>
          <w:i w:val="false"/>
          <w:color w:val="000000"/>
          <w:sz w:val="28"/>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bookmarkEnd w:id="466"/>
    <w:bookmarkStart w:name="z1431" w:id="467"/>
    <w:p>
      <w:pPr>
        <w:spacing w:after="0"/>
        <w:ind w:left="0"/>
        <w:jc w:val="both"/>
      </w:pPr>
      <w:r>
        <w:rPr>
          <w:rFonts w:ascii="Times New Roman"/>
          <w:b w:val="false"/>
          <w:i w:val="false"/>
          <w:color w:val="000000"/>
          <w:sz w:val="28"/>
        </w:rPr>
        <w:t>
      2) если потенциальный поставщик отказался от участия в закупках способом из одного источника;</w:t>
      </w:r>
    </w:p>
    <w:bookmarkEnd w:id="467"/>
    <w:bookmarkStart w:name="z1432" w:id="468"/>
    <w:p>
      <w:pPr>
        <w:spacing w:after="0"/>
        <w:ind w:left="0"/>
        <w:jc w:val="both"/>
      </w:pPr>
      <w:r>
        <w:rPr>
          <w:rFonts w:ascii="Times New Roman"/>
          <w:b w:val="false"/>
          <w:i w:val="false"/>
          <w:color w:val="000000"/>
          <w:sz w:val="28"/>
        </w:rPr>
        <w:t>
      3) если потенциальный поставщик представил цену на предлагаемый товар (работу, услугу), превышающую сумму, выделенную для закупки или представил техническую спецификацию, приводящую к ухудшению качества товаров, работ и услуг либо сокращению их количества и/или объема.</w:t>
      </w:r>
    </w:p>
    <w:bookmarkEnd w:id="468"/>
    <w:bookmarkStart w:name="z1433" w:id="469"/>
    <w:p>
      <w:pPr>
        <w:spacing w:after="0"/>
        <w:ind w:left="0"/>
        <w:jc w:val="both"/>
      </w:pPr>
      <w:r>
        <w:rPr>
          <w:rFonts w:ascii="Times New Roman"/>
          <w:b w:val="false"/>
          <w:i w:val="false"/>
          <w:color w:val="000000"/>
          <w:sz w:val="28"/>
        </w:rPr>
        <w:t xml:space="preserve">
      При признании закупки способом из одного источника не состоявшимися на основании настоящего пункта Правил,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470"/>
    <w:p>
      <w:pPr>
        <w:spacing w:after="0"/>
        <w:ind w:left="0"/>
        <w:jc w:val="left"/>
      </w:pPr>
      <w:r>
        <w:rPr>
          <w:rFonts w:ascii="Times New Roman"/>
          <w:b/>
          <w:i w:val="false"/>
          <w:color w:val="000000"/>
        </w:rPr>
        <w:t xml:space="preserve"> Параграф 6. Договор закупки</w:t>
      </w:r>
    </w:p>
    <w:bookmarkEnd w:id="470"/>
    <w:bookmarkStart w:name="z676" w:id="471"/>
    <w:p>
      <w:pPr>
        <w:spacing w:after="0"/>
        <w:ind w:left="0"/>
        <w:jc w:val="both"/>
      </w:pPr>
      <w:r>
        <w:rPr>
          <w:rFonts w:ascii="Times New Roman"/>
          <w:b w:val="false"/>
          <w:i w:val="false"/>
          <w:color w:val="000000"/>
          <w:sz w:val="28"/>
        </w:rPr>
        <w:t>
      170. Субъект естественной монополии посредством портала направляет победителю проект договора в течение 5 (пяти) рабочих дней со дня подведения итогов закупки. Договор закупки вступает в силу с момента подписания его уполномоченными представителями сторон.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472"/>
    <w:p>
      <w:pPr>
        <w:spacing w:after="0"/>
        <w:ind w:left="0"/>
        <w:jc w:val="both"/>
      </w:pPr>
      <w:r>
        <w:rPr>
          <w:rFonts w:ascii="Times New Roman"/>
          <w:b w:val="false"/>
          <w:i w:val="false"/>
          <w:color w:val="000000"/>
          <w:sz w:val="28"/>
        </w:rPr>
        <w:t>
      171. Если потенциальный поставщик, определенный победителем, в течение 5 (пяти) рабочих дней со дня получения не подписал и не представил проект договора субъекту естественной монополии, то субъект естественной монополии в течение 5 (пяти) рабочих дней со дня истечения срока подписания и представления проекта договора, направляет потенциальному поставщику, занявшему второе место, проект договора посредством портала.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473"/>
    <w:p>
      <w:pPr>
        <w:spacing w:after="0"/>
        <w:ind w:left="0"/>
        <w:jc w:val="both"/>
      </w:pPr>
      <w:r>
        <w:rPr>
          <w:rFonts w:ascii="Times New Roman"/>
          <w:b w:val="false"/>
          <w:i w:val="false"/>
          <w:color w:val="000000"/>
          <w:sz w:val="28"/>
        </w:rPr>
        <w:t>
      172.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 посредством портала.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474"/>
    <w:p>
      <w:pPr>
        <w:spacing w:after="0"/>
        <w:ind w:left="0"/>
        <w:jc w:val="both"/>
      </w:pPr>
      <w:r>
        <w:rPr>
          <w:rFonts w:ascii="Times New Roman"/>
          <w:b w:val="false"/>
          <w:i w:val="false"/>
          <w:color w:val="000000"/>
          <w:sz w:val="28"/>
        </w:rPr>
        <w:t>
      173.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закупки признаются не состоявшимися.</w:t>
      </w:r>
    </w:p>
    <w:bookmarkEnd w:id="474"/>
    <w:bookmarkStart w:name="z681" w:id="475"/>
    <w:p>
      <w:pPr>
        <w:spacing w:after="0"/>
        <w:ind w:left="0"/>
        <w:jc w:val="both"/>
      </w:pPr>
      <w:r>
        <w:rPr>
          <w:rFonts w:ascii="Times New Roman"/>
          <w:b w:val="false"/>
          <w:i w:val="false"/>
          <w:color w:val="000000"/>
          <w:sz w:val="28"/>
        </w:rPr>
        <w:t>
      174. Если поставщик, не внес обеспечение исполнения договора в порядке, установленном договором, субъект естественной монополии в течение 5 (пяти) рабочих дней со дня истечения срока внесения обеспечения договора направляет посредством портала потенциальному поставщику, занявшему второе место, проект договора.</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476"/>
    <w:p>
      <w:pPr>
        <w:spacing w:after="0"/>
        <w:ind w:left="0"/>
        <w:jc w:val="both"/>
      </w:pPr>
      <w:r>
        <w:rPr>
          <w:rFonts w:ascii="Times New Roman"/>
          <w:b w:val="false"/>
          <w:i w:val="false"/>
          <w:color w:val="000000"/>
          <w:sz w:val="28"/>
        </w:rPr>
        <w:t>
      176.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и (или) не внес обеспечение исполнения договора, в порядке, установленном договором, закупки признаются не состоявшимися.</w:t>
      </w:r>
    </w:p>
    <w:bookmarkEnd w:id="476"/>
    <w:bookmarkStart w:name="z684" w:id="477"/>
    <w:p>
      <w:pPr>
        <w:spacing w:after="0"/>
        <w:ind w:left="0"/>
        <w:jc w:val="both"/>
      </w:pPr>
      <w:r>
        <w:rPr>
          <w:rFonts w:ascii="Times New Roman"/>
          <w:b w:val="false"/>
          <w:i w:val="false"/>
          <w:color w:val="000000"/>
          <w:sz w:val="28"/>
        </w:rPr>
        <w:t xml:space="preserve">
      177. Договор закупки подписывается субъектом естественной монополии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электронном документе.</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478"/>
    <w:p>
      <w:pPr>
        <w:spacing w:after="0"/>
        <w:ind w:left="0"/>
        <w:jc w:val="both"/>
      </w:pPr>
      <w:r>
        <w:rPr>
          <w:rFonts w:ascii="Times New Roman"/>
          <w:b w:val="false"/>
          <w:i w:val="false"/>
          <w:color w:val="000000"/>
          <w:sz w:val="28"/>
        </w:rPr>
        <w:t>
      178. Поставщик в течение 10 (десяти) рабочих дней со дня заключения договора вносит обеспечение исполнения договора, а также сумму обеспечения на сумму полученного аванса.</w:t>
      </w:r>
    </w:p>
    <w:bookmarkEnd w:id="478"/>
    <w:bookmarkStart w:name="z686" w:id="479"/>
    <w:p>
      <w:pPr>
        <w:spacing w:after="0"/>
        <w:ind w:left="0"/>
        <w:jc w:val="both"/>
      </w:pPr>
      <w:r>
        <w:rPr>
          <w:rFonts w:ascii="Times New Roman"/>
          <w:b w:val="false"/>
          <w:i w:val="false"/>
          <w:color w:val="000000"/>
          <w:sz w:val="28"/>
        </w:rPr>
        <w:t>
      179. Обеспечение исполнения договора устанавливается в размере 3 % от суммы договора и представляется в одном из следующих видов:</w:t>
      </w:r>
    </w:p>
    <w:bookmarkEnd w:id="479"/>
    <w:bookmarkStart w:name="z687" w:id="480"/>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480"/>
    <w:bookmarkStart w:name="z688" w:id="481"/>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481"/>
    <w:bookmarkStart w:name="z689" w:id="482"/>
    <w:p>
      <w:pPr>
        <w:spacing w:after="0"/>
        <w:ind w:left="0"/>
        <w:jc w:val="both"/>
      </w:pPr>
      <w:r>
        <w:rPr>
          <w:rFonts w:ascii="Times New Roman"/>
          <w:b w:val="false"/>
          <w:i w:val="false"/>
          <w:color w:val="000000"/>
          <w:sz w:val="28"/>
        </w:rPr>
        <w:t>
      180.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 в одном из следующих видов:</w:t>
      </w:r>
    </w:p>
    <w:bookmarkEnd w:id="482"/>
    <w:bookmarkStart w:name="z690" w:id="483"/>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483"/>
    <w:bookmarkStart w:name="z691" w:id="484"/>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484"/>
    <w:bookmarkStart w:name="z692" w:id="485"/>
    <w:p>
      <w:pPr>
        <w:spacing w:after="0"/>
        <w:ind w:left="0"/>
        <w:jc w:val="both"/>
      </w:pPr>
      <w:r>
        <w:rPr>
          <w:rFonts w:ascii="Times New Roman"/>
          <w:b w:val="false"/>
          <w:i w:val="false"/>
          <w:color w:val="000000"/>
          <w:sz w:val="28"/>
        </w:rPr>
        <w:t>
      181. Поставщику предоставляется возможность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485"/>
    <w:bookmarkStart w:name="z693" w:id="486"/>
    <w:p>
      <w:pPr>
        <w:spacing w:after="0"/>
        <w:ind w:left="0"/>
        <w:jc w:val="both"/>
      </w:pPr>
      <w:r>
        <w:rPr>
          <w:rFonts w:ascii="Times New Roman"/>
          <w:b w:val="false"/>
          <w:i w:val="false"/>
          <w:color w:val="000000"/>
          <w:sz w:val="28"/>
        </w:rPr>
        <w:t>
      182. По мере исполнения обязательств по договору субъект естественной монополии, по направленному посредством портала уведомлению поставщика уменьшает размер обеспечения исполнения аванса пропорционально выполненным обязательствам, предусмотренным договором о закупках.</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487"/>
    <w:p>
      <w:pPr>
        <w:spacing w:after="0"/>
        <w:ind w:left="0"/>
        <w:jc w:val="both"/>
      </w:pPr>
      <w:r>
        <w:rPr>
          <w:rFonts w:ascii="Times New Roman"/>
          <w:b w:val="false"/>
          <w:i w:val="false"/>
          <w:color w:val="000000"/>
          <w:sz w:val="28"/>
        </w:rPr>
        <w:t>
      183.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487"/>
    <w:bookmarkStart w:name="z695" w:id="488"/>
    <w:p>
      <w:pPr>
        <w:spacing w:after="0"/>
        <w:ind w:left="0"/>
        <w:jc w:val="both"/>
      </w:pPr>
      <w:r>
        <w:rPr>
          <w:rFonts w:ascii="Times New Roman"/>
          <w:b w:val="false"/>
          <w:i w:val="false"/>
          <w:color w:val="000000"/>
          <w:sz w:val="28"/>
        </w:rPr>
        <w:t>
      184. Субъект естественной монополии возвращает внесенное обеспечение исполнения договора, а также сумму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bookmarkEnd w:id="488"/>
    <w:bookmarkStart w:name="z696" w:id="489"/>
    <w:p>
      <w:pPr>
        <w:spacing w:after="0"/>
        <w:ind w:left="0"/>
        <w:jc w:val="both"/>
      </w:pPr>
      <w:r>
        <w:rPr>
          <w:rFonts w:ascii="Times New Roman"/>
          <w:b w:val="false"/>
          <w:i w:val="false"/>
          <w:color w:val="000000"/>
          <w:sz w:val="28"/>
        </w:rPr>
        <w:t>
      185. В случае ненадлежащего исполнения поставщиком принятых обязательств по договору, субъект естественной монополии возвращает внесенное обеспечение исполнения договора, а также сумму обеспечения аванса (при наличии) в течение (10) десяти рабочих дней со дня установления факта оплаты неустойки в доход субъекта естественной монополии.</w:t>
      </w:r>
    </w:p>
    <w:bookmarkEnd w:id="489"/>
    <w:bookmarkStart w:name="z697" w:id="490"/>
    <w:p>
      <w:pPr>
        <w:spacing w:after="0"/>
        <w:ind w:left="0"/>
        <w:jc w:val="both"/>
      </w:pPr>
      <w:r>
        <w:rPr>
          <w:rFonts w:ascii="Times New Roman"/>
          <w:b w:val="false"/>
          <w:i w:val="false"/>
          <w:color w:val="000000"/>
          <w:sz w:val="28"/>
        </w:rPr>
        <w:t>
      Уплата неустойки (штрафа, пени) не освобождает стороны от выполнения обязательств, предусмотренных настоящим Договором.</w:t>
      </w:r>
    </w:p>
    <w:bookmarkEnd w:id="490"/>
    <w:bookmarkStart w:name="z698" w:id="491"/>
    <w:p>
      <w:pPr>
        <w:spacing w:after="0"/>
        <w:ind w:left="0"/>
        <w:jc w:val="both"/>
      </w:pPr>
      <w:r>
        <w:rPr>
          <w:rFonts w:ascii="Times New Roman"/>
          <w:b w:val="false"/>
          <w:i w:val="false"/>
          <w:color w:val="000000"/>
          <w:sz w:val="28"/>
        </w:rPr>
        <w:t>
      186. Обеспечение исполнения договора, а также сумма обеспечения аванса (при наличии), не возвращается субъектом естественной монополии в случае расторжения договора в связи с неисполнением либо ненадлежащим исполнением поставщиком договорных обязательств. Обеспечение исполнения договора, а также сумма обеспечения аванса (при наличии), зачисляется в доход субъекта естественной монополии.</w:t>
      </w:r>
    </w:p>
    <w:bookmarkEnd w:id="491"/>
    <w:bookmarkStart w:name="z699" w:id="492"/>
    <w:p>
      <w:pPr>
        <w:spacing w:after="0"/>
        <w:ind w:left="0"/>
        <w:jc w:val="both"/>
      </w:pPr>
      <w:r>
        <w:rPr>
          <w:rFonts w:ascii="Times New Roman"/>
          <w:b w:val="false"/>
          <w:i w:val="false"/>
          <w:color w:val="000000"/>
          <w:sz w:val="28"/>
        </w:rPr>
        <w:t>
      187. Договор, предусматривает неустойку (штраф, пеню) за неисполнение либо ненадлежащее исполнение обязательств по договору.</w:t>
      </w:r>
    </w:p>
    <w:bookmarkEnd w:id="492"/>
    <w:bookmarkStart w:name="z700" w:id="493"/>
    <w:p>
      <w:pPr>
        <w:spacing w:after="0"/>
        <w:ind w:left="0"/>
        <w:jc w:val="both"/>
      </w:pPr>
      <w:r>
        <w:rPr>
          <w:rFonts w:ascii="Times New Roman"/>
          <w:b w:val="false"/>
          <w:i w:val="false"/>
          <w:color w:val="000000"/>
          <w:sz w:val="28"/>
        </w:rPr>
        <w:t>
      188. Договор, содержит условие о его расторжении на любом этапе без ущерба каким-либо другим санкциям за нарушение условий Договора закупок в случае выявления одного из следующих фактов:</w:t>
      </w:r>
    </w:p>
    <w:bookmarkEnd w:id="493"/>
    <w:bookmarkStart w:name="z701" w:id="494"/>
    <w:p>
      <w:pPr>
        <w:spacing w:after="0"/>
        <w:ind w:left="0"/>
        <w:jc w:val="both"/>
      </w:pPr>
      <w:r>
        <w:rPr>
          <w:rFonts w:ascii="Times New Roman"/>
          <w:b w:val="false"/>
          <w:i w:val="false"/>
          <w:color w:val="000000"/>
          <w:sz w:val="28"/>
        </w:rPr>
        <w:t>
      1) оказания субъектом естественной монополии содействия поставщику, не предусмотренного настоящими Правилами;</w:t>
      </w:r>
    </w:p>
    <w:bookmarkEnd w:id="494"/>
    <w:bookmarkStart w:name="z702" w:id="495"/>
    <w:p>
      <w:pPr>
        <w:spacing w:after="0"/>
        <w:ind w:left="0"/>
        <w:jc w:val="both"/>
      </w:pPr>
      <w:r>
        <w:rPr>
          <w:rFonts w:ascii="Times New Roman"/>
          <w:b w:val="false"/>
          <w:i w:val="false"/>
          <w:color w:val="000000"/>
          <w:sz w:val="28"/>
        </w:rPr>
        <w:t>
      2) не внесения обеспечения исполнения договора и (или) суммы обеспечения аванса (при наличии);</w:t>
      </w:r>
    </w:p>
    <w:bookmarkEnd w:id="495"/>
    <w:bookmarkStart w:name="z703" w:id="496"/>
    <w:p>
      <w:pPr>
        <w:spacing w:after="0"/>
        <w:ind w:left="0"/>
        <w:jc w:val="both"/>
      </w:pPr>
      <w:r>
        <w:rPr>
          <w:rFonts w:ascii="Times New Roman"/>
          <w:b w:val="false"/>
          <w:i w:val="false"/>
          <w:color w:val="000000"/>
          <w:sz w:val="28"/>
        </w:rPr>
        <w:t>
      3) субъект естественной монополии может расторгнуть Договор закупок, направив поставщику письменное уведомление о невыполнении обязательств если поставщик не может оказать услуги в сроки, предусмотренные Договором закупок и (или) если поставщик не может выполнить свои обязательства по Договору.</w:t>
      </w:r>
    </w:p>
    <w:bookmarkEnd w:id="496"/>
    <w:bookmarkStart w:name="z704" w:id="497"/>
    <w:p>
      <w:pPr>
        <w:spacing w:after="0"/>
        <w:ind w:left="0"/>
        <w:jc w:val="both"/>
      </w:pPr>
      <w:r>
        <w:rPr>
          <w:rFonts w:ascii="Times New Roman"/>
          <w:b w:val="false"/>
          <w:i w:val="false"/>
          <w:color w:val="000000"/>
          <w:sz w:val="28"/>
        </w:rPr>
        <w:t>
      Если поставщик не внес обеспечение исполнения договора и (или) сумму обеспечения аванса (при наличии) в порядке, установленном договором, субъект естественной монополии в течение 3 (трех) рабочих дней направляет уведомление о расторжении договора.</w:t>
      </w:r>
    </w:p>
    <w:bookmarkEnd w:id="497"/>
    <w:bookmarkStart w:name="z705" w:id="498"/>
    <w:p>
      <w:pPr>
        <w:spacing w:after="0"/>
        <w:ind w:left="0"/>
        <w:jc w:val="both"/>
      </w:pPr>
      <w:r>
        <w:rPr>
          <w:rFonts w:ascii="Times New Roman"/>
          <w:b w:val="false"/>
          <w:i w:val="false"/>
          <w:color w:val="000000"/>
          <w:sz w:val="28"/>
        </w:rPr>
        <w:t>
      189. Договор, содержит условия уплаты НДС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498"/>
    <w:bookmarkStart w:name="z706" w:id="499"/>
    <w:p>
      <w:pPr>
        <w:spacing w:after="0"/>
        <w:ind w:left="0"/>
        <w:jc w:val="both"/>
      </w:pPr>
      <w:r>
        <w:rPr>
          <w:rFonts w:ascii="Times New Roman"/>
          <w:b w:val="false"/>
          <w:i w:val="false"/>
          <w:color w:val="000000"/>
          <w:sz w:val="28"/>
        </w:rPr>
        <w:t>
      190.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10 (десяти) календарных дней.</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00"/>
    <w:p>
      <w:pPr>
        <w:spacing w:after="0"/>
        <w:ind w:left="0"/>
        <w:jc w:val="both"/>
      </w:pPr>
      <w:r>
        <w:rPr>
          <w:rFonts w:ascii="Times New Roman"/>
          <w:b w:val="false"/>
          <w:i w:val="false"/>
          <w:color w:val="000000"/>
          <w:sz w:val="28"/>
        </w:rPr>
        <w:t>
      191. Договор считается исполненным при условии полного выполнения субъектом естественной монополии и поставщиком принятых обязательств по указанному договору.</w:t>
      </w:r>
    </w:p>
    <w:bookmarkEnd w:id="500"/>
    <w:bookmarkStart w:name="z708" w:id="501"/>
    <w:p>
      <w:pPr>
        <w:spacing w:after="0"/>
        <w:ind w:left="0"/>
        <w:jc w:val="both"/>
      </w:pPr>
      <w:r>
        <w:rPr>
          <w:rFonts w:ascii="Times New Roman"/>
          <w:b w:val="false"/>
          <w:i w:val="false"/>
          <w:color w:val="000000"/>
          <w:sz w:val="28"/>
        </w:rPr>
        <w:t>
      192. В случае неисполнения либо ненадлежащего исполнения принятых поставщиком обязательств по договору, субъект естественной монополии обеспечивает взыскание неустойки (штрафа, пени).</w:t>
      </w:r>
    </w:p>
    <w:bookmarkEnd w:id="501"/>
    <w:bookmarkStart w:name="z709" w:id="502"/>
    <w:p>
      <w:pPr>
        <w:spacing w:after="0"/>
        <w:ind w:left="0"/>
        <w:jc w:val="both"/>
      </w:pPr>
      <w:r>
        <w:rPr>
          <w:rFonts w:ascii="Times New Roman"/>
          <w:b w:val="false"/>
          <w:i w:val="false"/>
          <w:color w:val="000000"/>
          <w:sz w:val="28"/>
        </w:rPr>
        <w:t>
      193.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bookmarkEnd w:id="502"/>
    <w:bookmarkStart w:name="z710" w:id="503"/>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закупках;</w:t>
      </w:r>
    </w:p>
    <w:bookmarkEnd w:id="503"/>
    <w:bookmarkStart w:name="z711" w:id="504"/>
    <w:p>
      <w:pPr>
        <w:spacing w:after="0"/>
        <w:ind w:left="0"/>
        <w:jc w:val="both"/>
      </w:pPr>
      <w:r>
        <w:rPr>
          <w:rFonts w:ascii="Times New Roman"/>
          <w:b w:val="false"/>
          <w:i w:val="false"/>
          <w:color w:val="000000"/>
          <w:sz w:val="28"/>
        </w:rPr>
        <w:t>
      2) в части увеличения суммы договора о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504"/>
    <w:bookmarkStart w:name="z712" w:id="505"/>
    <w:p>
      <w:pPr>
        <w:spacing w:after="0"/>
        <w:ind w:left="0"/>
        <w:jc w:val="both"/>
      </w:pPr>
      <w:r>
        <w:rPr>
          <w:rFonts w:ascii="Times New Roman"/>
          <w:b w:val="false"/>
          <w:i w:val="false"/>
          <w:color w:val="000000"/>
          <w:sz w:val="28"/>
        </w:rPr>
        <w:t>
      3) 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закупках данных товаров, работ, услуг. Такое изменение заключенного договора о закупках товаров, работ, услуг допускается в пределах сложившейся экономии по данной закупке;</w:t>
      </w:r>
    </w:p>
    <w:bookmarkEnd w:id="505"/>
    <w:bookmarkStart w:name="z713" w:id="506"/>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закупках;</w:t>
      </w:r>
    </w:p>
    <w:bookmarkEnd w:id="506"/>
    <w:bookmarkStart w:name="z714" w:id="507"/>
    <w:p>
      <w:pPr>
        <w:spacing w:after="0"/>
        <w:ind w:left="0"/>
        <w:jc w:val="both"/>
      </w:pPr>
      <w:r>
        <w:rPr>
          <w:rFonts w:ascii="Times New Roman"/>
          <w:b w:val="false"/>
          <w:i w:val="false"/>
          <w:color w:val="000000"/>
          <w:sz w:val="28"/>
        </w:rPr>
        <w:t>
      5) в части уменьшения или увеличения суммы договора о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bookmarkEnd w:id="507"/>
    <w:bookmarkStart w:name="z715" w:id="508"/>
    <w:p>
      <w:pPr>
        <w:spacing w:after="0"/>
        <w:ind w:left="0"/>
        <w:jc w:val="both"/>
      </w:pPr>
      <w:r>
        <w:rPr>
          <w:rFonts w:ascii="Times New Roman"/>
          <w:b w:val="false"/>
          <w:i w:val="false"/>
          <w:color w:val="000000"/>
          <w:sz w:val="28"/>
        </w:rPr>
        <w:t>
      6) в части изменения сроков исполнения договора о закупках работ или закупках услуг в случае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508"/>
    <w:bookmarkStart w:name="z716" w:id="509"/>
    <w:p>
      <w:pPr>
        <w:spacing w:after="0"/>
        <w:ind w:left="0"/>
        <w:jc w:val="both"/>
      </w:pPr>
      <w:r>
        <w:rPr>
          <w:rFonts w:ascii="Times New Roman"/>
          <w:b w:val="false"/>
          <w:i w:val="false"/>
          <w:color w:val="000000"/>
          <w:sz w:val="28"/>
        </w:rPr>
        <w:t>
      7) в части изменения срока исполнения договора о закупках по работам в случае возбуждения уголовного дела, связанного с исполнением договора о закупках, в отношении должностного лица субъекта естественной монополии и (или) поставщика;</w:t>
      </w:r>
    </w:p>
    <w:bookmarkEnd w:id="509"/>
    <w:bookmarkStart w:name="z717" w:id="510"/>
    <w:p>
      <w:pPr>
        <w:spacing w:after="0"/>
        <w:ind w:left="0"/>
        <w:jc w:val="both"/>
      </w:pPr>
      <w:r>
        <w:rPr>
          <w:rFonts w:ascii="Times New Roman"/>
          <w:b w:val="false"/>
          <w:i w:val="false"/>
          <w:color w:val="000000"/>
          <w:sz w:val="28"/>
        </w:rPr>
        <w:t>
      8) в части изменения срока исполнения договора о закупках товаров, работ и услуг в случае признания в судебном порядке факта наступления обстоятельств не преодолимой силы;</w:t>
      </w:r>
    </w:p>
    <w:bookmarkEnd w:id="510"/>
    <w:bookmarkStart w:name="z718" w:id="511"/>
    <w:p>
      <w:pPr>
        <w:spacing w:after="0"/>
        <w:ind w:left="0"/>
        <w:jc w:val="both"/>
      </w:pPr>
      <w:r>
        <w:rPr>
          <w:rFonts w:ascii="Times New Roman"/>
          <w:b w:val="false"/>
          <w:i w:val="false"/>
          <w:color w:val="000000"/>
          <w:sz w:val="28"/>
        </w:rPr>
        <w:t>
      9) в части изменения срока исполнения договора о закупках товаров, работ и услуг в случае невозможности субъекта естественной монополии принять товар, работу или услугу и подтвержденной готовности поставщиком предоставить товар, работу или услугу.</w:t>
      </w:r>
    </w:p>
    <w:bookmarkEnd w:id="511"/>
    <w:bookmarkStart w:name="z719" w:id="512"/>
    <w:p>
      <w:pPr>
        <w:spacing w:after="0"/>
        <w:ind w:left="0"/>
        <w:jc w:val="both"/>
      </w:pPr>
      <w:r>
        <w:rPr>
          <w:rFonts w:ascii="Times New Roman"/>
          <w:b w:val="false"/>
          <w:i w:val="false"/>
          <w:color w:val="000000"/>
          <w:sz w:val="28"/>
        </w:rPr>
        <w:t>
      194. Не допускается внесение в проект договора о закупках либо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bookmarkEnd w:id="512"/>
    <w:bookmarkStart w:name="z720" w:id="513"/>
    <w:p>
      <w:pPr>
        <w:spacing w:after="0"/>
        <w:ind w:left="0"/>
        <w:jc w:val="left"/>
      </w:pPr>
      <w:r>
        <w:rPr>
          <w:rFonts w:ascii="Times New Roman"/>
          <w:b/>
          <w:i w:val="false"/>
          <w:color w:val="000000"/>
        </w:rPr>
        <w:t xml:space="preserve"> Параграф 7. Исполнение договора закупок</w:t>
      </w:r>
    </w:p>
    <w:bookmarkEnd w:id="513"/>
    <w:bookmarkStart w:name="z721" w:id="514"/>
    <w:p>
      <w:pPr>
        <w:spacing w:after="0"/>
        <w:ind w:left="0"/>
        <w:jc w:val="both"/>
      </w:pPr>
      <w:r>
        <w:rPr>
          <w:rFonts w:ascii="Times New Roman"/>
          <w:b w:val="false"/>
          <w:i w:val="false"/>
          <w:color w:val="000000"/>
          <w:sz w:val="28"/>
        </w:rPr>
        <w:t>
      195.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514"/>
    <w:bookmarkStart w:name="z722" w:id="515"/>
    <w:p>
      <w:pPr>
        <w:spacing w:after="0"/>
        <w:ind w:left="0"/>
        <w:jc w:val="both"/>
      </w:pPr>
      <w:r>
        <w:rPr>
          <w:rFonts w:ascii="Times New Roman"/>
          <w:b w:val="false"/>
          <w:i w:val="false"/>
          <w:color w:val="000000"/>
          <w:sz w:val="28"/>
        </w:rPr>
        <w:t>
      196. Исполнение договора о закупках при поставке товаров осуществляется в следующей последовательности:</w:t>
      </w:r>
    </w:p>
    <w:bookmarkEnd w:id="515"/>
    <w:bookmarkStart w:name="z723" w:id="516"/>
    <w:p>
      <w:pPr>
        <w:spacing w:after="0"/>
        <w:ind w:left="0"/>
        <w:jc w:val="both"/>
      </w:pPr>
      <w:r>
        <w:rPr>
          <w:rFonts w:ascii="Times New Roman"/>
          <w:b w:val="false"/>
          <w:i w:val="false"/>
          <w:color w:val="000000"/>
          <w:sz w:val="28"/>
        </w:rPr>
        <w:t xml:space="preserve">
      1) доставка товара в пункт назначения товара с предоставлением оригинала накладной, оформленной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(Зарегистрирован в Министерстве юстиции Республики Казахстан 14 января 2013 года № 8265) (далее – накладная);</w:t>
      </w:r>
    </w:p>
    <w:bookmarkEnd w:id="516"/>
    <w:bookmarkStart w:name="z724" w:id="517"/>
    <w:p>
      <w:pPr>
        <w:spacing w:after="0"/>
        <w:ind w:left="0"/>
        <w:jc w:val="both"/>
      </w:pPr>
      <w:r>
        <w:rPr>
          <w:rFonts w:ascii="Times New Roman"/>
          <w:b w:val="false"/>
          <w:i w:val="false"/>
          <w:color w:val="000000"/>
          <w:sz w:val="28"/>
        </w:rPr>
        <w:t>
      2) оформление поставщиком акта приема-передачи товара с прикреплением копии накладной, подтверждающий факт доставки товара;</w:t>
      </w:r>
    </w:p>
    <w:bookmarkEnd w:id="517"/>
    <w:bookmarkStart w:name="z725" w:id="518"/>
    <w:p>
      <w:pPr>
        <w:spacing w:after="0"/>
        <w:ind w:left="0"/>
        <w:jc w:val="both"/>
      </w:pPr>
      <w:r>
        <w:rPr>
          <w:rFonts w:ascii="Times New Roman"/>
          <w:b w:val="false"/>
          <w:i w:val="false"/>
          <w:color w:val="000000"/>
          <w:sz w:val="28"/>
        </w:rPr>
        <w:t>
      3) приемка товара субъектом естественной монополии;</w:t>
      </w:r>
    </w:p>
    <w:bookmarkEnd w:id="518"/>
    <w:bookmarkStart w:name="z726" w:id="519"/>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w:t>
      </w:r>
    </w:p>
    <w:bookmarkEnd w:id="519"/>
    <w:bookmarkStart w:name="z727" w:id="520"/>
    <w:p>
      <w:pPr>
        <w:spacing w:after="0"/>
        <w:ind w:left="0"/>
        <w:jc w:val="both"/>
      </w:pPr>
      <w:r>
        <w:rPr>
          <w:rFonts w:ascii="Times New Roman"/>
          <w:b w:val="false"/>
          <w:i w:val="false"/>
          <w:color w:val="000000"/>
          <w:sz w:val="28"/>
        </w:rPr>
        <w:t>
      5) оплата субъектом естественной монополии за поставленный товар.</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с изменением, внесенным приказом Министра транспорта РК от 26.11.2024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521"/>
    <w:p>
      <w:pPr>
        <w:spacing w:after="0"/>
        <w:ind w:left="0"/>
        <w:jc w:val="both"/>
      </w:pPr>
      <w:r>
        <w:rPr>
          <w:rFonts w:ascii="Times New Roman"/>
          <w:b w:val="false"/>
          <w:i w:val="false"/>
          <w:color w:val="000000"/>
          <w:sz w:val="28"/>
        </w:rPr>
        <w:t>
      197. Исполнение договора о закупках при выполнении работ (оказании услуг) осуществляется в следующей последовательности:</w:t>
      </w:r>
    </w:p>
    <w:bookmarkEnd w:id="521"/>
    <w:bookmarkStart w:name="z729" w:id="522"/>
    <w:p>
      <w:pPr>
        <w:spacing w:after="0"/>
        <w:ind w:left="0"/>
        <w:jc w:val="both"/>
      </w:pPr>
      <w:r>
        <w:rPr>
          <w:rFonts w:ascii="Times New Roman"/>
          <w:b w:val="false"/>
          <w:i w:val="false"/>
          <w:color w:val="000000"/>
          <w:sz w:val="28"/>
        </w:rPr>
        <w:t>
      1) оформление акта выполненных работ (оказания услуг);</w:t>
      </w:r>
    </w:p>
    <w:bookmarkEnd w:id="522"/>
    <w:bookmarkStart w:name="z730" w:id="523"/>
    <w:p>
      <w:pPr>
        <w:spacing w:after="0"/>
        <w:ind w:left="0"/>
        <w:jc w:val="both"/>
      </w:pPr>
      <w:r>
        <w:rPr>
          <w:rFonts w:ascii="Times New Roman"/>
          <w:b w:val="false"/>
          <w:i w:val="false"/>
          <w:color w:val="000000"/>
          <w:sz w:val="28"/>
        </w:rPr>
        <w:t>
      2) сдача и приемка выполненных работ (оказанных услуг);</w:t>
      </w:r>
    </w:p>
    <w:bookmarkEnd w:id="523"/>
    <w:bookmarkStart w:name="z731" w:id="524"/>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пунктом 2 статьи 412 Налогового кодекса;</w:t>
      </w:r>
    </w:p>
    <w:bookmarkEnd w:id="524"/>
    <w:bookmarkStart w:name="z732" w:id="525"/>
    <w:p>
      <w:pPr>
        <w:spacing w:after="0"/>
        <w:ind w:left="0"/>
        <w:jc w:val="both"/>
      </w:pPr>
      <w:r>
        <w:rPr>
          <w:rFonts w:ascii="Times New Roman"/>
          <w:b w:val="false"/>
          <w:i w:val="false"/>
          <w:color w:val="000000"/>
          <w:sz w:val="28"/>
        </w:rPr>
        <w:t>
      4) оплата субъектом естественной монополии за выполненные работы (оказанные услуги).</w:t>
      </w:r>
    </w:p>
    <w:bookmarkEnd w:id="525"/>
    <w:bookmarkStart w:name="z733" w:id="526"/>
    <w:p>
      <w:pPr>
        <w:spacing w:after="0"/>
        <w:ind w:left="0"/>
        <w:jc w:val="both"/>
      </w:pPr>
      <w:r>
        <w:rPr>
          <w:rFonts w:ascii="Times New Roman"/>
          <w:b w:val="false"/>
          <w:i w:val="false"/>
          <w:color w:val="000000"/>
          <w:sz w:val="28"/>
        </w:rPr>
        <w:t xml:space="preserve">
      198. Поставщик направляет субъекту естественной монополии утвержденный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приема-передачи товаров), акт выполненных работ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акт выполненных работ), акт оказанных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заполнением сведений о товарах, работах, услугах (далее – акт оказанных услуг).</w:t>
      </w:r>
    </w:p>
    <w:bookmarkEnd w:id="526"/>
    <w:bookmarkStart w:name="z734" w:id="527"/>
    <w:p>
      <w:pPr>
        <w:spacing w:after="0"/>
        <w:ind w:left="0"/>
        <w:jc w:val="both"/>
      </w:pPr>
      <w:r>
        <w:rPr>
          <w:rFonts w:ascii="Times New Roman"/>
          <w:b w:val="false"/>
          <w:i w:val="false"/>
          <w:color w:val="000000"/>
          <w:sz w:val="28"/>
        </w:rPr>
        <w:t>
      199. Субъект естественной монополии не позднее 10 (десяти) рабочих дней со дня получения поставщиком проекта акта приема-передачи товара, выполнения работ, оказания услуг, заполняет в акте информацию по договору и подписывает его либо отказывает в принятии товаров, работ, услуг с указанием аргументированных обоснований.</w:t>
      </w:r>
    </w:p>
    <w:bookmarkEnd w:id="527"/>
    <w:bookmarkStart w:name="z735" w:id="528"/>
    <w:p>
      <w:pPr>
        <w:spacing w:after="0"/>
        <w:ind w:left="0"/>
        <w:jc w:val="left"/>
      </w:pPr>
      <w:r>
        <w:rPr>
          <w:rFonts w:ascii="Times New Roman"/>
          <w:b/>
          <w:i w:val="false"/>
          <w:color w:val="000000"/>
        </w:rPr>
        <w:t xml:space="preserve"> Параграф 8. Ограничения, связанные с процессом закупок</w:t>
      </w:r>
    </w:p>
    <w:bookmarkEnd w:id="528"/>
    <w:bookmarkStart w:name="z736" w:id="529"/>
    <w:p>
      <w:pPr>
        <w:spacing w:after="0"/>
        <w:ind w:left="0"/>
        <w:jc w:val="both"/>
      </w:pPr>
      <w:r>
        <w:rPr>
          <w:rFonts w:ascii="Times New Roman"/>
          <w:b w:val="false"/>
          <w:i w:val="false"/>
          <w:color w:val="000000"/>
          <w:sz w:val="28"/>
        </w:rPr>
        <w:t>
      200. Договоры закупок, конкурсная документация, протоколы закупок, заявки потенциальных поставщиков и иные материалы по проведенным закупкам хранятся на портале не менее 5 (пяти) лет.</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30"/>
    <w:p>
      <w:pPr>
        <w:spacing w:after="0"/>
        <w:ind w:left="0"/>
        <w:jc w:val="both"/>
      </w:pPr>
      <w:r>
        <w:rPr>
          <w:rFonts w:ascii="Times New Roman"/>
          <w:b w:val="false"/>
          <w:i w:val="false"/>
          <w:color w:val="000000"/>
          <w:sz w:val="28"/>
        </w:rPr>
        <w:t>
      201. Работнику субъекта естественной монополии запрещается выполнять обязанности, связанные с процедурами закупок, если он является близким родственником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должностного или доверенного лица потенциального поставщика либо иным образом лично заинтересован в результатах конкурса.</w:t>
      </w:r>
    </w:p>
    <w:bookmarkEnd w:id="530"/>
    <w:bookmarkStart w:name="z739" w:id="531"/>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531"/>
    <w:bookmarkStart w:name="z740" w:id="532"/>
    <w:p>
      <w:pPr>
        <w:spacing w:after="0"/>
        <w:ind w:left="0"/>
        <w:jc w:val="left"/>
      </w:pPr>
      <w:r>
        <w:rPr>
          <w:rFonts w:ascii="Times New Roman"/>
          <w:b/>
          <w:i w:val="false"/>
          <w:color w:val="000000"/>
        </w:rPr>
        <w:t xml:space="preserve"> Параграф 1. Общие положения обеспечения равных условий доступа к регулируемым услугам</w:t>
      </w:r>
    </w:p>
    <w:bookmarkEnd w:id="532"/>
    <w:bookmarkStart w:name="z741" w:id="533"/>
    <w:p>
      <w:pPr>
        <w:spacing w:after="0"/>
        <w:ind w:left="0"/>
        <w:jc w:val="both"/>
      </w:pPr>
      <w:r>
        <w:rPr>
          <w:rFonts w:ascii="Times New Roman"/>
          <w:b w:val="false"/>
          <w:i w:val="false"/>
          <w:color w:val="000000"/>
          <w:sz w:val="28"/>
        </w:rPr>
        <w:t xml:space="preserve">
      202. Настоящая глава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Законом</w:t>
      </w:r>
      <w:r>
        <w:rPr>
          <w:rFonts w:ascii="Times New Roman"/>
          <w:b w:val="false"/>
          <w:i w:val="false"/>
          <w:color w:val="000000"/>
          <w:sz w:val="28"/>
        </w:rPr>
        <w:t xml:space="preserve"> и определяют порядок и обеспечения равного условия доступа потребителей к регулируемым услугам субъектов естественных монополий.</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транспорта РК от 26.11.2024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534"/>
    <w:p>
      <w:pPr>
        <w:spacing w:after="0"/>
        <w:ind w:left="0"/>
        <w:jc w:val="both"/>
      </w:pPr>
      <w:r>
        <w:rPr>
          <w:rFonts w:ascii="Times New Roman"/>
          <w:b w:val="false"/>
          <w:i w:val="false"/>
          <w:color w:val="000000"/>
          <w:sz w:val="28"/>
        </w:rPr>
        <w:t>
      203. Обеспечение равного доступа к регулируемым услугам субъекта естественной монополии осуществляется исходя из следующих условий:</w:t>
      </w:r>
    </w:p>
    <w:bookmarkEnd w:id="534"/>
    <w:bookmarkStart w:name="z743" w:id="535"/>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535"/>
    <w:bookmarkStart w:name="z744" w:id="536"/>
    <w:p>
      <w:pPr>
        <w:spacing w:after="0"/>
        <w:ind w:left="0"/>
        <w:jc w:val="both"/>
      </w:pPr>
      <w:r>
        <w:rPr>
          <w:rFonts w:ascii="Times New Roman"/>
          <w:b w:val="false"/>
          <w:i w:val="false"/>
          <w:color w:val="000000"/>
          <w:sz w:val="28"/>
        </w:rPr>
        <w:t>
      2) информационная открытость перечня регулируемых услуг, тарифов на регулируемые услуги.</w:t>
      </w:r>
    </w:p>
    <w:bookmarkEnd w:id="536"/>
    <w:bookmarkStart w:name="z745" w:id="537"/>
    <w:p>
      <w:pPr>
        <w:spacing w:after="0"/>
        <w:ind w:left="0"/>
        <w:jc w:val="both"/>
      </w:pPr>
      <w:r>
        <w:rPr>
          <w:rFonts w:ascii="Times New Roman"/>
          <w:b w:val="false"/>
          <w:i w:val="false"/>
          <w:color w:val="000000"/>
          <w:sz w:val="28"/>
        </w:rPr>
        <w:t>
      204. Порядок обеспечения равных условий доступа не распространяется на случаи предоставления услуг с учетом льгот и преимуществ, установленных законодательством Республики Казахстан.</w:t>
      </w:r>
    </w:p>
    <w:bookmarkEnd w:id="537"/>
    <w:bookmarkStart w:name="z746" w:id="538"/>
    <w:p>
      <w:pPr>
        <w:spacing w:after="0"/>
        <w:ind w:left="0"/>
        <w:jc w:val="both"/>
      </w:pPr>
      <w:r>
        <w:rPr>
          <w:rFonts w:ascii="Times New Roman"/>
          <w:b w:val="false"/>
          <w:i w:val="false"/>
          <w:color w:val="000000"/>
          <w:sz w:val="28"/>
        </w:rPr>
        <w:t>
      205. Доступ потребителей к регулируемой услуге обеспечивается:</w:t>
      </w:r>
    </w:p>
    <w:bookmarkEnd w:id="538"/>
    <w:bookmarkStart w:name="z747" w:id="539"/>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представлением уполномоченному органу для размещения информации на его интернет-ресурсе;</w:t>
      </w:r>
    </w:p>
    <w:bookmarkEnd w:id="539"/>
    <w:bookmarkStart w:name="z748" w:id="540"/>
    <w:p>
      <w:pPr>
        <w:spacing w:after="0"/>
        <w:ind w:left="0"/>
        <w:jc w:val="both"/>
      </w:pPr>
      <w:r>
        <w:rPr>
          <w:rFonts w:ascii="Times New Roman"/>
          <w:b w:val="false"/>
          <w:i w:val="false"/>
          <w:color w:val="000000"/>
          <w:sz w:val="28"/>
        </w:rPr>
        <w:t>
      2) равным предоставлением доступа к регулируемой услуге или увеличением объема регулируемой услуги;</w:t>
      </w:r>
    </w:p>
    <w:bookmarkEnd w:id="540"/>
    <w:bookmarkStart w:name="z749" w:id="541"/>
    <w:p>
      <w:pPr>
        <w:spacing w:after="0"/>
        <w:ind w:left="0"/>
        <w:jc w:val="both"/>
      </w:pPr>
      <w:r>
        <w:rPr>
          <w:rFonts w:ascii="Times New Roman"/>
          <w:b w:val="false"/>
          <w:i w:val="false"/>
          <w:color w:val="000000"/>
          <w:sz w:val="28"/>
        </w:rPr>
        <w:t>
      3) заключением договоров на оказание регулируемой услуги.</w:t>
      </w:r>
    </w:p>
    <w:bookmarkEnd w:id="541"/>
    <w:bookmarkStart w:name="z750" w:id="542"/>
    <w:p>
      <w:pPr>
        <w:spacing w:after="0"/>
        <w:ind w:left="0"/>
        <w:jc w:val="both"/>
      </w:pPr>
      <w:r>
        <w:rPr>
          <w:rFonts w:ascii="Times New Roman"/>
          <w:b w:val="false"/>
          <w:i w:val="false"/>
          <w:color w:val="000000"/>
          <w:sz w:val="28"/>
        </w:rPr>
        <w:t>
      206. На интернет-ресурсе субъекта естественной монополии либо в случае его отсутствия интернет-ресурсе уполномоченного органа ежеквартально размещается информация о резерве, о наличии свободных и доступных мощностей, емкостей, мест субъекта естественной монополии. Данное требование не распространяется на субъектов естественных монополий малой мощности и вновь созданных субъектов естественных монополий.</w:t>
      </w:r>
    </w:p>
    <w:bookmarkEnd w:id="542"/>
    <w:bookmarkStart w:name="z751" w:id="543"/>
    <w:p>
      <w:pPr>
        <w:spacing w:after="0"/>
        <w:ind w:left="0"/>
        <w:jc w:val="both"/>
      </w:pPr>
      <w:r>
        <w:rPr>
          <w:rFonts w:ascii="Times New Roman"/>
          <w:b w:val="false"/>
          <w:i w:val="false"/>
          <w:color w:val="000000"/>
          <w:sz w:val="28"/>
        </w:rPr>
        <w:t xml:space="preserve">
      207. При предоставлении доступа к регулируемой услуге субъекту естественной монополии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24 Закона запрещено:</w:t>
      </w:r>
    </w:p>
    <w:bookmarkEnd w:id="543"/>
    <w:bookmarkStart w:name="z752" w:id="544"/>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44"/>
    <w:bookmarkStart w:name="z753" w:id="545"/>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45"/>
    <w:bookmarkStart w:name="z754" w:id="546"/>
    <w:p>
      <w:pPr>
        <w:spacing w:after="0"/>
        <w:ind w:left="0"/>
        <w:jc w:val="both"/>
      </w:pPr>
      <w:r>
        <w:rPr>
          <w:rFonts w:ascii="Times New Roman"/>
          <w:b w:val="false"/>
          <w:i w:val="false"/>
          <w:color w:val="000000"/>
          <w:sz w:val="28"/>
        </w:rPr>
        <w:t>
      3) предъявлять потребителю иные требования, кроме увеличения объема регулируемой услуги;</w:t>
      </w:r>
    </w:p>
    <w:bookmarkEnd w:id="546"/>
    <w:bookmarkStart w:name="z755" w:id="547"/>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47"/>
    <w:bookmarkStart w:name="z756" w:id="548"/>
    <w:p>
      <w:pPr>
        <w:spacing w:after="0"/>
        <w:ind w:left="0"/>
        <w:jc w:val="both"/>
      </w:pPr>
      <w:r>
        <w:rPr>
          <w:rFonts w:ascii="Times New Roman"/>
          <w:b w:val="false"/>
          <w:i w:val="false"/>
          <w:color w:val="000000"/>
          <w:sz w:val="28"/>
        </w:rPr>
        <w:t xml:space="preserve">
      208. Соблюдение потребителем условий, определенных настоящими Правилами, является основанием для заключения между субъектом естественной монополии и потребителем индивидуального договора на каждый вид предоставляемых регулируемых услуг в соответствии с типовыми договорами, утвержденными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8 Закона.</w:t>
      </w:r>
    </w:p>
    <w:bookmarkEnd w:id="548"/>
    <w:bookmarkStart w:name="z757" w:id="549"/>
    <w:p>
      <w:pPr>
        <w:spacing w:after="0"/>
        <w:ind w:left="0"/>
        <w:jc w:val="both"/>
      </w:pPr>
      <w:r>
        <w:rPr>
          <w:rFonts w:ascii="Times New Roman"/>
          <w:b w:val="false"/>
          <w:i w:val="false"/>
          <w:color w:val="000000"/>
          <w:sz w:val="28"/>
        </w:rPr>
        <w:t>
      209.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End w:id="549"/>
    <w:bookmarkStart w:name="z758" w:id="550"/>
    <w:p>
      <w:pPr>
        <w:spacing w:after="0"/>
        <w:ind w:left="0"/>
        <w:jc w:val="both"/>
      </w:pPr>
      <w:r>
        <w:rPr>
          <w:rFonts w:ascii="Times New Roman"/>
          <w:b w:val="false"/>
          <w:i w:val="false"/>
          <w:color w:val="000000"/>
          <w:sz w:val="28"/>
        </w:rPr>
        <w:t>
      210. Регулируемые услуги предоставляются всем потребителям, заключившим договор с субъектом естественной монополии.</w:t>
      </w:r>
    </w:p>
    <w:bookmarkEnd w:id="550"/>
    <w:bookmarkStart w:name="z759" w:id="551"/>
    <w:p>
      <w:pPr>
        <w:spacing w:after="0"/>
        <w:ind w:left="0"/>
        <w:jc w:val="left"/>
      </w:pPr>
      <w:r>
        <w:rPr>
          <w:rFonts w:ascii="Times New Roman"/>
          <w:b/>
          <w:i w:val="false"/>
          <w:color w:val="000000"/>
        </w:rPr>
        <w:t xml:space="preserve"> Параграф 2. Обеспечение равного условия доступа к услугам аэропортов</w:t>
      </w:r>
    </w:p>
    <w:bookmarkEnd w:id="551"/>
    <w:bookmarkStart w:name="z760" w:id="552"/>
    <w:p>
      <w:pPr>
        <w:spacing w:after="0"/>
        <w:ind w:left="0"/>
        <w:jc w:val="both"/>
      </w:pPr>
      <w:r>
        <w:rPr>
          <w:rFonts w:ascii="Times New Roman"/>
          <w:b w:val="false"/>
          <w:i w:val="false"/>
          <w:color w:val="000000"/>
          <w:sz w:val="28"/>
        </w:rPr>
        <w:t>
      211. Выделение слотов производится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552"/>
    <w:bookmarkStart w:name="z761" w:id="553"/>
    <w:p>
      <w:pPr>
        <w:spacing w:after="0"/>
        <w:ind w:left="0"/>
        <w:jc w:val="both"/>
      </w:pPr>
      <w:r>
        <w:rPr>
          <w:rFonts w:ascii="Times New Roman"/>
          <w:b w:val="false"/>
          <w:i w:val="false"/>
          <w:color w:val="000000"/>
          <w:sz w:val="28"/>
        </w:rPr>
        <w:t>
      212. Потребители согласовывают слоты (их изменения) с субъектом естественной монополии, путем направления в письменной форме заявки на согласование слотов (далее – заявка).</w:t>
      </w:r>
    </w:p>
    <w:bookmarkEnd w:id="553"/>
    <w:bookmarkStart w:name="z762" w:id="554"/>
    <w:p>
      <w:pPr>
        <w:spacing w:after="0"/>
        <w:ind w:left="0"/>
        <w:jc w:val="both"/>
      </w:pPr>
      <w:r>
        <w:rPr>
          <w:rFonts w:ascii="Times New Roman"/>
          <w:b w:val="false"/>
          <w:i w:val="false"/>
          <w:color w:val="000000"/>
          <w:sz w:val="28"/>
        </w:rPr>
        <w:t>
      213. В заявке представляются следующие сведения:</w:t>
      </w:r>
    </w:p>
    <w:bookmarkEnd w:id="554"/>
    <w:bookmarkStart w:name="z763" w:id="555"/>
    <w:p>
      <w:pPr>
        <w:spacing w:after="0"/>
        <w:ind w:left="0"/>
        <w:jc w:val="both"/>
      </w:pPr>
      <w:r>
        <w:rPr>
          <w:rFonts w:ascii="Times New Roman"/>
          <w:b w:val="false"/>
          <w:i w:val="false"/>
          <w:color w:val="000000"/>
          <w:sz w:val="28"/>
        </w:rPr>
        <w:t>
      1) сезон выполнения рейса;</w:t>
      </w:r>
    </w:p>
    <w:bookmarkEnd w:id="555"/>
    <w:bookmarkStart w:name="z764" w:id="556"/>
    <w:p>
      <w:pPr>
        <w:spacing w:after="0"/>
        <w:ind w:left="0"/>
        <w:jc w:val="both"/>
      </w:pPr>
      <w:r>
        <w:rPr>
          <w:rFonts w:ascii="Times New Roman"/>
          <w:b w:val="false"/>
          <w:i w:val="false"/>
          <w:color w:val="000000"/>
          <w:sz w:val="28"/>
        </w:rPr>
        <w:t>
      2) код авиакомпании;</w:t>
      </w:r>
    </w:p>
    <w:bookmarkEnd w:id="556"/>
    <w:bookmarkStart w:name="z765" w:id="557"/>
    <w:p>
      <w:pPr>
        <w:spacing w:after="0"/>
        <w:ind w:left="0"/>
        <w:jc w:val="both"/>
      </w:pPr>
      <w:r>
        <w:rPr>
          <w:rFonts w:ascii="Times New Roman"/>
          <w:b w:val="false"/>
          <w:i w:val="false"/>
          <w:color w:val="000000"/>
          <w:sz w:val="28"/>
        </w:rPr>
        <w:t>
      3) номер рейса;</w:t>
      </w:r>
    </w:p>
    <w:bookmarkEnd w:id="557"/>
    <w:bookmarkStart w:name="z766" w:id="558"/>
    <w:p>
      <w:pPr>
        <w:spacing w:after="0"/>
        <w:ind w:left="0"/>
        <w:jc w:val="both"/>
      </w:pPr>
      <w:r>
        <w:rPr>
          <w:rFonts w:ascii="Times New Roman"/>
          <w:b w:val="false"/>
          <w:i w:val="false"/>
          <w:color w:val="000000"/>
          <w:sz w:val="28"/>
        </w:rPr>
        <w:t>
      4) дни выполнения;</w:t>
      </w:r>
    </w:p>
    <w:bookmarkEnd w:id="558"/>
    <w:bookmarkStart w:name="z767" w:id="559"/>
    <w:p>
      <w:pPr>
        <w:spacing w:after="0"/>
        <w:ind w:left="0"/>
        <w:jc w:val="both"/>
      </w:pPr>
      <w:r>
        <w:rPr>
          <w:rFonts w:ascii="Times New Roman"/>
          <w:b w:val="false"/>
          <w:i w:val="false"/>
          <w:color w:val="000000"/>
          <w:sz w:val="28"/>
        </w:rPr>
        <w:t>
      5) типы воздушных судов;</w:t>
      </w:r>
    </w:p>
    <w:bookmarkEnd w:id="559"/>
    <w:bookmarkStart w:name="z768" w:id="560"/>
    <w:p>
      <w:pPr>
        <w:spacing w:after="0"/>
        <w:ind w:left="0"/>
        <w:jc w:val="both"/>
      </w:pPr>
      <w:r>
        <w:rPr>
          <w:rFonts w:ascii="Times New Roman"/>
          <w:b w:val="false"/>
          <w:i w:val="false"/>
          <w:color w:val="000000"/>
          <w:sz w:val="28"/>
        </w:rPr>
        <w:t>
      6) количество кресел;</w:t>
      </w:r>
    </w:p>
    <w:bookmarkEnd w:id="560"/>
    <w:bookmarkStart w:name="z769" w:id="561"/>
    <w:p>
      <w:pPr>
        <w:spacing w:after="0"/>
        <w:ind w:left="0"/>
        <w:jc w:val="both"/>
      </w:pPr>
      <w:r>
        <w:rPr>
          <w:rFonts w:ascii="Times New Roman"/>
          <w:b w:val="false"/>
          <w:i w:val="false"/>
          <w:color w:val="000000"/>
          <w:sz w:val="28"/>
        </w:rPr>
        <w:t>
      7) маршрут;</w:t>
      </w:r>
    </w:p>
    <w:bookmarkEnd w:id="561"/>
    <w:bookmarkStart w:name="z770" w:id="562"/>
    <w:p>
      <w:pPr>
        <w:spacing w:after="0"/>
        <w:ind w:left="0"/>
        <w:jc w:val="both"/>
      </w:pPr>
      <w:r>
        <w:rPr>
          <w:rFonts w:ascii="Times New Roman"/>
          <w:b w:val="false"/>
          <w:i w:val="false"/>
          <w:color w:val="000000"/>
          <w:sz w:val="28"/>
        </w:rPr>
        <w:t>
      8) тип рейса;</w:t>
      </w:r>
    </w:p>
    <w:bookmarkEnd w:id="562"/>
    <w:bookmarkStart w:name="z771" w:id="563"/>
    <w:p>
      <w:pPr>
        <w:spacing w:after="0"/>
        <w:ind w:left="0"/>
        <w:jc w:val="both"/>
      </w:pPr>
      <w:r>
        <w:rPr>
          <w:rFonts w:ascii="Times New Roman"/>
          <w:b w:val="false"/>
          <w:i w:val="false"/>
          <w:color w:val="000000"/>
          <w:sz w:val="28"/>
        </w:rPr>
        <w:t>
      9) технические характеристики воздушного судна, включая квалификационный номер воздушного судна.</w:t>
      </w:r>
    </w:p>
    <w:bookmarkEnd w:id="563"/>
    <w:bookmarkStart w:name="z772" w:id="564"/>
    <w:p>
      <w:pPr>
        <w:spacing w:after="0"/>
        <w:ind w:left="0"/>
        <w:jc w:val="both"/>
      </w:pPr>
      <w:r>
        <w:rPr>
          <w:rFonts w:ascii="Times New Roman"/>
          <w:b w:val="false"/>
          <w:i w:val="false"/>
          <w:color w:val="000000"/>
          <w:sz w:val="28"/>
        </w:rPr>
        <w:t xml:space="preserve">
      214. Субъект естественной монополии ведет реестр заявок на согласование слотов (далее –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выделения временных интервалов для обслуживания воздушных судов в аэропортах Республики Казахстан, утвержденными приказом Министра транспорта и коммуникаций Республики Казахстан от 11 ноября 2010 года № 520 (зарегистрирован в Реестре государственной регистрации нормативных правовых актов за № 6668).</w:t>
      </w:r>
    </w:p>
    <w:bookmarkEnd w:id="564"/>
    <w:bookmarkStart w:name="z773" w:id="565"/>
    <w:p>
      <w:pPr>
        <w:spacing w:after="0"/>
        <w:ind w:left="0"/>
        <w:jc w:val="both"/>
      </w:pPr>
      <w:r>
        <w:rPr>
          <w:rFonts w:ascii="Times New Roman"/>
          <w:b w:val="false"/>
          <w:i w:val="false"/>
          <w:color w:val="000000"/>
          <w:sz w:val="28"/>
        </w:rPr>
        <w:t>
      215. Для заключения договора с субъектами естественных монополий в сфере аэропортов, в целях получения доступа к регулируемым услугам аэропортов, потребители представляют:</w:t>
      </w:r>
    </w:p>
    <w:bookmarkEnd w:id="565"/>
    <w:bookmarkStart w:name="z774" w:id="566"/>
    <w:p>
      <w:pPr>
        <w:spacing w:after="0"/>
        <w:ind w:left="0"/>
        <w:jc w:val="both"/>
      </w:pPr>
      <w:r>
        <w:rPr>
          <w:rFonts w:ascii="Times New Roman"/>
          <w:b w:val="false"/>
          <w:i w:val="false"/>
          <w:color w:val="000000"/>
          <w:sz w:val="28"/>
        </w:rPr>
        <w:t>
      1) сертификат потребителя (эксплуатанта);</w:t>
      </w:r>
    </w:p>
    <w:bookmarkEnd w:id="566"/>
    <w:bookmarkStart w:name="z775" w:id="567"/>
    <w:p>
      <w:pPr>
        <w:spacing w:after="0"/>
        <w:ind w:left="0"/>
        <w:jc w:val="both"/>
      </w:pPr>
      <w:r>
        <w:rPr>
          <w:rFonts w:ascii="Times New Roman"/>
          <w:b w:val="false"/>
          <w:i w:val="false"/>
          <w:color w:val="000000"/>
          <w:sz w:val="28"/>
        </w:rPr>
        <w:t>
      2) свидетельство о государственной регистрации гражданского судна;</w:t>
      </w:r>
    </w:p>
    <w:bookmarkEnd w:id="567"/>
    <w:bookmarkStart w:name="z776" w:id="568"/>
    <w:p>
      <w:pPr>
        <w:spacing w:after="0"/>
        <w:ind w:left="0"/>
        <w:jc w:val="both"/>
      </w:pPr>
      <w:r>
        <w:rPr>
          <w:rFonts w:ascii="Times New Roman"/>
          <w:b w:val="false"/>
          <w:i w:val="false"/>
          <w:color w:val="000000"/>
          <w:sz w:val="28"/>
        </w:rPr>
        <w:t>
      3) сертификаты летной годности по всем типам воздушных судов.</w:t>
      </w:r>
    </w:p>
    <w:bookmarkEnd w:id="568"/>
    <w:bookmarkStart w:name="z777" w:id="569"/>
    <w:p>
      <w:pPr>
        <w:spacing w:after="0"/>
        <w:ind w:left="0"/>
        <w:jc w:val="both"/>
      </w:pPr>
      <w:r>
        <w:rPr>
          <w:rFonts w:ascii="Times New Roman"/>
          <w:b w:val="false"/>
          <w:i w:val="false"/>
          <w:color w:val="000000"/>
          <w:sz w:val="28"/>
        </w:rPr>
        <w:t>
      216.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ратифицированным международным договорам, участницей которых является Республика Казахстан.</w:t>
      </w:r>
    </w:p>
    <w:bookmarkEnd w:id="569"/>
    <w:bookmarkStart w:name="z778" w:id="570"/>
    <w:p>
      <w:pPr>
        <w:spacing w:after="0"/>
        <w:ind w:left="0"/>
        <w:jc w:val="left"/>
      </w:pPr>
      <w:r>
        <w:rPr>
          <w:rFonts w:ascii="Times New Roman"/>
          <w:b/>
          <w:i w:val="false"/>
          <w:color w:val="000000"/>
        </w:rPr>
        <w:t xml:space="preserve"> Параграф 3. Обеспечение равного доступа к услугам аэронавигации</w:t>
      </w:r>
    </w:p>
    <w:bookmarkEnd w:id="570"/>
    <w:bookmarkStart w:name="z779" w:id="571"/>
    <w:p>
      <w:pPr>
        <w:spacing w:after="0"/>
        <w:ind w:left="0"/>
        <w:jc w:val="both"/>
      </w:pPr>
      <w:r>
        <w:rPr>
          <w:rFonts w:ascii="Times New Roman"/>
          <w:b w:val="false"/>
          <w:i w:val="false"/>
          <w:color w:val="000000"/>
          <w:sz w:val="28"/>
        </w:rPr>
        <w:t>
      217. Для заключения договора с субъектами естественных монополий в сфере аэронавигации, в целях получения доступа к регулируемым услугам аэронавигации, потребители направляют письменное обращение к субъектам естественных монополий в сфере аэронавигации с приложением копий следующих документов:</w:t>
      </w:r>
    </w:p>
    <w:bookmarkEnd w:id="571"/>
    <w:bookmarkStart w:name="z1443" w:id="572"/>
    <w:p>
      <w:pPr>
        <w:spacing w:after="0"/>
        <w:ind w:left="0"/>
        <w:jc w:val="both"/>
      </w:pPr>
      <w:r>
        <w:rPr>
          <w:rFonts w:ascii="Times New Roman"/>
          <w:b w:val="false"/>
          <w:i w:val="false"/>
          <w:color w:val="000000"/>
          <w:sz w:val="28"/>
        </w:rPr>
        <w:t>
      1) свидетельства о государственной регистрации гражданского воздушного судна;</w:t>
      </w:r>
    </w:p>
    <w:bookmarkEnd w:id="572"/>
    <w:bookmarkStart w:name="z1444" w:id="573"/>
    <w:p>
      <w:pPr>
        <w:spacing w:after="0"/>
        <w:ind w:left="0"/>
        <w:jc w:val="both"/>
      </w:pPr>
      <w:r>
        <w:rPr>
          <w:rFonts w:ascii="Times New Roman"/>
          <w:b w:val="false"/>
          <w:i w:val="false"/>
          <w:color w:val="000000"/>
          <w:sz w:val="28"/>
        </w:rPr>
        <w:t>
      2) сертификатов летной годности по всем типам воздушных судов;</w:t>
      </w:r>
    </w:p>
    <w:bookmarkEnd w:id="573"/>
    <w:bookmarkStart w:name="z1445" w:id="574"/>
    <w:p>
      <w:pPr>
        <w:spacing w:after="0"/>
        <w:ind w:left="0"/>
        <w:jc w:val="both"/>
      </w:pPr>
      <w:r>
        <w:rPr>
          <w:rFonts w:ascii="Times New Roman"/>
          <w:b w:val="false"/>
          <w:i w:val="false"/>
          <w:color w:val="000000"/>
          <w:sz w:val="28"/>
        </w:rPr>
        <w:t>
      3) устав;</w:t>
      </w:r>
    </w:p>
    <w:bookmarkEnd w:id="574"/>
    <w:bookmarkStart w:name="z1446" w:id="575"/>
    <w:p>
      <w:pPr>
        <w:spacing w:after="0"/>
        <w:ind w:left="0"/>
        <w:jc w:val="both"/>
      </w:pPr>
      <w:r>
        <w:rPr>
          <w:rFonts w:ascii="Times New Roman"/>
          <w:b w:val="false"/>
          <w:i w:val="false"/>
          <w:color w:val="000000"/>
          <w:sz w:val="28"/>
        </w:rPr>
        <w:t>
      4) свидетельства или справки о государственной регистрации (перерегистрации) юридического лица.</w:t>
      </w:r>
    </w:p>
    <w:bookmarkEnd w:id="575"/>
    <w:bookmarkStart w:name="z1447" w:id="576"/>
    <w:p>
      <w:pPr>
        <w:spacing w:after="0"/>
        <w:ind w:left="0"/>
        <w:jc w:val="both"/>
      </w:pPr>
      <w:r>
        <w:rPr>
          <w:rFonts w:ascii="Times New Roman"/>
          <w:b w:val="false"/>
          <w:i w:val="false"/>
          <w:color w:val="000000"/>
          <w:sz w:val="28"/>
        </w:rPr>
        <w:t xml:space="preserve">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576"/>
    <w:bookmarkStart w:name="z1448" w:id="577"/>
    <w:p>
      <w:pPr>
        <w:spacing w:after="0"/>
        <w:ind w:left="0"/>
        <w:jc w:val="both"/>
      </w:pPr>
      <w:r>
        <w:rPr>
          <w:rFonts w:ascii="Times New Roman"/>
          <w:b w:val="false"/>
          <w:i w:val="false"/>
          <w:color w:val="000000"/>
          <w:sz w:val="28"/>
        </w:rPr>
        <w:t>
      5) свидетельства о постановке на учет по НДС.</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транспорта РК от 26.11.2024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78"/>
    <w:p>
      <w:pPr>
        <w:spacing w:after="0"/>
        <w:ind w:left="0"/>
        <w:jc w:val="both"/>
      </w:pPr>
      <w:r>
        <w:rPr>
          <w:rFonts w:ascii="Times New Roman"/>
          <w:b w:val="false"/>
          <w:i w:val="false"/>
          <w:color w:val="000000"/>
          <w:sz w:val="28"/>
        </w:rPr>
        <w:t>
      218. При соблюдении потребителями и представителями требований настоящих Правил субъектам естественных монополий в сфере аэронавигации отказывать потребителям в оказании регулируемых услуг аэронавигации не допускается.</w:t>
      </w:r>
    </w:p>
    <w:bookmarkEnd w:id="578"/>
    <w:bookmarkStart w:name="z789" w:id="579"/>
    <w:p>
      <w:pPr>
        <w:spacing w:after="0"/>
        <w:ind w:left="0"/>
        <w:jc w:val="both"/>
      </w:pPr>
      <w:r>
        <w:rPr>
          <w:rFonts w:ascii="Times New Roman"/>
          <w:b w:val="false"/>
          <w:i w:val="false"/>
          <w:color w:val="000000"/>
          <w:sz w:val="28"/>
        </w:rPr>
        <w:t>
      219.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ратифицированным международным договорам, участницей которых является Республика Казахстан.</w:t>
      </w:r>
    </w:p>
    <w:bookmarkEnd w:id="579"/>
    <w:bookmarkStart w:name="z790" w:id="580"/>
    <w:p>
      <w:pPr>
        <w:spacing w:after="0"/>
        <w:ind w:left="0"/>
        <w:jc w:val="left"/>
      </w:pPr>
      <w:r>
        <w:rPr>
          <w:rFonts w:ascii="Times New Roman"/>
          <w:b/>
          <w:i w:val="false"/>
          <w:color w:val="000000"/>
        </w:rPr>
        <w:t xml:space="preserve"> Параграф 4. Рассмотрение обращений по обеспечению равных условий доступа к регулируемым услугам и принятия по ним решений</w:t>
      </w:r>
    </w:p>
    <w:bookmarkEnd w:id="580"/>
    <w:bookmarkStart w:name="z791" w:id="581"/>
    <w:p>
      <w:pPr>
        <w:spacing w:after="0"/>
        <w:ind w:left="0"/>
        <w:jc w:val="both"/>
      </w:pPr>
      <w:r>
        <w:rPr>
          <w:rFonts w:ascii="Times New Roman"/>
          <w:b w:val="false"/>
          <w:i w:val="false"/>
          <w:color w:val="000000"/>
          <w:sz w:val="28"/>
        </w:rPr>
        <w:t>
      220. В случае возникновения разногласий по предоставлению потребителю равных условий доступа к регулируемым услугам потребитель направляет обращение в уполномоченный орган.</w:t>
      </w:r>
    </w:p>
    <w:bookmarkEnd w:id="581"/>
    <w:bookmarkStart w:name="z792" w:id="582"/>
    <w:p>
      <w:pPr>
        <w:spacing w:after="0"/>
        <w:ind w:left="0"/>
        <w:jc w:val="both"/>
      </w:pPr>
      <w:r>
        <w:rPr>
          <w:rFonts w:ascii="Times New Roman"/>
          <w:b w:val="false"/>
          <w:i w:val="false"/>
          <w:color w:val="000000"/>
          <w:sz w:val="28"/>
        </w:rPr>
        <w:t>
      В обращении должны содержаться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582"/>
    <w:bookmarkStart w:name="z793" w:id="583"/>
    <w:p>
      <w:pPr>
        <w:spacing w:after="0"/>
        <w:ind w:left="0"/>
        <w:jc w:val="both"/>
      </w:pPr>
      <w:r>
        <w:rPr>
          <w:rFonts w:ascii="Times New Roman"/>
          <w:b w:val="false"/>
          <w:i w:val="false"/>
          <w:color w:val="000000"/>
          <w:sz w:val="28"/>
        </w:rPr>
        <w:t>
      Порядок и срок рассмотрения обращений устанавливается в соответствии с законодательством Республики Казахстан.</w:t>
      </w:r>
    </w:p>
    <w:bookmarkEnd w:id="583"/>
    <w:bookmarkStart w:name="z794" w:id="584"/>
    <w:p>
      <w:pPr>
        <w:spacing w:after="0"/>
        <w:ind w:left="0"/>
        <w:jc w:val="both"/>
      </w:pPr>
      <w:r>
        <w:rPr>
          <w:rFonts w:ascii="Times New Roman"/>
          <w:b w:val="false"/>
          <w:i w:val="false"/>
          <w:color w:val="000000"/>
          <w:sz w:val="28"/>
        </w:rPr>
        <w:t>
      221. Субъекту естественной монополии либо потребителю регулируемых услуг предоставляется возможность обжаловать решение уполномоченного органа полностью или частично в порядке, установленном законодательством Республики Казахстан.</w:t>
      </w:r>
    </w:p>
    <w:bookmarkEnd w:id="584"/>
    <w:bookmarkStart w:name="z795" w:id="585"/>
    <w:p>
      <w:pPr>
        <w:spacing w:after="0"/>
        <w:ind w:left="0"/>
        <w:jc w:val="left"/>
      </w:pPr>
      <w:r>
        <w:rPr>
          <w:rFonts w:ascii="Times New Roman"/>
          <w:b/>
          <w:i w:val="false"/>
          <w:color w:val="000000"/>
        </w:rPr>
        <w:t xml:space="preserve"> Параграф 5. Предоставление информации об оказываемых регулируемых услугах</w:t>
      </w:r>
    </w:p>
    <w:bookmarkEnd w:id="585"/>
    <w:bookmarkStart w:name="z796" w:id="586"/>
    <w:p>
      <w:pPr>
        <w:spacing w:after="0"/>
        <w:ind w:left="0"/>
        <w:jc w:val="both"/>
      </w:pPr>
      <w:r>
        <w:rPr>
          <w:rFonts w:ascii="Times New Roman"/>
          <w:b w:val="false"/>
          <w:i w:val="false"/>
          <w:color w:val="000000"/>
          <w:sz w:val="28"/>
        </w:rPr>
        <w:t>
      222. Информация об оказываемых услугах аэропортов, об их стоимости, о порядке доступа и технических и технологических возможностях оказания регулируемых услуг размещается по месту приема обращений в виде текстов, таблиц и графиков.</w:t>
      </w:r>
    </w:p>
    <w:bookmarkEnd w:id="586"/>
    <w:bookmarkStart w:name="z797" w:id="587"/>
    <w:p>
      <w:pPr>
        <w:spacing w:after="0"/>
        <w:ind w:left="0"/>
        <w:jc w:val="both"/>
      </w:pPr>
      <w:r>
        <w:rPr>
          <w:rFonts w:ascii="Times New Roman"/>
          <w:b w:val="false"/>
          <w:i w:val="false"/>
          <w:color w:val="000000"/>
          <w:sz w:val="28"/>
        </w:rPr>
        <w:t>
      Информация об оказываемых регулируемых услугах аэронавигации,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 Информация по организации аэронавигационного обслуживания публикуется в AIP, AIC и NOTAM.</w:t>
      </w:r>
    </w:p>
    <w:bookmarkEnd w:id="587"/>
    <w:bookmarkStart w:name="z798" w:id="588"/>
    <w:p>
      <w:pPr>
        <w:spacing w:after="0"/>
        <w:ind w:left="0"/>
        <w:jc w:val="both"/>
      </w:pPr>
      <w:r>
        <w:rPr>
          <w:rFonts w:ascii="Times New Roman"/>
          <w:b w:val="false"/>
          <w:i w:val="false"/>
          <w:color w:val="000000"/>
          <w:sz w:val="28"/>
        </w:rPr>
        <w:t>
      223.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и других законных интересов субъекта естественной монополии и потребителей регулируемых услуг.</w:t>
      </w:r>
    </w:p>
    <w:bookmarkEnd w:id="588"/>
    <w:bookmarkStart w:name="z799" w:id="589"/>
    <w:p>
      <w:pPr>
        <w:spacing w:after="0"/>
        <w:ind w:left="0"/>
        <w:jc w:val="both"/>
      </w:pPr>
      <w:r>
        <w:rPr>
          <w:rFonts w:ascii="Times New Roman"/>
          <w:b w:val="false"/>
          <w:i w:val="false"/>
          <w:color w:val="000000"/>
          <w:sz w:val="28"/>
        </w:rPr>
        <w:t>
      224. Субъект естественной монополии по требованию уполномоченного органа предоставляет ему сведения о заявленных и фактических объемах оказанных услуг, в порядке, установленном действующим законодательством.</w:t>
      </w:r>
    </w:p>
    <w:bookmarkEnd w:id="589"/>
    <w:bookmarkStart w:name="z800" w:id="590"/>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90"/>
    <w:bookmarkStart w:name="z801" w:id="591"/>
    <w:p>
      <w:pPr>
        <w:spacing w:after="0"/>
        <w:ind w:left="0"/>
        <w:jc w:val="both"/>
      </w:pPr>
      <w:r>
        <w:rPr>
          <w:rFonts w:ascii="Times New Roman"/>
          <w:b w:val="false"/>
          <w:i w:val="false"/>
          <w:color w:val="000000"/>
          <w:sz w:val="28"/>
        </w:rPr>
        <w:t>
      225.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91"/>
    <w:bookmarkStart w:name="z802" w:id="592"/>
    <w:p>
      <w:pPr>
        <w:spacing w:after="0"/>
        <w:ind w:left="0"/>
        <w:jc w:val="both"/>
      </w:pPr>
      <w:r>
        <w:rPr>
          <w:rFonts w:ascii="Times New Roman"/>
          <w:b w:val="false"/>
          <w:i w:val="false"/>
          <w:color w:val="000000"/>
          <w:sz w:val="28"/>
        </w:rPr>
        <w:t>
      226. Отчет перед потребителями и иными заинтересованными лицами проводится в форме публичного слушания.</w:t>
      </w:r>
    </w:p>
    <w:bookmarkEnd w:id="592"/>
    <w:bookmarkStart w:name="z803" w:id="593"/>
    <w:p>
      <w:pPr>
        <w:spacing w:after="0"/>
        <w:ind w:left="0"/>
        <w:jc w:val="both"/>
      </w:pPr>
      <w:r>
        <w:rPr>
          <w:rFonts w:ascii="Times New Roman"/>
          <w:b w:val="false"/>
          <w:i w:val="false"/>
          <w:color w:val="000000"/>
          <w:sz w:val="28"/>
        </w:rPr>
        <w:t>
      227. Субъект естественной монополии в сроки, указанные в пункте 228 настоящих Правил, размещает в средствах массовой информации, распространяемых на территории соответствующей административно-территориальной единицы,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593"/>
    <w:bookmarkStart w:name="z804" w:id="594"/>
    <w:p>
      <w:pPr>
        <w:spacing w:after="0"/>
        <w:ind w:left="0"/>
        <w:jc w:val="both"/>
      </w:pPr>
      <w:r>
        <w:rPr>
          <w:rFonts w:ascii="Times New Roman"/>
          <w:b w:val="false"/>
          <w:i w:val="false"/>
          <w:color w:val="000000"/>
          <w:sz w:val="28"/>
        </w:rPr>
        <w:t>
      228. Объявление о предстоящем проведении отчета публикуется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 и включает в себя следующие сведения:</w:t>
      </w:r>
    </w:p>
    <w:bookmarkEnd w:id="594"/>
    <w:bookmarkStart w:name="z805" w:id="595"/>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595"/>
    <w:bookmarkStart w:name="z806" w:id="596"/>
    <w:p>
      <w:pPr>
        <w:spacing w:after="0"/>
        <w:ind w:left="0"/>
        <w:jc w:val="both"/>
      </w:pPr>
      <w:r>
        <w:rPr>
          <w:rFonts w:ascii="Times New Roman"/>
          <w:b w:val="false"/>
          <w:i w:val="false"/>
          <w:color w:val="000000"/>
          <w:sz w:val="28"/>
        </w:rPr>
        <w:t>
      2) дату и место проведения отчета;</w:t>
      </w:r>
    </w:p>
    <w:bookmarkEnd w:id="596"/>
    <w:bookmarkStart w:name="z807" w:id="597"/>
    <w:p>
      <w:pPr>
        <w:spacing w:after="0"/>
        <w:ind w:left="0"/>
        <w:jc w:val="both"/>
      </w:pPr>
      <w:r>
        <w:rPr>
          <w:rFonts w:ascii="Times New Roman"/>
          <w:b w:val="false"/>
          <w:i w:val="false"/>
          <w:color w:val="000000"/>
          <w:sz w:val="28"/>
        </w:rPr>
        <w:t>
      3) вид предоставляемых регулируемых услуг.</w:t>
      </w:r>
    </w:p>
    <w:bookmarkEnd w:id="597"/>
    <w:bookmarkStart w:name="z808" w:id="598"/>
    <w:p>
      <w:pPr>
        <w:spacing w:after="0"/>
        <w:ind w:left="0"/>
        <w:jc w:val="both"/>
      </w:pPr>
      <w:r>
        <w:rPr>
          <w:rFonts w:ascii="Times New Roman"/>
          <w:b w:val="false"/>
          <w:i w:val="false"/>
          <w:color w:val="000000"/>
          <w:sz w:val="28"/>
        </w:rPr>
        <w:t>
      229. За месяц до проведения отчета субъект естественной монополии информирует уполномоченный орган.</w:t>
      </w:r>
    </w:p>
    <w:bookmarkEnd w:id="598"/>
    <w:bookmarkStart w:name="z809" w:id="599"/>
    <w:p>
      <w:pPr>
        <w:spacing w:after="0"/>
        <w:ind w:left="0"/>
        <w:jc w:val="both"/>
      </w:pPr>
      <w:r>
        <w:rPr>
          <w:rFonts w:ascii="Times New Roman"/>
          <w:b w:val="false"/>
          <w:i w:val="false"/>
          <w:color w:val="000000"/>
          <w:sz w:val="28"/>
        </w:rPr>
        <w:t>
      230.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237 настоящих Правил.</w:t>
      </w:r>
    </w:p>
    <w:bookmarkEnd w:id="599"/>
    <w:bookmarkStart w:name="z810" w:id="600"/>
    <w:p>
      <w:pPr>
        <w:spacing w:after="0"/>
        <w:ind w:left="0"/>
        <w:jc w:val="both"/>
      </w:pPr>
      <w:r>
        <w:rPr>
          <w:rFonts w:ascii="Times New Roman"/>
          <w:b w:val="false"/>
          <w:i w:val="false"/>
          <w:color w:val="000000"/>
          <w:sz w:val="28"/>
        </w:rPr>
        <w:t>
      231. Помещение для проведения отчета определяется субъектом естественной монополии.</w:t>
      </w:r>
    </w:p>
    <w:bookmarkEnd w:id="600"/>
    <w:bookmarkStart w:name="z811" w:id="601"/>
    <w:p>
      <w:pPr>
        <w:spacing w:after="0"/>
        <w:ind w:left="0"/>
        <w:jc w:val="both"/>
      </w:pPr>
      <w:r>
        <w:rPr>
          <w:rFonts w:ascii="Times New Roman"/>
          <w:b w:val="false"/>
          <w:i w:val="false"/>
          <w:color w:val="000000"/>
          <w:sz w:val="28"/>
        </w:rPr>
        <w:t>
      232.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часа до проведения отчета. Если отчет проводится на следующий рабочий день после выходного дня, то отчет проводится во второй половине дня, формирование списка слушателей завершается в первой половине рабочего дня до 12.00-часов дня проведения отчета.</w:t>
      </w:r>
    </w:p>
    <w:bookmarkEnd w:id="601"/>
    <w:bookmarkStart w:name="z812" w:id="602"/>
    <w:p>
      <w:pPr>
        <w:spacing w:after="0"/>
        <w:ind w:left="0"/>
        <w:jc w:val="both"/>
      </w:pPr>
      <w:r>
        <w:rPr>
          <w:rFonts w:ascii="Times New Roman"/>
          <w:b w:val="false"/>
          <w:i w:val="false"/>
          <w:color w:val="000000"/>
          <w:sz w:val="28"/>
        </w:rPr>
        <w:t>
      233.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602"/>
    <w:bookmarkStart w:name="z813" w:id="603"/>
    <w:p>
      <w:pPr>
        <w:spacing w:after="0"/>
        <w:ind w:left="0"/>
        <w:jc w:val="both"/>
      </w:pPr>
      <w:r>
        <w:rPr>
          <w:rFonts w:ascii="Times New Roman"/>
          <w:b w:val="false"/>
          <w:i w:val="false"/>
          <w:color w:val="000000"/>
          <w:sz w:val="28"/>
        </w:rPr>
        <w:t>
      234. Для проведения отчета из числа руководителей субъекта естественной монополии назначаются председатель публичного слушания отчета (далее – Председатель), и секретарь публичного слушания, который ведет протокол публичного слушания отчета.</w:t>
      </w:r>
    </w:p>
    <w:bookmarkEnd w:id="603"/>
    <w:bookmarkStart w:name="z814" w:id="604"/>
    <w:p>
      <w:pPr>
        <w:spacing w:after="0"/>
        <w:ind w:left="0"/>
        <w:jc w:val="both"/>
      </w:pPr>
      <w:r>
        <w:rPr>
          <w:rFonts w:ascii="Times New Roman"/>
          <w:b w:val="false"/>
          <w:i w:val="false"/>
          <w:color w:val="000000"/>
          <w:sz w:val="28"/>
        </w:rPr>
        <w:t>
      235. Председатель в назначенное время открывает слушание, объявляет их цель и повестку дня.</w:t>
      </w:r>
    </w:p>
    <w:bookmarkEnd w:id="604"/>
    <w:bookmarkStart w:name="z815" w:id="605"/>
    <w:p>
      <w:pPr>
        <w:spacing w:after="0"/>
        <w:ind w:left="0"/>
        <w:jc w:val="both"/>
      </w:pPr>
      <w:r>
        <w:rPr>
          <w:rFonts w:ascii="Times New Roman"/>
          <w:b w:val="false"/>
          <w:i w:val="false"/>
          <w:color w:val="000000"/>
          <w:sz w:val="28"/>
        </w:rPr>
        <w:t>
      236. Публичное слушание включает в себя выступление субъекта естественной монополии в соответствии со структурой.</w:t>
      </w:r>
    </w:p>
    <w:bookmarkEnd w:id="605"/>
    <w:bookmarkStart w:name="z816" w:id="606"/>
    <w:p>
      <w:pPr>
        <w:spacing w:after="0"/>
        <w:ind w:left="0"/>
        <w:jc w:val="both"/>
      </w:pPr>
      <w:r>
        <w:rPr>
          <w:rFonts w:ascii="Times New Roman"/>
          <w:b w:val="false"/>
          <w:i w:val="false"/>
          <w:color w:val="000000"/>
          <w:sz w:val="28"/>
        </w:rPr>
        <w:t>
      237. Структура выступления субъекта естественной монополии содержит следующую информацию:</w:t>
      </w:r>
    </w:p>
    <w:bookmarkEnd w:id="606"/>
    <w:bookmarkStart w:name="z817" w:id="607"/>
    <w:p>
      <w:pPr>
        <w:spacing w:after="0"/>
        <w:ind w:left="0"/>
        <w:jc w:val="both"/>
      </w:pPr>
      <w:r>
        <w:rPr>
          <w:rFonts w:ascii="Times New Roman"/>
          <w:b w:val="false"/>
          <w:i w:val="false"/>
          <w:color w:val="000000"/>
          <w:sz w:val="28"/>
        </w:rPr>
        <w:t xml:space="preserve">
      1) об исполнении утвержденной инвестиционной программы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12 к настоящим Правилам;</w:t>
      </w:r>
    </w:p>
    <w:bookmarkEnd w:id="607"/>
    <w:bookmarkStart w:name="z818" w:id="608"/>
    <w:p>
      <w:pPr>
        <w:spacing w:after="0"/>
        <w:ind w:left="0"/>
        <w:jc w:val="both"/>
      </w:pPr>
      <w:r>
        <w:rPr>
          <w:rFonts w:ascii="Times New Roman"/>
          <w:b w:val="false"/>
          <w:i w:val="false"/>
          <w:color w:val="000000"/>
          <w:sz w:val="28"/>
        </w:rPr>
        <w:t xml:space="preserve">
      2) о постатейном исполнении утвержденной тарифной сметы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13 к настоящим Правилам;</w:t>
      </w:r>
    </w:p>
    <w:bookmarkEnd w:id="608"/>
    <w:bookmarkStart w:name="z819" w:id="609"/>
    <w:p>
      <w:pPr>
        <w:spacing w:after="0"/>
        <w:ind w:left="0"/>
        <w:jc w:val="both"/>
      </w:pPr>
      <w:r>
        <w:rPr>
          <w:rFonts w:ascii="Times New Roman"/>
          <w:b w:val="false"/>
          <w:i w:val="false"/>
          <w:color w:val="000000"/>
          <w:sz w:val="28"/>
        </w:rPr>
        <w:t xml:space="preserve">
      3) о соблюдении показателей качества и надежности регулируемых услуг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14 к настоящим Правилам;</w:t>
      </w:r>
    </w:p>
    <w:bookmarkEnd w:id="609"/>
    <w:bookmarkStart w:name="z820" w:id="610"/>
    <w:p>
      <w:pPr>
        <w:spacing w:after="0"/>
        <w:ind w:left="0"/>
        <w:jc w:val="both"/>
      </w:pPr>
      <w:r>
        <w:rPr>
          <w:rFonts w:ascii="Times New Roman"/>
          <w:b w:val="false"/>
          <w:i w:val="false"/>
          <w:color w:val="000000"/>
          <w:sz w:val="28"/>
        </w:rPr>
        <w:t xml:space="preserve">
      4)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15 к настоящим Правилам;</w:t>
      </w:r>
    </w:p>
    <w:bookmarkEnd w:id="610"/>
    <w:bookmarkStart w:name="z821" w:id="611"/>
    <w:p>
      <w:pPr>
        <w:spacing w:after="0"/>
        <w:ind w:left="0"/>
        <w:jc w:val="both"/>
      </w:pPr>
      <w:r>
        <w:rPr>
          <w:rFonts w:ascii="Times New Roman"/>
          <w:b w:val="false"/>
          <w:i w:val="false"/>
          <w:color w:val="000000"/>
          <w:sz w:val="28"/>
        </w:rPr>
        <w:t>
      5) об основных финансово-экономических показателях деятельности субъекта естественной монополии;</w:t>
      </w:r>
    </w:p>
    <w:bookmarkEnd w:id="611"/>
    <w:bookmarkStart w:name="z822" w:id="612"/>
    <w:p>
      <w:pPr>
        <w:spacing w:after="0"/>
        <w:ind w:left="0"/>
        <w:jc w:val="both"/>
      </w:pPr>
      <w:r>
        <w:rPr>
          <w:rFonts w:ascii="Times New Roman"/>
          <w:b w:val="false"/>
          <w:i w:val="false"/>
          <w:color w:val="000000"/>
          <w:sz w:val="28"/>
        </w:rPr>
        <w:t>
      6) об объемах предоставленных регулируемых услуг;</w:t>
      </w:r>
    </w:p>
    <w:bookmarkEnd w:id="612"/>
    <w:bookmarkStart w:name="z823" w:id="613"/>
    <w:p>
      <w:pPr>
        <w:spacing w:after="0"/>
        <w:ind w:left="0"/>
        <w:jc w:val="both"/>
      </w:pPr>
      <w:r>
        <w:rPr>
          <w:rFonts w:ascii="Times New Roman"/>
          <w:b w:val="false"/>
          <w:i w:val="false"/>
          <w:color w:val="000000"/>
          <w:sz w:val="28"/>
        </w:rPr>
        <w:t>
      7) о проводимой работе с потребителями регулируемых услуг;</w:t>
      </w:r>
    </w:p>
    <w:bookmarkEnd w:id="613"/>
    <w:bookmarkStart w:name="z824" w:id="614"/>
    <w:p>
      <w:pPr>
        <w:spacing w:after="0"/>
        <w:ind w:left="0"/>
        <w:jc w:val="both"/>
      </w:pPr>
      <w:r>
        <w:rPr>
          <w:rFonts w:ascii="Times New Roman"/>
          <w:b w:val="false"/>
          <w:i w:val="false"/>
          <w:color w:val="000000"/>
          <w:sz w:val="28"/>
        </w:rPr>
        <w:t>
      8) о перспективах деятельности (планы развития), в том числе возможных изменениях тарифов на регулируемые услуги.</w:t>
      </w:r>
    </w:p>
    <w:bookmarkEnd w:id="614"/>
    <w:bookmarkStart w:name="z825" w:id="615"/>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потребителям.</w:t>
      </w:r>
    </w:p>
    <w:bookmarkEnd w:id="615"/>
    <w:bookmarkStart w:name="z826" w:id="616"/>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616"/>
    <w:bookmarkStart w:name="z827" w:id="617"/>
    <w:p>
      <w:pPr>
        <w:spacing w:after="0"/>
        <w:ind w:left="0"/>
        <w:jc w:val="both"/>
      </w:pPr>
      <w:r>
        <w:rPr>
          <w:rFonts w:ascii="Times New Roman"/>
          <w:b w:val="false"/>
          <w:i w:val="false"/>
          <w:color w:val="000000"/>
          <w:sz w:val="28"/>
        </w:rPr>
        <w:t>
      238.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617"/>
    <w:bookmarkStart w:name="z828" w:id="618"/>
    <w:p>
      <w:pPr>
        <w:spacing w:after="0"/>
        <w:ind w:left="0"/>
        <w:jc w:val="both"/>
      </w:pPr>
      <w:r>
        <w:rPr>
          <w:rFonts w:ascii="Times New Roman"/>
          <w:b w:val="false"/>
          <w:i w:val="false"/>
          <w:color w:val="000000"/>
          <w:sz w:val="28"/>
        </w:rPr>
        <w:t>
      239.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отчета, а также дальнейшему рассмотрению субъектом естественной монополии и принятию соответствующих мер.</w:t>
      </w:r>
    </w:p>
    <w:bookmarkEnd w:id="618"/>
    <w:bookmarkStart w:name="z829" w:id="619"/>
    <w:p>
      <w:pPr>
        <w:spacing w:after="0"/>
        <w:ind w:left="0"/>
        <w:jc w:val="both"/>
      </w:pPr>
      <w:r>
        <w:rPr>
          <w:rFonts w:ascii="Times New Roman"/>
          <w:b w:val="false"/>
          <w:i w:val="false"/>
          <w:color w:val="000000"/>
          <w:sz w:val="28"/>
        </w:rPr>
        <w:t>
      240. Председатель подводит итоги и закрывает публичное слушание.</w:t>
      </w:r>
    </w:p>
    <w:bookmarkEnd w:id="619"/>
    <w:bookmarkStart w:name="z830" w:id="620"/>
    <w:p>
      <w:pPr>
        <w:spacing w:after="0"/>
        <w:ind w:left="0"/>
        <w:jc w:val="both"/>
      </w:pPr>
      <w:r>
        <w:rPr>
          <w:rFonts w:ascii="Times New Roman"/>
          <w:b w:val="false"/>
          <w:i w:val="false"/>
          <w:color w:val="000000"/>
          <w:sz w:val="28"/>
        </w:rPr>
        <w:t>
      241. В процессе проведения публичного слушания ведется протокол. Протокол содержит информацию, указанную в пункте 237 настоящих Правил, а также сведения о времени начала и окончания слушания, фамилии и инициалы выступавших и краткое изложение сути выступлений. Протокол нумеруется и подшивается в отдельную папку.</w:t>
      </w:r>
    </w:p>
    <w:bookmarkEnd w:id="620"/>
    <w:bookmarkStart w:name="z831" w:id="621"/>
    <w:p>
      <w:pPr>
        <w:spacing w:after="0"/>
        <w:ind w:left="0"/>
        <w:jc w:val="both"/>
      </w:pPr>
      <w:r>
        <w:rPr>
          <w:rFonts w:ascii="Times New Roman"/>
          <w:b w:val="false"/>
          <w:i w:val="false"/>
          <w:color w:val="000000"/>
          <w:sz w:val="28"/>
        </w:rPr>
        <w:t>
      242. Копия протокола публичного слушания в течение 5 (пяти) рабочих дней после его проведения представляется в уполномоченный орган.</w:t>
      </w:r>
    </w:p>
    <w:bookmarkEnd w:id="621"/>
    <w:bookmarkStart w:name="z832" w:id="622"/>
    <w:p>
      <w:pPr>
        <w:spacing w:after="0"/>
        <w:ind w:left="0"/>
        <w:jc w:val="both"/>
      </w:pPr>
      <w:r>
        <w:rPr>
          <w:rFonts w:ascii="Times New Roman"/>
          <w:b w:val="false"/>
          <w:i w:val="false"/>
          <w:color w:val="000000"/>
          <w:sz w:val="28"/>
        </w:rPr>
        <w:t xml:space="preserve">
      243. Протокол и материалы публичного формируются в дела и хранятся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p>
    <w:bookmarkEnd w:id="622"/>
    <w:bookmarkStart w:name="z833" w:id="623"/>
    <w:p>
      <w:pPr>
        <w:spacing w:after="0"/>
        <w:ind w:left="0"/>
        <w:jc w:val="both"/>
      </w:pPr>
      <w:r>
        <w:rPr>
          <w:rFonts w:ascii="Times New Roman"/>
          <w:b w:val="false"/>
          <w:i w:val="false"/>
          <w:color w:val="000000"/>
          <w:sz w:val="28"/>
        </w:rPr>
        <w:t>
      244. Субъект естественной монополии, не позднее 5 (пяти) рабочих дней со дня проведения отчета перед потребителями и иными заинтересованными лицами размещает его в средствах массовой информации и на своем интернет-ресурсе либо направляет в уполномоченный орган для размещения на его интернет-ресурсе.</w:t>
      </w:r>
    </w:p>
    <w:bookmarkEnd w:id="623"/>
    <w:bookmarkStart w:name="z834" w:id="624"/>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(пяти) рабочих дней со дня его поступления.</w:t>
      </w:r>
    </w:p>
    <w:bookmarkEnd w:id="624"/>
    <w:bookmarkStart w:name="z835" w:id="625"/>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25"/>
    <w:bookmarkStart w:name="z836" w:id="626"/>
    <w:p>
      <w:pPr>
        <w:spacing w:after="0"/>
        <w:ind w:left="0"/>
        <w:jc w:val="both"/>
      </w:pPr>
      <w:r>
        <w:rPr>
          <w:rFonts w:ascii="Times New Roman"/>
          <w:b w:val="false"/>
          <w:i w:val="false"/>
          <w:color w:val="000000"/>
          <w:sz w:val="28"/>
        </w:rPr>
        <w:t>
      245. Субъект естественной монополии размещает на своем интернет-ресурсе, либо в случае отсутствия своего интернет-ресурса, предоставляет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за исключением сведений, относящихся к государственным секретам и иной охраняемой тайне, в соответствии с законами Республики Казахстан.</w:t>
      </w:r>
    </w:p>
    <w:bookmarkEnd w:id="626"/>
    <w:bookmarkStart w:name="z837" w:id="627"/>
    <w:p>
      <w:pPr>
        <w:spacing w:after="0"/>
        <w:ind w:left="0"/>
        <w:jc w:val="both"/>
      </w:pPr>
      <w:r>
        <w:rPr>
          <w:rFonts w:ascii="Times New Roman"/>
          <w:b w:val="false"/>
          <w:i w:val="false"/>
          <w:color w:val="000000"/>
          <w:sz w:val="28"/>
        </w:rPr>
        <w:t>
      246.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627"/>
    <w:bookmarkStart w:name="z838" w:id="628"/>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субъекта естественной монополии;</w:t>
      </w:r>
    </w:p>
    <w:bookmarkEnd w:id="628"/>
    <w:bookmarkStart w:name="z839" w:id="629"/>
    <w:p>
      <w:pPr>
        <w:spacing w:after="0"/>
        <w:ind w:left="0"/>
        <w:jc w:val="both"/>
      </w:pPr>
      <w:r>
        <w:rPr>
          <w:rFonts w:ascii="Times New Roman"/>
          <w:b w:val="false"/>
          <w:i w:val="false"/>
          <w:color w:val="000000"/>
          <w:sz w:val="28"/>
        </w:rPr>
        <w:t>
      2)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29"/>
    <w:bookmarkStart w:name="z840" w:id="630"/>
    <w:p>
      <w:pPr>
        <w:spacing w:after="0"/>
        <w:ind w:left="0"/>
        <w:jc w:val="left"/>
      </w:pPr>
      <w:r>
        <w:rPr>
          <w:rFonts w:ascii="Times New Roman"/>
          <w:b/>
          <w:i w:val="false"/>
          <w:color w:val="000000"/>
        </w:rPr>
        <w:t xml:space="preserve"> Глава 9. Порядок утверждения показателей эффективности деятельности субъектов естественных монополий</w:t>
      </w:r>
    </w:p>
    <w:bookmarkEnd w:id="630"/>
    <w:bookmarkStart w:name="z841" w:id="631"/>
    <w:p>
      <w:pPr>
        <w:spacing w:after="0"/>
        <w:ind w:left="0"/>
        <w:jc w:val="left"/>
      </w:pPr>
      <w:r>
        <w:rPr>
          <w:rFonts w:ascii="Times New Roman"/>
          <w:b/>
          <w:i w:val="false"/>
          <w:color w:val="000000"/>
        </w:rPr>
        <w:t xml:space="preserve"> Параграф 1. Общие положения</w:t>
      </w:r>
    </w:p>
    <w:bookmarkEnd w:id="631"/>
    <w:bookmarkStart w:name="z842" w:id="632"/>
    <w:p>
      <w:pPr>
        <w:spacing w:after="0"/>
        <w:ind w:left="0"/>
        <w:jc w:val="both"/>
      </w:pPr>
      <w:r>
        <w:rPr>
          <w:rFonts w:ascii="Times New Roman"/>
          <w:b w:val="false"/>
          <w:i w:val="false"/>
          <w:color w:val="000000"/>
          <w:sz w:val="28"/>
        </w:rPr>
        <w:t xml:space="preserve">
      247.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632"/>
    <w:bookmarkStart w:name="z843" w:id="633"/>
    <w:p>
      <w:pPr>
        <w:spacing w:after="0"/>
        <w:ind w:left="0"/>
        <w:jc w:val="both"/>
      </w:pPr>
      <w:r>
        <w:rPr>
          <w:rFonts w:ascii="Times New Roman"/>
          <w:b w:val="false"/>
          <w:i w:val="false"/>
          <w:color w:val="000000"/>
          <w:sz w:val="28"/>
        </w:rPr>
        <w:t>
      248. Основными принципами формирования показателей эффективности деятельности субъектов естественных монополий являются:</w:t>
      </w:r>
    </w:p>
    <w:bookmarkEnd w:id="633"/>
    <w:bookmarkStart w:name="z844" w:id="634"/>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634"/>
    <w:bookmarkStart w:name="z845" w:id="635"/>
    <w:p>
      <w:pPr>
        <w:spacing w:after="0"/>
        <w:ind w:left="0"/>
        <w:jc w:val="both"/>
      </w:pPr>
      <w:r>
        <w:rPr>
          <w:rFonts w:ascii="Times New Roman"/>
          <w:b w:val="false"/>
          <w:i w:val="false"/>
          <w:color w:val="000000"/>
          <w:sz w:val="28"/>
        </w:rPr>
        <w:t>
      2) обеспечение объективного подхода при формировании показателей эффективности деятельности субъектов естественной монополии и обеспечения прозрачности доступа к результатам формирования показателей эффективности деятельности субъектов естественной монополии.</w:t>
      </w:r>
    </w:p>
    <w:bookmarkEnd w:id="635"/>
    <w:bookmarkStart w:name="z846" w:id="636"/>
    <w:p>
      <w:pPr>
        <w:spacing w:after="0"/>
        <w:ind w:left="0"/>
        <w:jc w:val="left"/>
      </w:pPr>
      <w:r>
        <w:rPr>
          <w:rFonts w:ascii="Times New Roman"/>
          <w:b/>
          <w:i w:val="false"/>
          <w:color w:val="000000"/>
        </w:rPr>
        <w:t xml:space="preserve"> Параграф 2. Формирование показателей эффективности деятельности субъектов естественных монополий</w:t>
      </w:r>
    </w:p>
    <w:bookmarkEnd w:id="636"/>
    <w:bookmarkStart w:name="z847" w:id="637"/>
    <w:p>
      <w:pPr>
        <w:spacing w:after="0"/>
        <w:ind w:left="0"/>
        <w:jc w:val="both"/>
      </w:pPr>
      <w:r>
        <w:rPr>
          <w:rFonts w:ascii="Times New Roman"/>
          <w:b w:val="false"/>
          <w:i w:val="false"/>
          <w:color w:val="000000"/>
          <w:sz w:val="28"/>
        </w:rPr>
        <w:t>
      249. Формирование показателей эффективности деятельности субъекта естественной монополии состоит из следующих этапов:</w:t>
      </w:r>
    </w:p>
    <w:bookmarkEnd w:id="637"/>
    <w:bookmarkStart w:name="z848" w:id="638"/>
    <w:p>
      <w:pPr>
        <w:spacing w:after="0"/>
        <w:ind w:left="0"/>
        <w:jc w:val="both"/>
      </w:pPr>
      <w:r>
        <w:rPr>
          <w:rFonts w:ascii="Times New Roman"/>
          <w:b w:val="false"/>
          <w:i w:val="false"/>
          <w:color w:val="000000"/>
          <w:sz w:val="28"/>
        </w:rPr>
        <w:t>
      1) формирование проекта показателей эффективности деятельности субъекта естественной монополии;</w:t>
      </w:r>
    </w:p>
    <w:bookmarkEnd w:id="638"/>
    <w:bookmarkStart w:name="z849" w:id="639"/>
    <w:p>
      <w:pPr>
        <w:spacing w:after="0"/>
        <w:ind w:left="0"/>
        <w:jc w:val="both"/>
      </w:pPr>
      <w:r>
        <w:rPr>
          <w:rFonts w:ascii="Times New Roman"/>
          <w:b w:val="false"/>
          <w:i w:val="false"/>
          <w:color w:val="000000"/>
          <w:sz w:val="28"/>
        </w:rPr>
        <w:t>
      2) разработка показателей для субъекта естественной монополии, оказывающего регулируемые услуги;</w:t>
      </w:r>
    </w:p>
    <w:bookmarkEnd w:id="639"/>
    <w:bookmarkStart w:name="z850" w:id="640"/>
    <w:p>
      <w:pPr>
        <w:spacing w:after="0"/>
        <w:ind w:left="0"/>
        <w:jc w:val="both"/>
      </w:pPr>
      <w:r>
        <w:rPr>
          <w:rFonts w:ascii="Times New Roman"/>
          <w:b w:val="false"/>
          <w:i w:val="false"/>
          <w:color w:val="000000"/>
          <w:sz w:val="28"/>
        </w:rPr>
        <w:t>
      3) утверждение показателей эффективности деятельности субъекта естественной монополии.</w:t>
      </w:r>
    </w:p>
    <w:bookmarkEnd w:id="640"/>
    <w:bookmarkStart w:name="z851" w:id="641"/>
    <w:p>
      <w:pPr>
        <w:spacing w:after="0"/>
        <w:ind w:left="0"/>
        <w:jc w:val="both"/>
      </w:pPr>
      <w:r>
        <w:rPr>
          <w:rFonts w:ascii="Times New Roman"/>
          <w:b w:val="false"/>
          <w:i w:val="false"/>
          <w:color w:val="000000"/>
          <w:sz w:val="28"/>
        </w:rPr>
        <w:t>
      250. При формировании показателей эффективности деятельности субъекта естественной монополии используются данные субъекта естественной монополии, оказывающего регулируемые услуги.</w:t>
      </w:r>
    </w:p>
    <w:bookmarkEnd w:id="641"/>
    <w:bookmarkStart w:name="z852" w:id="642"/>
    <w:p>
      <w:pPr>
        <w:spacing w:after="0"/>
        <w:ind w:left="0"/>
        <w:jc w:val="both"/>
      </w:pPr>
      <w:r>
        <w:rPr>
          <w:rFonts w:ascii="Times New Roman"/>
          <w:b w:val="false"/>
          <w:i w:val="false"/>
          <w:color w:val="000000"/>
          <w:sz w:val="28"/>
        </w:rPr>
        <w:t>
      251.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эффективности деятельности. Одновременно с проектом показателей эффективности деятельности субъекта естественной монополии предоставляются фактические данные за предыдущие годы, а также планируемые показатели эффективности деятельности субъекта естественной монополии.</w:t>
      </w:r>
    </w:p>
    <w:bookmarkEnd w:id="642"/>
    <w:bookmarkStart w:name="z853" w:id="643"/>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уполномоченным органом в течение 90 (девяноста) рабочих дней со дня ее представления.</w:t>
      </w:r>
    </w:p>
    <w:bookmarkEnd w:id="643"/>
    <w:bookmarkStart w:name="z854" w:id="644"/>
    <w:p>
      <w:pPr>
        <w:spacing w:after="0"/>
        <w:ind w:left="0"/>
        <w:jc w:val="both"/>
      </w:pPr>
      <w:r>
        <w:rPr>
          <w:rFonts w:ascii="Times New Roman"/>
          <w:b w:val="false"/>
          <w:i w:val="false"/>
          <w:color w:val="000000"/>
          <w:sz w:val="28"/>
        </w:rPr>
        <w:t xml:space="preserve">
      Проект показателей эффективности деятельности субъекта естественной монополии формируется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44"/>
    <w:bookmarkStart w:name="z855" w:id="645"/>
    <w:p>
      <w:pPr>
        <w:spacing w:after="0"/>
        <w:ind w:left="0"/>
        <w:jc w:val="both"/>
      </w:pPr>
      <w:r>
        <w:rPr>
          <w:rFonts w:ascii="Times New Roman"/>
          <w:b w:val="false"/>
          <w:i w:val="false"/>
          <w:color w:val="000000"/>
          <w:sz w:val="28"/>
        </w:rPr>
        <w:t>
      252. Утверждение показателей эффективности деятельности субъекта естественной монополии осуществляется уполномоченным органом отдельно для каждой регулируемой услуги.</w:t>
      </w:r>
    </w:p>
    <w:bookmarkEnd w:id="645"/>
    <w:bookmarkStart w:name="z856" w:id="646"/>
    <w:p>
      <w:pPr>
        <w:spacing w:after="0"/>
        <w:ind w:left="0"/>
        <w:jc w:val="both"/>
      </w:pPr>
      <w:r>
        <w:rPr>
          <w:rFonts w:ascii="Times New Roman"/>
          <w:b w:val="false"/>
          <w:i w:val="false"/>
          <w:color w:val="000000"/>
          <w:sz w:val="28"/>
        </w:rPr>
        <w:t>
      253. Приказом руководителя уполномоченного органа создается рабочая группа по определению и утверждению показателей эффективности деятельности субъекта естественной монополии (далее – Рабочая группа) в составе не менее 5 (пяти) человек.</w:t>
      </w:r>
    </w:p>
    <w:bookmarkEnd w:id="646"/>
    <w:bookmarkStart w:name="z857" w:id="647"/>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647"/>
    <w:bookmarkStart w:name="z858" w:id="648"/>
    <w:p>
      <w:pPr>
        <w:spacing w:after="0"/>
        <w:ind w:left="0"/>
        <w:jc w:val="left"/>
      </w:pPr>
      <w:r>
        <w:rPr>
          <w:rFonts w:ascii="Times New Roman"/>
          <w:b/>
          <w:i w:val="false"/>
          <w:color w:val="000000"/>
        </w:rPr>
        <w:t xml:space="preserve"> Параграф 3. Формирование перечня показателей эффективности деятельности субъектов естественных монополий</w:t>
      </w:r>
    </w:p>
    <w:bookmarkEnd w:id="648"/>
    <w:bookmarkStart w:name="z859" w:id="649"/>
    <w:p>
      <w:pPr>
        <w:spacing w:after="0"/>
        <w:ind w:left="0"/>
        <w:jc w:val="both"/>
      </w:pPr>
      <w:r>
        <w:rPr>
          <w:rFonts w:ascii="Times New Roman"/>
          <w:b w:val="false"/>
          <w:i w:val="false"/>
          <w:color w:val="000000"/>
          <w:sz w:val="28"/>
        </w:rPr>
        <w:t>
      254. Показатели формируются субъектом естественной монополии исходя из важности для эффективного функционирования деятельности субъекта естественной монополии, оказывающих регулируемые услуги.</w:t>
      </w:r>
    </w:p>
    <w:bookmarkEnd w:id="649"/>
    <w:bookmarkStart w:name="z860" w:id="650"/>
    <w:p>
      <w:pPr>
        <w:spacing w:after="0"/>
        <w:ind w:left="0"/>
        <w:jc w:val="both"/>
      </w:pPr>
      <w:r>
        <w:rPr>
          <w:rFonts w:ascii="Times New Roman"/>
          <w:b w:val="false"/>
          <w:i w:val="false"/>
          <w:color w:val="000000"/>
          <w:sz w:val="28"/>
        </w:rPr>
        <w:t>
      255. Целевые показатели устанавливается на срок действия тарифа и предоставляется в разрезе по годам.</w:t>
      </w:r>
    </w:p>
    <w:bookmarkEnd w:id="650"/>
    <w:bookmarkStart w:name="z861" w:id="651"/>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показателей.</w:t>
      </w:r>
    </w:p>
    <w:bookmarkEnd w:id="651"/>
    <w:bookmarkStart w:name="z862" w:id="652"/>
    <w:p>
      <w:pPr>
        <w:spacing w:after="0"/>
        <w:ind w:left="0"/>
        <w:jc w:val="both"/>
      </w:pPr>
      <w:r>
        <w:rPr>
          <w:rFonts w:ascii="Times New Roman"/>
          <w:b w:val="false"/>
          <w:i w:val="false"/>
          <w:color w:val="000000"/>
          <w:sz w:val="28"/>
        </w:rPr>
        <w:t>
      256. Полученные от субъекта естественной монополии проект показателей эффективности деятельности субъекта естественных монополий выносится уполномоченным органом на обсуждение Рабочей группы.</w:t>
      </w:r>
    </w:p>
    <w:bookmarkEnd w:id="652"/>
    <w:bookmarkStart w:name="z863" w:id="653"/>
    <w:p>
      <w:pPr>
        <w:spacing w:after="0"/>
        <w:ind w:left="0"/>
        <w:jc w:val="both"/>
      </w:pPr>
      <w:r>
        <w:rPr>
          <w:rFonts w:ascii="Times New Roman"/>
          <w:b w:val="false"/>
          <w:i w:val="false"/>
          <w:color w:val="000000"/>
          <w:sz w:val="28"/>
        </w:rPr>
        <w:t>
      Рабочая группа в ходе обсуждения проекта показателей эффективности деятельности субъекта естественной монополии имеет возможность вносить изменения, дополнения, а также исключать целевые показатели.</w:t>
      </w:r>
    </w:p>
    <w:bookmarkEnd w:id="653"/>
    <w:bookmarkStart w:name="z864" w:id="654"/>
    <w:p>
      <w:pPr>
        <w:spacing w:after="0"/>
        <w:ind w:left="0"/>
        <w:jc w:val="both"/>
      </w:pPr>
      <w:r>
        <w:rPr>
          <w:rFonts w:ascii="Times New Roman"/>
          <w:b w:val="false"/>
          <w:i w:val="false"/>
          <w:color w:val="000000"/>
          <w:sz w:val="28"/>
        </w:rPr>
        <w:t>
      257. Рабочей группой формируется уточненный проект показателей эффективности деятельности, и предоставляется руководству уполномоченного органа.</w:t>
      </w:r>
    </w:p>
    <w:bookmarkEnd w:id="654"/>
    <w:bookmarkStart w:name="z865" w:id="655"/>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655"/>
    <w:bookmarkStart w:name="z866" w:id="656"/>
    <w:p>
      <w:pPr>
        <w:spacing w:after="0"/>
        <w:ind w:left="0"/>
        <w:jc w:val="left"/>
      </w:pPr>
      <w:r>
        <w:rPr>
          <w:rFonts w:ascii="Times New Roman"/>
          <w:b/>
          <w:i w:val="false"/>
          <w:color w:val="000000"/>
        </w:rPr>
        <w:t xml:space="preserve"> Параграф 4. Разработка показателей эффективности деятельности субъектов естественных монополий</w:t>
      </w:r>
    </w:p>
    <w:bookmarkEnd w:id="656"/>
    <w:bookmarkStart w:name="z867" w:id="657"/>
    <w:p>
      <w:pPr>
        <w:spacing w:after="0"/>
        <w:ind w:left="0"/>
        <w:jc w:val="both"/>
      </w:pPr>
      <w:r>
        <w:rPr>
          <w:rFonts w:ascii="Times New Roman"/>
          <w:b w:val="false"/>
          <w:i w:val="false"/>
          <w:color w:val="000000"/>
          <w:sz w:val="28"/>
        </w:rPr>
        <w:t>
      258. Уполномоченный орган, после вынесения окончательного проекта перечня показателей рассчитывает целевые значения показателей.</w:t>
      </w:r>
    </w:p>
    <w:bookmarkEnd w:id="657"/>
    <w:bookmarkStart w:name="z868" w:id="658"/>
    <w:p>
      <w:pPr>
        <w:spacing w:after="0"/>
        <w:ind w:left="0"/>
        <w:jc w:val="both"/>
      </w:pPr>
      <w:r>
        <w:rPr>
          <w:rFonts w:ascii="Times New Roman"/>
          <w:b w:val="false"/>
          <w:i w:val="false"/>
          <w:color w:val="000000"/>
          <w:sz w:val="28"/>
        </w:rPr>
        <w:t>
      259. В целях расчета целевого значения показателей для каждого субъекта естественной монополии уполномоченным органом рассчитывается среднеарифметическое среднегодовых фактических и плановых значений показателей.</w:t>
      </w:r>
    </w:p>
    <w:bookmarkEnd w:id="658"/>
    <w:bookmarkStart w:name="z869" w:id="659"/>
    <w:p>
      <w:pPr>
        <w:spacing w:after="0"/>
        <w:ind w:left="0"/>
        <w:jc w:val="both"/>
      </w:pPr>
      <w:r>
        <w:rPr>
          <w:rFonts w:ascii="Times New Roman"/>
          <w:b w:val="false"/>
          <w:i w:val="false"/>
          <w:color w:val="000000"/>
          <w:sz w:val="28"/>
        </w:rPr>
        <w:t>
      Целевые значения показателей эффективности деятельности субъекта естественной монополии разрабатываются с учетом отраслевых особенностей.</w:t>
      </w:r>
    </w:p>
    <w:bookmarkEnd w:id="659"/>
    <w:bookmarkStart w:name="z870" w:id="660"/>
    <w:p>
      <w:pPr>
        <w:spacing w:after="0"/>
        <w:ind w:left="0"/>
        <w:jc w:val="both"/>
      </w:pPr>
      <w:r>
        <w:rPr>
          <w:rFonts w:ascii="Times New Roman"/>
          <w:b w:val="false"/>
          <w:i w:val="false"/>
          <w:color w:val="000000"/>
          <w:sz w:val="28"/>
        </w:rPr>
        <w:t>
      260. В случае, если снижение или повышение значений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660"/>
    <w:bookmarkStart w:name="z871" w:id="661"/>
    <w:p>
      <w:pPr>
        <w:spacing w:after="0"/>
        <w:ind w:left="0"/>
        <w:jc w:val="both"/>
      </w:pPr>
      <w:r>
        <w:rPr>
          <w:rFonts w:ascii="Times New Roman"/>
          <w:b w:val="false"/>
          <w:i w:val="false"/>
          <w:color w:val="000000"/>
          <w:sz w:val="28"/>
        </w:rPr>
        <w:t>
      261.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661"/>
    <w:bookmarkStart w:name="z872" w:id="662"/>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662"/>
    <w:bookmarkStart w:name="z873" w:id="663"/>
    <w:p>
      <w:pPr>
        <w:spacing w:after="0"/>
        <w:ind w:left="0"/>
        <w:jc w:val="both"/>
      </w:pPr>
      <w:r>
        <w:rPr>
          <w:rFonts w:ascii="Times New Roman"/>
          <w:b w:val="false"/>
          <w:i w:val="false"/>
          <w:color w:val="000000"/>
          <w:sz w:val="28"/>
        </w:rPr>
        <w:t>
      262. Разработка показателей осуществляется уполномоченным органом отдельно для каждого субъекта естественной монополии, оказывающих регулируемые услуги.</w:t>
      </w:r>
    </w:p>
    <w:bookmarkEnd w:id="663"/>
    <w:bookmarkStart w:name="z874" w:id="664"/>
    <w:p>
      <w:pPr>
        <w:spacing w:after="0"/>
        <w:ind w:left="0"/>
        <w:jc w:val="left"/>
      </w:pPr>
      <w:r>
        <w:rPr>
          <w:rFonts w:ascii="Times New Roman"/>
          <w:b/>
          <w:i w:val="false"/>
          <w:color w:val="000000"/>
        </w:rPr>
        <w:t xml:space="preserve"> Параграф 5. Утверждение показателя эффективности деятельности субъектов естественных монополий</w:t>
      </w:r>
    </w:p>
    <w:bookmarkEnd w:id="664"/>
    <w:bookmarkStart w:name="z875" w:id="665"/>
    <w:p>
      <w:pPr>
        <w:spacing w:after="0"/>
        <w:ind w:left="0"/>
        <w:jc w:val="both"/>
      </w:pPr>
      <w:r>
        <w:rPr>
          <w:rFonts w:ascii="Times New Roman"/>
          <w:b w:val="false"/>
          <w:i w:val="false"/>
          <w:color w:val="000000"/>
          <w:sz w:val="28"/>
        </w:rPr>
        <w:t>
      263. После вынесения окончательного проекта перечня показателей эффективности деятельности субъекта естественной монополии уполномоченный орган выносит проект показателей эффективности деятельности субъекта естественных монополий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665"/>
    <w:bookmarkStart w:name="z876" w:id="666"/>
    <w:p>
      <w:pPr>
        <w:spacing w:after="0"/>
        <w:ind w:left="0"/>
        <w:jc w:val="both"/>
      </w:pPr>
      <w:r>
        <w:rPr>
          <w:rFonts w:ascii="Times New Roman"/>
          <w:b w:val="false"/>
          <w:i w:val="false"/>
          <w:color w:val="000000"/>
          <w:sz w:val="28"/>
        </w:rPr>
        <w:t>
      264. Руководителем уполномоченного органа с учетом замечаний и рекомендаций Рабочей группы утверждается показатель эффективности деятельности субъекта естественных монополий.</w:t>
      </w:r>
    </w:p>
    <w:bookmarkEnd w:id="666"/>
    <w:bookmarkStart w:name="z877" w:id="667"/>
    <w:p>
      <w:pPr>
        <w:spacing w:after="0"/>
        <w:ind w:left="0"/>
        <w:jc w:val="left"/>
      </w:pPr>
      <w:r>
        <w:rPr>
          <w:rFonts w:ascii="Times New Roman"/>
          <w:b/>
          <w:i w:val="false"/>
          <w:color w:val="000000"/>
        </w:rPr>
        <w:t xml:space="preserve"> Параграф 6. Формирование оценки показателей эффективности деятельности субъектов естественных монополий</w:t>
      </w:r>
    </w:p>
    <w:bookmarkEnd w:id="667"/>
    <w:bookmarkStart w:name="z878" w:id="668"/>
    <w:p>
      <w:pPr>
        <w:spacing w:after="0"/>
        <w:ind w:left="0"/>
        <w:jc w:val="both"/>
      </w:pPr>
      <w:r>
        <w:rPr>
          <w:rFonts w:ascii="Times New Roman"/>
          <w:b w:val="false"/>
          <w:i w:val="false"/>
          <w:color w:val="000000"/>
          <w:sz w:val="28"/>
        </w:rPr>
        <w:t>
      265. Оценка показателей эффективности деятельности субъекта естественной монополии осуществляется уполномоченным органом путем рассмотрения отчета о достижении показателей эффективности деятельности субъектов естественных монополий.</w:t>
      </w:r>
    </w:p>
    <w:bookmarkEnd w:id="668"/>
    <w:bookmarkStart w:name="z879" w:id="669"/>
    <w:p>
      <w:pPr>
        <w:spacing w:after="0"/>
        <w:ind w:left="0"/>
        <w:jc w:val="both"/>
      </w:pPr>
      <w:r>
        <w:rPr>
          <w:rFonts w:ascii="Times New Roman"/>
          <w:b w:val="false"/>
          <w:i w:val="false"/>
          <w:color w:val="000000"/>
          <w:sz w:val="28"/>
        </w:rPr>
        <w:t xml:space="preserve">
      266. Субъект естественной монополии ежегодно не позднее 1 мая года, следующего за отчетным годом, представляет в уполномоченный орган отчет о достижении показателей эффективности деятельности субъектов естественных монополий по </w:t>
      </w:r>
      <w:r>
        <w:rPr>
          <w:rFonts w:ascii="Times New Roman"/>
          <w:b w:val="false"/>
          <w:i w:val="false"/>
          <w:color w:val="000000"/>
          <w:sz w:val="28"/>
        </w:rPr>
        <w:t>форме</w:t>
      </w:r>
      <w:r>
        <w:rPr>
          <w:rFonts w:ascii="Times New Roman"/>
          <w:b w:val="false"/>
          <w:i w:val="false"/>
          <w:color w:val="000000"/>
          <w:sz w:val="28"/>
        </w:rPr>
        <w:t>, согласно приложению 23 к настоящим Правилам. К отчету о достижении показателей эффективности деятельности субъекта естественных монополий прилагается пояснительная записка с подробной информацией о достижении или не достижении показателей с приложением подтверждающих документов.</w:t>
      </w:r>
    </w:p>
    <w:bookmarkEnd w:id="669"/>
    <w:bookmarkStart w:name="z880" w:id="670"/>
    <w:p>
      <w:pPr>
        <w:spacing w:after="0"/>
        <w:ind w:left="0"/>
        <w:jc w:val="both"/>
      </w:pPr>
      <w:r>
        <w:rPr>
          <w:rFonts w:ascii="Times New Roman"/>
          <w:b w:val="false"/>
          <w:i w:val="false"/>
          <w:color w:val="000000"/>
          <w:sz w:val="28"/>
        </w:rPr>
        <w:t>
      267. Субъект естественной монополии в сроки предусмотренные Законом размещает отчет о достижении показателей эффективности деятельности на своем интернет-ресурсе либо на интернет-ресурсе уполномоченного органа.</w:t>
      </w:r>
    </w:p>
    <w:bookmarkEnd w:id="670"/>
    <w:bookmarkStart w:name="z881" w:id="671"/>
    <w:p>
      <w:pPr>
        <w:spacing w:after="0"/>
        <w:ind w:left="0"/>
        <w:jc w:val="both"/>
      </w:pPr>
      <w:r>
        <w:rPr>
          <w:rFonts w:ascii="Times New Roman"/>
          <w:b w:val="false"/>
          <w:i w:val="false"/>
          <w:color w:val="000000"/>
          <w:sz w:val="28"/>
        </w:rPr>
        <w:t>
      268. Достижение показателя эффективности деятельности субъекта естественной монополии определяется как в процентном выражении соотношения между определенных и достигнутых показателей эффективности деятельности субъекта естественной монополии.</w:t>
      </w:r>
    </w:p>
    <w:bookmarkEnd w:id="671"/>
    <w:bookmarkStart w:name="z882" w:id="672"/>
    <w:p>
      <w:pPr>
        <w:spacing w:after="0"/>
        <w:ind w:left="0"/>
        <w:jc w:val="both"/>
      </w:pPr>
      <w:r>
        <w:rPr>
          <w:rFonts w:ascii="Times New Roman"/>
          <w:b w:val="false"/>
          <w:i w:val="false"/>
          <w:color w:val="000000"/>
          <w:sz w:val="28"/>
        </w:rPr>
        <w:t>
      269. По результатам проведения мониторинга соблюдения субъектом естественной монополии показателей эффективности деятельности субъекта естественных монополий уполномоченный орган составляет проект аналитического отчета по следующей структуре:</w:t>
      </w:r>
    </w:p>
    <w:bookmarkEnd w:id="672"/>
    <w:bookmarkStart w:name="z883" w:id="673"/>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показателей эффективности деятельности субъекта естественных монополий, отчетный период и перечень использованной информации и документов;</w:t>
      </w:r>
    </w:p>
    <w:bookmarkEnd w:id="673"/>
    <w:bookmarkStart w:name="z884" w:id="674"/>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674"/>
    <w:bookmarkStart w:name="z885" w:id="675"/>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675"/>
    <w:bookmarkStart w:name="z886" w:id="676"/>
    <w:p>
      <w:pPr>
        <w:spacing w:after="0"/>
        <w:ind w:left="0"/>
        <w:jc w:val="both"/>
      </w:pPr>
      <w:r>
        <w:rPr>
          <w:rFonts w:ascii="Times New Roman"/>
          <w:b w:val="false"/>
          <w:i w:val="false"/>
          <w:color w:val="000000"/>
          <w:sz w:val="28"/>
        </w:rPr>
        <w:t>
      расчет коэффициента соблюдения субъектом показателей эффективности деятельности субъекта естественных монополий – определяется значение коэффициента соблюдения субъектом показателей эффективности деятельности субъекта естественных монополий;</w:t>
      </w:r>
    </w:p>
    <w:bookmarkEnd w:id="676"/>
    <w:bookmarkStart w:name="z887" w:id="677"/>
    <w:p>
      <w:pPr>
        <w:spacing w:after="0"/>
        <w:ind w:left="0"/>
        <w:jc w:val="both"/>
      </w:pPr>
      <w:r>
        <w:rPr>
          <w:rFonts w:ascii="Times New Roman"/>
          <w:b w:val="false"/>
          <w:i w:val="false"/>
          <w:color w:val="000000"/>
          <w:sz w:val="28"/>
        </w:rPr>
        <w:t>
      выводы по оценке эффективности услуги, оказываемой субъектом естественной монополии.</w:t>
      </w:r>
    </w:p>
    <w:bookmarkEnd w:id="677"/>
    <w:bookmarkStart w:name="z888" w:id="678"/>
    <w:p>
      <w:pPr>
        <w:spacing w:after="0"/>
        <w:ind w:left="0"/>
        <w:jc w:val="both"/>
      </w:pPr>
      <w:r>
        <w:rPr>
          <w:rFonts w:ascii="Times New Roman"/>
          <w:b w:val="false"/>
          <w:i w:val="false"/>
          <w:color w:val="000000"/>
          <w:sz w:val="28"/>
        </w:rPr>
        <w:t>
      270.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показателей эффективности деятельности субъекта естественных монополий. В случае приостановления срока проведения мониторинга соблюдения субъектом показателей эффективности деятельности, уполномоченный орган направляет проект аналитического отчета на рассмотрение Рабочей группы с приложением всех документов.</w:t>
      </w:r>
    </w:p>
    <w:bookmarkEnd w:id="678"/>
    <w:bookmarkStart w:name="z889" w:id="679"/>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(при наличии), которые направляются руководству уполномоченного органа.</w:t>
      </w:r>
    </w:p>
    <w:bookmarkEnd w:id="679"/>
    <w:bookmarkStart w:name="z890" w:id="680"/>
    <w:p>
      <w:pPr>
        <w:spacing w:after="0"/>
        <w:ind w:left="0"/>
        <w:jc w:val="both"/>
      </w:pPr>
      <w:r>
        <w:rPr>
          <w:rFonts w:ascii="Times New Roman"/>
          <w:b w:val="false"/>
          <w:i w:val="false"/>
          <w:color w:val="000000"/>
          <w:sz w:val="28"/>
        </w:rPr>
        <w:t>
      271. Приказом руководителя уполномоченного органа утверждается аналитический отчет о соблюдении субъектом естественной монополии показателей эффективности деятельности субъекта естественных монополий.</w:t>
      </w:r>
    </w:p>
    <w:bookmarkEnd w:id="680"/>
    <w:bookmarkStart w:name="z891" w:id="681"/>
    <w:p>
      <w:pPr>
        <w:spacing w:after="0"/>
        <w:ind w:left="0"/>
        <w:jc w:val="both"/>
      </w:pPr>
      <w:r>
        <w:rPr>
          <w:rFonts w:ascii="Times New Roman"/>
          <w:b w:val="false"/>
          <w:i w:val="false"/>
          <w:color w:val="000000"/>
          <w:sz w:val="28"/>
        </w:rPr>
        <w:t>
      272.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эффективности деятельности субъекта естественных монополий размещает его на своем интернет-ресурсе.</w:t>
      </w:r>
    </w:p>
    <w:bookmarkEnd w:id="681"/>
    <w:bookmarkStart w:name="z892" w:id="682"/>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682"/>
    <w:bookmarkStart w:name="z893" w:id="683"/>
    <w:p>
      <w:pPr>
        <w:spacing w:after="0"/>
        <w:ind w:left="0"/>
        <w:jc w:val="both"/>
      </w:pPr>
      <w:r>
        <w:rPr>
          <w:rFonts w:ascii="Times New Roman"/>
          <w:b w:val="false"/>
          <w:i w:val="false"/>
          <w:color w:val="000000"/>
          <w:sz w:val="28"/>
        </w:rPr>
        <w:t>
      273. Государственный контроль в области услуг аэропортов и аэронавигации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683"/>
    <w:bookmarkStart w:name="z894" w:id="684"/>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684"/>
    <w:bookmarkStart w:name="z895" w:id="685"/>
    <w:p>
      <w:pPr>
        <w:spacing w:after="0"/>
        <w:ind w:left="0"/>
        <w:jc w:val="both"/>
      </w:pPr>
      <w:r>
        <w:rPr>
          <w:rFonts w:ascii="Times New Roman"/>
          <w:b w:val="false"/>
          <w:i w:val="false"/>
          <w:color w:val="000000"/>
          <w:sz w:val="28"/>
        </w:rPr>
        <w:t>
      274. Субъект естественной монополии информирует потребителей и (или) уполномоченный орган о тарифе, его изменении тарифа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685"/>
    <w:bookmarkStart w:name="z896" w:id="686"/>
    <w:p>
      <w:pPr>
        <w:spacing w:after="0"/>
        <w:ind w:left="0"/>
        <w:jc w:val="left"/>
      </w:pPr>
      <w:r>
        <w:rPr>
          <w:rFonts w:ascii="Times New Roman"/>
          <w:b/>
          <w:i w:val="false"/>
          <w:color w:val="000000"/>
        </w:rPr>
        <w:t xml:space="preserve"> Параграф 1. Сроки информирования потребителей и (или) уполномоченного органа о тарифе, его изменении</w:t>
      </w:r>
    </w:p>
    <w:bookmarkEnd w:id="686"/>
    <w:bookmarkStart w:name="z897" w:id="687"/>
    <w:p>
      <w:pPr>
        <w:spacing w:after="0"/>
        <w:ind w:left="0"/>
        <w:jc w:val="both"/>
      </w:pPr>
      <w:r>
        <w:rPr>
          <w:rFonts w:ascii="Times New Roman"/>
          <w:b w:val="false"/>
          <w:i w:val="false"/>
          <w:color w:val="000000"/>
          <w:sz w:val="28"/>
        </w:rPr>
        <w:t>
      275. Субъекты естественных монополий, указанные в пункте 1 статьи 20 Закона, информируют потребителей не позднее чем за 5 (пять) календарных дней до введения в действие тарифа:</w:t>
      </w:r>
    </w:p>
    <w:bookmarkEnd w:id="687"/>
    <w:bookmarkStart w:name="z898" w:id="688"/>
    <w:p>
      <w:pPr>
        <w:spacing w:after="0"/>
        <w:ind w:left="0"/>
        <w:jc w:val="both"/>
      </w:pPr>
      <w:r>
        <w:rPr>
          <w:rFonts w:ascii="Times New Roman"/>
          <w:b w:val="false"/>
          <w:i w:val="false"/>
          <w:color w:val="000000"/>
          <w:sz w:val="28"/>
        </w:rPr>
        <w:t>
      о тарифе, утвержденном в упрощенном порядке;</w:t>
      </w:r>
    </w:p>
    <w:bookmarkEnd w:id="688"/>
    <w:bookmarkStart w:name="z899" w:id="689"/>
    <w:p>
      <w:pPr>
        <w:spacing w:after="0"/>
        <w:ind w:left="0"/>
        <w:jc w:val="both"/>
      </w:pPr>
      <w:r>
        <w:rPr>
          <w:rFonts w:ascii="Times New Roman"/>
          <w:b w:val="false"/>
          <w:i w:val="false"/>
          <w:color w:val="000000"/>
          <w:sz w:val="28"/>
        </w:rPr>
        <w:t>
      о тарифе, утвержденном по истечении его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689"/>
    <w:bookmarkStart w:name="z900" w:id="690"/>
    <w:p>
      <w:pPr>
        <w:spacing w:after="0"/>
        <w:ind w:left="0"/>
        <w:jc w:val="both"/>
      </w:pPr>
      <w:r>
        <w:rPr>
          <w:rFonts w:ascii="Times New Roman"/>
          <w:b w:val="false"/>
          <w:i w:val="false"/>
          <w:color w:val="000000"/>
          <w:sz w:val="28"/>
        </w:rPr>
        <w:t xml:space="preserve">
      276.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690"/>
    <w:bookmarkStart w:name="z901" w:id="691"/>
    <w:p>
      <w:pPr>
        <w:spacing w:after="0"/>
        <w:ind w:left="0"/>
        <w:jc w:val="both"/>
      </w:pPr>
      <w:r>
        <w:rPr>
          <w:rFonts w:ascii="Times New Roman"/>
          <w:b w:val="false"/>
          <w:i w:val="false"/>
          <w:color w:val="000000"/>
          <w:sz w:val="28"/>
        </w:rPr>
        <w:t>
      277. Субъект естественной монополии доводит до сведения потребителя информацию об утверждении тарифа не позднее чем за 30 (тридцать) календарных дней до введения его в действие.</w:t>
      </w:r>
    </w:p>
    <w:bookmarkEnd w:id="691"/>
    <w:bookmarkStart w:name="z902" w:id="692"/>
    <w:p>
      <w:pPr>
        <w:spacing w:after="0"/>
        <w:ind w:left="0"/>
        <w:jc w:val="left"/>
      </w:pPr>
      <w:r>
        <w:rPr>
          <w:rFonts w:ascii="Times New Roman"/>
          <w:b/>
          <w:i w:val="false"/>
          <w:color w:val="000000"/>
        </w:rPr>
        <w:t xml:space="preserve"> Глава 12. Порядок утверждения показателей качества и надежности регулируемых услуг</w:t>
      </w:r>
    </w:p>
    <w:bookmarkEnd w:id="692"/>
    <w:bookmarkStart w:name="z903" w:id="693"/>
    <w:p>
      <w:pPr>
        <w:spacing w:after="0"/>
        <w:ind w:left="0"/>
        <w:jc w:val="left"/>
      </w:pPr>
      <w:r>
        <w:rPr>
          <w:rFonts w:ascii="Times New Roman"/>
          <w:b/>
          <w:i w:val="false"/>
          <w:color w:val="000000"/>
        </w:rPr>
        <w:t xml:space="preserve"> Параграф 1. Общие положения</w:t>
      </w:r>
    </w:p>
    <w:bookmarkEnd w:id="693"/>
    <w:bookmarkStart w:name="z904" w:id="694"/>
    <w:p>
      <w:pPr>
        <w:spacing w:after="0"/>
        <w:ind w:left="0"/>
        <w:jc w:val="both"/>
      </w:pPr>
      <w:r>
        <w:rPr>
          <w:rFonts w:ascii="Times New Roman"/>
          <w:b w:val="false"/>
          <w:i w:val="false"/>
          <w:color w:val="000000"/>
          <w:sz w:val="28"/>
        </w:rPr>
        <w:t xml:space="preserve">
      278.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устанавливает порядок утверждения показателей качества и надежности регулируемых услуг, которые учитываются при утверждении тарифов с применением стимулирующего метода тарифного регулирования.</w:t>
      </w:r>
    </w:p>
    <w:bookmarkEnd w:id="694"/>
    <w:bookmarkStart w:name="z905" w:id="695"/>
    <w:p>
      <w:pPr>
        <w:spacing w:after="0"/>
        <w:ind w:left="0"/>
        <w:jc w:val="both"/>
      </w:pPr>
      <w:r>
        <w:rPr>
          <w:rFonts w:ascii="Times New Roman"/>
          <w:b w:val="false"/>
          <w:i w:val="false"/>
          <w:color w:val="000000"/>
          <w:sz w:val="28"/>
        </w:rPr>
        <w:t>
      279. Основными принципами формирования показателей качества и надежности регулируемых услуг являются:</w:t>
      </w:r>
    </w:p>
    <w:bookmarkEnd w:id="695"/>
    <w:bookmarkStart w:name="z906" w:id="696"/>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696"/>
    <w:bookmarkStart w:name="z907" w:id="697"/>
    <w:p>
      <w:pPr>
        <w:spacing w:after="0"/>
        <w:ind w:left="0"/>
        <w:jc w:val="both"/>
      </w:pPr>
      <w:r>
        <w:rPr>
          <w:rFonts w:ascii="Times New Roman"/>
          <w:b w:val="false"/>
          <w:i w:val="false"/>
          <w:color w:val="000000"/>
          <w:sz w:val="28"/>
        </w:rPr>
        <w:t>
      2) обеспечение объективного подхода при формировании показателей качества и надежности регулируемых услуг субъектов естественной монополии и обеспечения прозрачности доступа к результатам формирования показателей качества и надежности регулируемых услуг.</w:t>
      </w:r>
    </w:p>
    <w:bookmarkEnd w:id="697"/>
    <w:bookmarkStart w:name="z908" w:id="698"/>
    <w:p>
      <w:pPr>
        <w:spacing w:after="0"/>
        <w:ind w:left="0"/>
        <w:jc w:val="left"/>
      </w:pPr>
      <w:r>
        <w:rPr>
          <w:rFonts w:ascii="Times New Roman"/>
          <w:b/>
          <w:i w:val="false"/>
          <w:color w:val="000000"/>
        </w:rPr>
        <w:t xml:space="preserve"> Параграф 2. Формирование показателей качества и надежности регулируемых услуг</w:t>
      </w:r>
    </w:p>
    <w:bookmarkEnd w:id="698"/>
    <w:bookmarkStart w:name="z909" w:id="699"/>
    <w:p>
      <w:pPr>
        <w:spacing w:after="0"/>
        <w:ind w:left="0"/>
        <w:jc w:val="both"/>
      </w:pPr>
      <w:r>
        <w:rPr>
          <w:rFonts w:ascii="Times New Roman"/>
          <w:b w:val="false"/>
          <w:i w:val="false"/>
          <w:color w:val="000000"/>
          <w:sz w:val="28"/>
        </w:rPr>
        <w:t>
      280. Формирование показателей качества и надежности регулируемых услуг состоит из следующих этапов:</w:t>
      </w:r>
    </w:p>
    <w:bookmarkEnd w:id="699"/>
    <w:bookmarkStart w:name="z910" w:id="700"/>
    <w:p>
      <w:pPr>
        <w:spacing w:after="0"/>
        <w:ind w:left="0"/>
        <w:jc w:val="both"/>
      </w:pPr>
      <w:r>
        <w:rPr>
          <w:rFonts w:ascii="Times New Roman"/>
          <w:b w:val="false"/>
          <w:i w:val="false"/>
          <w:color w:val="000000"/>
          <w:sz w:val="28"/>
        </w:rPr>
        <w:t>
      1) формирование проекта показателей качества и надежности регулируемых услуг;</w:t>
      </w:r>
    </w:p>
    <w:bookmarkEnd w:id="700"/>
    <w:bookmarkStart w:name="z911" w:id="701"/>
    <w:p>
      <w:pPr>
        <w:spacing w:after="0"/>
        <w:ind w:left="0"/>
        <w:jc w:val="both"/>
      </w:pPr>
      <w:r>
        <w:rPr>
          <w:rFonts w:ascii="Times New Roman"/>
          <w:b w:val="false"/>
          <w:i w:val="false"/>
          <w:color w:val="000000"/>
          <w:sz w:val="28"/>
        </w:rPr>
        <w:t>
      2) разработка целевых значений показателей для субъекта естественной монополии, оказывающего регулируемые услуги.</w:t>
      </w:r>
    </w:p>
    <w:bookmarkEnd w:id="701"/>
    <w:bookmarkStart w:name="z912" w:id="702"/>
    <w:p>
      <w:pPr>
        <w:spacing w:after="0"/>
        <w:ind w:left="0"/>
        <w:jc w:val="both"/>
      </w:pPr>
      <w:r>
        <w:rPr>
          <w:rFonts w:ascii="Times New Roman"/>
          <w:b w:val="false"/>
          <w:i w:val="false"/>
          <w:color w:val="000000"/>
          <w:sz w:val="28"/>
        </w:rPr>
        <w:t>
      281.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качества и надежности регулируемых услуг. Одновременно с проектом показателей качества и надежности регулируемых услуг предоставляются фактические данные за предыдущие годы, а также планируемые целевые значения показателей качества и надежности регулируемых услуг.</w:t>
      </w:r>
    </w:p>
    <w:bookmarkEnd w:id="702"/>
    <w:bookmarkStart w:name="z913" w:id="703"/>
    <w:p>
      <w:pPr>
        <w:spacing w:after="0"/>
        <w:ind w:left="0"/>
        <w:jc w:val="both"/>
      </w:pPr>
      <w:r>
        <w:rPr>
          <w:rFonts w:ascii="Times New Roman"/>
          <w:b w:val="false"/>
          <w:i w:val="false"/>
          <w:color w:val="000000"/>
          <w:sz w:val="28"/>
        </w:rPr>
        <w:t>
      Показатели качества и надежности регулируемых услуг рассматриваются уполномоченным органом в течение 90 (девяноста) рабочих дней со дня ее представления.</w:t>
      </w:r>
    </w:p>
    <w:bookmarkEnd w:id="703"/>
    <w:bookmarkStart w:name="z914" w:id="704"/>
    <w:p>
      <w:pPr>
        <w:spacing w:after="0"/>
        <w:ind w:left="0"/>
        <w:jc w:val="both"/>
      </w:pPr>
      <w:r>
        <w:rPr>
          <w:rFonts w:ascii="Times New Roman"/>
          <w:b w:val="false"/>
          <w:i w:val="false"/>
          <w:color w:val="000000"/>
          <w:sz w:val="28"/>
        </w:rPr>
        <w:t xml:space="preserve">
      Проект показателей качества и надежности регулируемых услуг формируется по </w:t>
      </w:r>
      <w:r>
        <w:rPr>
          <w:rFonts w:ascii="Times New Roman"/>
          <w:b w:val="false"/>
          <w:i w:val="false"/>
          <w:color w:val="000000"/>
          <w:sz w:val="28"/>
        </w:rPr>
        <w:t>приложению 17</w:t>
      </w:r>
      <w:r>
        <w:rPr>
          <w:rFonts w:ascii="Times New Roman"/>
          <w:b w:val="false"/>
          <w:i w:val="false"/>
          <w:color w:val="000000"/>
          <w:sz w:val="28"/>
        </w:rPr>
        <w:t>, согласно приложению 17 к настоящим Правилам.</w:t>
      </w:r>
    </w:p>
    <w:bookmarkEnd w:id="704"/>
    <w:bookmarkStart w:name="z915" w:id="705"/>
    <w:p>
      <w:pPr>
        <w:spacing w:after="0"/>
        <w:ind w:left="0"/>
        <w:jc w:val="both"/>
      </w:pPr>
      <w:r>
        <w:rPr>
          <w:rFonts w:ascii="Times New Roman"/>
          <w:b w:val="false"/>
          <w:i w:val="false"/>
          <w:color w:val="000000"/>
          <w:sz w:val="28"/>
        </w:rPr>
        <w:t>
      282. Утверждение показателей качества и надежности регулируемых услуг осуществляется уполномоченным органом отдельно для каждой регулируемой услуги.</w:t>
      </w:r>
    </w:p>
    <w:bookmarkEnd w:id="705"/>
    <w:bookmarkStart w:name="z916" w:id="706"/>
    <w:p>
      <w:pPr>
        <w:spacing w:after="0"/>
        <w:ind w:left="0"/>
        <w:jc w:val="both"/>
      </w:pPr>
      <w:r>
        <w:rPr>
          <w:rFonts w:ascii="Times New Roman"/>
          <w:b w:val="false"/>
          <w:i w:val="false"/>
          <w:color w:val="000000"/>
          <w:sz w:val="28"/>
        </w:rPr>
        <w:t>
      283. При формировании показателей качества и надежности регулируемых услуг используются следующие источники информации:</w:t>
      </w:r>
    </w:p>
    <w:bookmarkEnd w:id="706"/>
    <w:bookmarkStart w:name="z917" w:id="707"/>
    <w:p>
      <w:pPr>
        <w:spacing w:after="0"/>
        <w:ind w:left="0"/>
        <w:jc w:val="both"/>
      </w:pPr>
      <w:r>
        <w:rPr>
          <w:rFonts w:ascii="Times New Roman"/>
          <w:b w:val="false"/>
          <w:i w:val="false"/>
          <w:color w:val="000000"/>
          <w:sz w:val="28"/>
        </w:rPr>
        <w:t>
      1) данные субъекта естественной монополии;</w:t>
      </w:r>
    </w:p>
    <w:bookmarkEnd w:id="707"/>
    <w:bookmarkStart w:name="z918" w:id="708"/>
    <w:p>
      <w:pPr>
        <w:spacing w:after="0"/>
        <w:ind w:left="0"/>
        <w:jc w:val="both"/>
      </w:pPr>
      <w:r>
        <w:rPr>
          <w:rFonts w:ascii="Times New Roman"/>
          <w:b w:val="false"/>
          <w:i w:val="false"/>
          <w:color w:val="000000"/>
          <w:sz w:val="28"/>
        </w:rPr>
        <w:t>
      1) результаты опросов потребителей;</w:t>
      </w:r>
    </w:p>
    <w:bookmarkEnd w:id="708"/>
    <w:bookmarkStart w:name="z919" w:id="709"/>
    <w:p>
      <w:pPr>
        <w:spacing w:after="0"/>
        <w:ind w:left="0"/>
        <w:jc w:val="both"/>
      </w:pPr>
      <w:r>
        <w:rPr>
          <w:rFonts w:ascii="Times New Roman"/>
          <w:b w:val="false"/>
          <w:i w:val="false"/>
          <w:color w:val="000000"/>
          <w:sz w:val="28"/>
        </w:rPr>
        <w:t>
      2) данные мониторинга о соблюдении субъектами естественных монополий показателей качества и надежности регулируемых услуг;</w:t>
      </w:r>
    </w:p>
    <w:bookmarkEnd w:id="709"/>
    <w:bookmarkStart w:name="z920" w:id="710"/>
    <w:p>
      <w:pPr>
        <w:spacing w:after="0"/>
        <w:ind w:left="0"/>
        <w:jc w:val="both"/>
      </w:pPr>
      <w:r>
        <w:rPr>
          <w:rFonts w:ascii="Times New Roman"/>
          <w:b w:val="false"/>
          <w:i w:val="false"/>
          <w:color w:val="000000"/>
          <w:sz w:val="28"/>
        </w:rPr>
        <w:t>
      3) данные собственных исследований;</w:t>
      </w:r>
    </w:p>
    <w:bookmarkEnd w:id="710"/>
    <w:bookmarkStart w:name="z921" w:id="711"/>
    <w:p>
      <w:pPr>
        <w:spacing w:after="0"/>
        <w:ind w:left="0"/>
        <w:jc w:val="both"/>
      </w:pPr>
      <w:r>
        <w:rPr>
          <w:rFonts w:ascii="Times New Roman"/>
          <w:b w:val="false"/>
          <w:i w:val="false"/>
          <w:color w:val="000000"/>
          <w:sz w:val="28"/>
        </w:rPr>
        <w:t>
      4) сведения, полученные от компетентных органов;</w:t>
      </w:r>
    </w:p>
    <w:bookmarkEnd w:id="711"/>
    <w:bookmarkStart w:name="z922" w:id="712"/>
    <w:p>
      <w:pPr>
        <w:spacing w:after="0"/>
        <w:ind w:left="0"/>
        <w:jc w:val="both"/>
      </w:pPr>
      <w:r>
        <w:rPr>
          <w:rFonts w:ascii="Times New Roman"/>
          <w:b w:val="false"/>
          <w:i w:val="false"/>
          <w:color w:val="000000"/>
          <w:sz w:val="28"/>
        </w:rPr>
        <w:t>
      5) сведения, полученные от государственного органа, осуществляющего руководство в сфере государственной статистической деятельности.</w:t>
      </w:r>
    </w:p>
    <w:bookmarkEnd w:id="712"/>
    <w:bookmarkStart w:name="z923" w:id="713"/>
    <w:p>
      <w:pPr>
        <w:spacing w:after="0"/>
        <w:ind w:left="0"/>
        <w:jc w:val="both"/>
      </w:pPr>
      <w:r>
        <w:rPr>
          <w:rFonts w:ascii="Times New Roman"/>
          <w:b w:val="false"/>
          <w:i w:val="false"/>
          <w:color w:val="000000"/>
          <w:sz w:val="28"/>
        </w:rPr>
        <w:t>
      284. Приказом руководителя уполномоченного органа создается рабочая группа по определению и утверждению показателей качества и надежности регулируемых услуг (далее – Рабочая группа) в составе не менее 5 (пяти) человек.</w:t>
      </w:r>
    </w:p>
    <w:bookmarkEnd w:id="713"/>
    <w:bookmarkStart w:name="z924" w:id="714"/>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714"/>
    <w:bookmarkStart w:name="z925" w:id="715"/>
    <w:p>
      <w:pPr>
        <w:spacing w:after="0"/>
        <w:ind w:left="0"/>
        <w:jc w:val="left"/>
      </w:pPr>
      <w:r>
        <w:rPr>
          <w:rFonts w:ascii="Times New Roman"/>
          <w:b/>
          <w:i w:val="false"/>
          <w:color w:val="000000"/>
        </w:rPr>
        <w:t xml:space="preserve"> Параграф 3. Формирование перечня показателей качества и надежности регулируемых услуг</w:t>
      </w:r>
    </w:p>
    <w:bookmarkEnd w:id="715"/>
    <w:bookmarkStart w:name="z926" w:id="716"/>
    <w:p>
      <w:pPr>
        <w:spacing w:after="0"/>
        <w:ind w:left="0"/>
        <w:jc w:val="both"/>
      </w:pPr>
      <w:r>
        <w:rPr>
          <w:rFonts w:ascii="Times New Roman"/>
          <w:b w:val="false"/>
          <w:i w:val="false"/>
          <w:color w:val="000000"/>
          <w:sz w:val="28"/>
        </w:rPr>
        <w:t>
      285. Показатели формируются субъектом естественной монополии исходя из важности для потребителей услуги, измерения удовлетворенности потребителей качеством и надежности регулируемых услуг и доступности услуг потребителям.</w:t>
      </w:r>
    </w:p>
    <w:bookmarkEnd w:id="716"/>
    <w:bookmarkStart w:name="z927" w:id="717"/>
    <w:p>
      <w:pPr>
        <w:spacing w:after="0"/>
        <w:ind w:left="0"/>
        <w:jc w:val="both"/>
      </w:pPr>
      <w:r>
        <w:rPr>
          <w:rFonts w:ascii="Times New Roman"/>
          <w:b w:val="false"/>
          <w:i w:val="false"/>
          <w:color w:val="000000"/>
          <w:sz w:val="28"/>
        </w:rPr>
        <w:t>
      286. Целевые показатели устанавливается на срок действия тарифа и предоставляются в разрезе по годам.</w:t>
      </w:r>
    </w:p>
    <w:bookmarkEnd w:id="717"/>
    <w:bookmarkStart w:name="z928" w:id="718"/>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показателей.</w:t>
      </w:r>
    </w:p>
    <w:bookmarkEnd w:id="718"/>
    <w:bookmarkStart w:name="z929" w:id="719"/>
    <w:p>
      <w:pPr>
        <w:spacing w:after="0"/>
        <w:ind w:left="0"/>
        <w:jc w:val="both"/>
      </w:pPr>
      <w:r>
        <w:rPr>
          <w:rFonts w:ascii="Times New Roman"/>
          <w:b w:val="false"/>
          <w:i w:val="false"/>
          <w:color w:val="000000"/>
          <w:sz w:val="28"/>
        </w:rPr>
        <w:t>
      287. Полученные от субъекта естественной монополии проект показателей качества и надежности регулируемых услуг выносится уполномоченным органом на обсуждение Рабочей группы.</w:t>
      </w:r>
    </w:p>
    <w:bookmarkEnd w:id="719"/>
    <w:bookmarkStart w:name="z930" w:id="720"/>
    <w:p>
      <w:pPr>
        <w:spacing w:after="0"/>
        <w:ind w:left="0"/>
        <w:jc w:val="both"/>
      </w:pPr>
      <w:r>
        <w:rPr>
          <w:rFonts w:ascii="Times New Roman"/>
          <w:b w:val="false"/>
          <w:i w:val="false"/>
          <w:color w:val="000000"/>
          <w:sz w:val="28"/>
        </w:rPr>
        <w:t>
      Рабочая группа в ходе обсуждения проекта показателей качества и надежности регулируемых услуг имеет возможность вносить изменения, дополнения, а также исключать целевые показатели.</w:t>
      </w:r>
    </w:p>
    <w:bookmarkEnd w:id="720"/>
    <w:bookmarkStart w:name="z931" w:id="721"/>
    <w:p>
      <w:pPr>
        <w:spacing w:after="0"/>
        <w:ind w:left="0"/>
        <w:jc w:val="both"/>
      </w:pPr>
      <w:r>
        <w:rPr>
          <w:rFonts w:ascii="Times New Roman"/>
          <w:b w:val="false"/>
          <w:i w:val="false"/>
          <w:color w:val="000000"/>
          <w:sz w:val="28"/>
        </w:rPr>
        <w:t>
      288. Рабочей группой формируется уточненный проект показателей качества и надежности регулируемых услуг, и предоставляется руководству уполномоченного органа.</w:t>
      </w:r>
    </w:p>
    <w:bookmarkEnd w:id="721"/>
    <w:bookmarkStart w:name="z932" w:id="722"/>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722"/>
    <w:bookmarkStart w:name="z933" w:id="723"/>
    <w:p>
      <w:pPr>
        <w:spacing w:after="0"/>
        <w:ind w:left="0"/>
        <w:jc w:val="both"/>
      </w:pPr>
      <w:r>
        <w:rPr>
          <w:rFonts w:ascii="Times New Roman"/>
          <w:b w:val="false"/>
          <w:i w:val="false"/>
          <w:color w:val="000000"/>
          <w:sz w:val="28"/>
        </w:rPr>
        <w:t>
      289. По проекту перечня уполномоченный орган организует опрос потребителей услуги в разрезе субъектов естественных монополий (далее – опрос потребителей).</w:t>
      </w:r>
    </w:p>
    <w:bookmarkEnd w:id="723"/>
    <w:bookmarkStart w:name="z934" w:id="724"/>
    <w:p>
      <w:pPr>
        <w:spacing w:after="0"/>
        <w:ind w:left="0"/>
        <w:jc w:val="both"/>
      </w:pPr>
      <w:r>
        <w:rPr>
          <w:rFonts w:ascii="Times New Roman"/>
          <w:b w:val="false"/>
          <w:i w:val="false"/>
          <w:color w:val="000000"/>
          <w:sz w:val="28"/>
        </w:rPr>
        <w:t>
      290. Опрос потребителей проводится посредством анкетирования, или размещения анкеты на интернет-ресурсе уполномоченного органа.</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w:t>
      </w:r>
      <w:r>
        <w:rPr>
          <w:rFonts w:ascii="Times New Roman"/>
          <w:b w:val="false"/>
          <w:i w:val="false"/>
          <w:color w:val="000000"/>
          <w:sz w:val="28"/>
        </w:rPr>
        <w:t xml:space="preserve"> анкеты для проведения опроса приведена в приложении 18 к настоящим Правилам. Участие потребителей в опросе является добровольным. В случае, если в опросе ни один потребитель не принял участие, уполномоченный орган инициирует проведение повторного опроса путем адресного направления анкет потребителям услуг.</w:t>
      </w:r>
    </w:p>
    <w:bookmarkStart w:name="z936" w:id="725"/>
    <w:p>
      <w:pPr>
        <w:spacing w:after="0"/>
        <w:ind w:left="0"/>
        <w:jc w:val="both"/>
      </w:pPr>
      <w:r>
        <w:rPr>
          <w:rFonts w:ascii="Times New Roman"/>
          <w:b w:val="false"/>
          <w:i w:val="false"/>
          <w:color w:val="000000"/>
          <w:sz w:val="28"/>
        </w:rPr>
        <w:t>
      Уполномоченный орган привлекает субъектов и общественные объединения к проведению опросов потребителей.</w:t>
      </w:r>
    </w:p>
    <w:bookmarkEnd w:id="725"/>
    <w:bookmarkStart w:name="z937" w:id="726"/>
    <w:p>
      <w:pPr>
        <w:spacing w:after="0"/>
        <w:ind w:left="0"/>
        <w:jc w:val="both"/>
      </w:pPr>
      <w:r>
        <w:rPr>
          <w:rFonts w:ascii="Times New Roman"/>
          <w:b w:val="false"/>
          <w:i w:val="false"/>
          <w:color w:val="000000"/>
          <w:sz w:val="28"/>
        </w:rPr>
        <w:t>
      291. Опрос потребителей проводится с целью оценки:</w:t>
      </w:r>
    </w:p>
    <w:bookmarkEnd w:id="726"/>
    <w:bookmarkStart w:name="z938" w:id="727"/>
    <w:p>
      <w:pPr>
        <w:spacing w:after="0"/>
        <w:ind w:left="0"/>
        <w:jc w:val="both"/>
      </w:pPr>
      <w:r>
        <w:rPr>
          <w:rFonts w:ascii="Times New Roman"/>
          <w:b w:val="false"/>
          <w:i w:val="false"/>
          <w:color w:val="000000"/>
          <w:sz w:val="28"/>
        </w:rPr>
        <w:t>
      1) степени важности каждого показателя для потребителя услуги, оказываемой соответствующим субъектом естественной монополии;</w:t>
      </w:r>
    </w:p>
    <w:bookmarkEnd w:id="727"/>
    <w:bookmarkStart w:name="z939" w:id="728"/>
    <w:p>
      <w:pPr>
        <w:spacing w:after="0"/>
        <w:ind w:left="0"/>
        <w:jc w:val="both"/>
      </w:pPr>
      <w:r>
        <w:rPr>
          <w:rFonts w:ascii="Times New Roman"/>
          <w:b w:val="false"/>
          <w:i w:val="false"/>
          <w:color w:val="000000"/>
          <w:sz w:val="28"/>
        </w:rPr>
        <w:t>
      2) степени удовлетворенности потребителя услуги субъекта естественной монополии среднегодовым фактическим значением каждого показателя за год, предшествующий году разработки показателя качества и надежности регулируемых услуг.</w:t>
      </w:r>
    </w:p>
    <w:bookmarkEnd w:id="728"/>
    <w:bookmarkStart w:name="z940" w:id="729"/>
    <w:p>
      <w:pPr>
        <w:spacing w:after="0"/>
        <w:ind w:left="0"/>
        <w:jc w:val="both"/>
      </w:pPr>
      <w:r>
        <w:rPr>
          <w:rFonts w:ascii="Times New Roman"/>
          <w:b w:val="false"/>
          <w:i w:val="false"/>
          <w:color w:val="000000"/>
          <w:sz w:val="28"/>
        </w:rPr>
        <w:t>
      В случае неудовлетворенности потребителя услуги среднегодовым фактическим значением показателя за год предшествующему году разработки показателя качества и надежности регулируемых услуг, потребитель услуг, оказываемой соответствующим субъектом естественной монополии, указывает в анкете предлагаемое им целевое значение этого показателя.</w:t>
      </w:r>
    </w:p>
    <w:bookmarkEnd w:id="729"/>
    <w:bookmarkStart w:name="z941" w:id="730"/>
    <w:p>
      <w:pPr>
        <w:spacing w:after="0"/>
        <w:ind w:left="0"/>
        <w:jc w:val="both"/>
      </w:pPr>
      <w:r>
        <w:rPr>
          <w:rFonts w:ascii="Times New Roman"/>
          <w:b w:val="false"/>
          <w:i w:val="false"/>
          <w:color w:val="000000"/>
          <w:sz w:val="28"/>
        </w:rPr>
        <w:t>
      292. Уполномоченный орган по результатам опроса потребителей в течение 20 (двадцати) календарных дней с момента окончания опроса потребителей формирует окончательный проект показателей качества и надежности регулируемых услуг, в который включаются наиболее важные для потребителей услуги показатели качества и надежности регулируемых услуг, а также показатели, которыми потребители услуги наименее удовлетворены.</w:t>
      </w:r>
    </w:p>
    <w:bookmarkEnd w:id="730"/>
    <w:bookmarkStart w:name="z942" w:id="731"/>
    <w:p>
      <w:pPr>
        <w:spacing w:after="0"/>
        <w:ind w:left="0"/>
        <w:jc w:val="both"/>
      </w:pPr>
      <w:r>
        <w:rPr>
          <w:rFonts w:ascii="Times New Roman"/>
          <w:b w:val="false"/>
          <w:i w:val="false"/>
          <w:color w:val="000000"/>
          <w:sz w:val="28"/>
        </w:rPr>
        <w:t>
      293. Уполномоченный орган в случае отсутствия потребителей, принявших участие в опросе, оставляет представленный проект без изменений. Общее количество отобранных в проекте показателей качества и надежности регулируемых услуг составляет от 3 (трех) до 10 (десяти) показателей.</w:t>
      </w:r>
    </w:p>
    <w:bookmarkEnd w:id="731"/>
    <w:bookmarkStart w:name="z943" w:id="732"/>
    <w:p>
      <w:pPr>
        <w:spacing w:after="0"/>
        <w:ind w:left="0"/>
        <w:jc w:val="both"/>
      </w:pPr>
      <w:r>
        <w:rPr>
          <w:rFonts w:ascii="Times New Roman"/>
          <w:b w:val="false"/>
          <w:i w:val="false"/>
          <w:color w:val="000000"/>
          <w:sz w:val="28"/>
        </w:rPr>
        <w:t>
      294. Окончательный проект показателей выносится уполномоченным органом на рассмотрение Рабочей группы с приложением результатов опроса потребителей. По итогам рассмотрения, Рабочая группа в течение 30 (тридцати) календарных дней с момента внесения проекта перечня показателей вырабатывает, при наличии, предложения и/или рекомендации, которые направляются руководству уполномоченного органа.</w:t>
      </w:r>
    </w:p>
    <w:bookmarkEnd w:id="732"/>
    <w:bookmarkStart w:name="z944" w:id="733"/>
    <w:p>
      <w:pPr>
        <w:spacing w:after="0"/>
        <w:ind w:left="0"/>
        <w:jc w:val="left"/>
      </w:pPr>
      <w:r>
        <w:rPr>
          <w:rFonts w:ascii="Times New Roman"/>
          <w:b/>
          <w:i w:val="false"/>
          <w:color w:val="000000"/>
        </w:rPr>
        <w:t xml:space="preserve"> Параграф 4. Разработка целевых значений показателей в разрезе субъектов</w:t>
      </w:r>
    </w:p>
    <w:bookmarkEnd w:id="733"/>
    <w:bookmarkStart w:name="z945" w:id="734"/>
    <w:p>
      <w:pPr>
        <w:spacing w:after="0"/>
        <w:ind w:left="0"/>
        <w:jc w:val="both"/>
      </w:pPr>
      <w:r>
        <w:rPr>
          <w:rFonts w:ascii="Times New Roman"/>
          <w:b w:val="false"/>
          <w:i w:val="false"/>
          <w:color w:val="000000"/>
          <w:sz w:val="28"/>
        </w:rPr>
        <w:t>
      295. Уполномоченный орган, после вынесения окончательного проекта перечня показателей рассчитывает целевые значения.</w:t>
      </w:r>
    </w:p>
    <w:bookmarkEnd w:id="734"/>
    <w:bookmarkStart w:name="z946" w:id="735"/>
    <w:p>
      <w:pPr>
        <w:spacing w:after="0"/>
        <w:ind w:left="0"/>
        <w:jc w:val="both"/>
      </w:pPr>
      <w:r>
        <w:rPr>
          <w:rFonts w:ascii="Times New Roman"/>
          <w:b w:val="false"/>
          <w:i w:val="false"/>
          <w:color w:val="000000"/>
          <w:sz w:val="28"/>
        </w:rPr>
        <w:t>
      296. В целях расчета целевого значения показателей уполномоченным органом рассчитывается среднеарифметическое среднегодовых фактических и плановых значений показателей.</w:t>
      </w:r>
    </w:p>
    <w:bookmarkEnd w:id="735"/>
    <w:bookmarkStart w:name="z947" w:id="736"/>
    <w:p>
      <w:pPr>
        <w:spacing w:after="0"/>
        <w:ind w:left="0"/>
        <w:jc w:val="both"/>
      </w:pPr>
      <w:r>
        <w:rPr>
          <w:rFonts w:ascii="Times New Roman"/>
          <w:b w:val="false"/>
          <w:i w:val="false"/>
          <w:color w:val="000000"/>
          <w:sz w:val="28"/>
        </w:rPr>
        <w:t>
      Целевые значения показателей качества и надежности регулируемых услуг разрабатываются с учетом отраслевых особенностей.</w:t>
      </w:r>
    </w:p>
    <w:bookmarkEnd w:id="736"/>
    <w:bookmarkStart w:name="z948" w:id="737"/>
    <w:p>
      <w:pPr>
        <w:spacing w:after="0"/>
        <w:ind w:left="0"/>
        <w:jc w:val="both"/>
      </w:pPr>
      <w:r>
        <w:rPr>
          <w:rFonts w:ascii="Times New Roman"/>
          <w:b w:val="false"/>
          <w:i w:val="false"/>
          <w:color w:val="000000"/>
          <w:sz w:val="28"/>
        </w:rPr>
        <w:t>
      297. В случае, если снижение или повышение значения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737"/>
    <w:bookmarkStart w:name="z949" w:id="738"/>
    <w:p>
      <w:pPr>
        <w:spacing w:after="0"/>
        <w:ind w:left="0"/>
        <w:jc w:val="both"/>
      </w:pPr>
      <w:r>
        <w:rPr>
          <w:rFonts w:ascii="Times New Roman"/>
          <w:b w:val="false"/>
          <w:i w:val="false"/>
          <w:color w:val="000000"/>
          <w:sz w:val="28"/>
        </w:rPr>
        <w:t>
      298.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738"/>
    <w:bookmarkStart w:name="z950" w:id="739"/>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739"/>
    <w:bookmarkStart w:name="z951" w:id="740"/>
    <w:p>
      <w:pPr>
        <w:spacing w:after="0"/>
        <w:ind w:left="0"/>
        <w:jc w:val="both"/>
      </w:pPr>
      <w:r>
        <w:rPr>
          <w:rFonts w:ascii="Times New Roman"/>
          <w:b w:val="false"/>
          <w:i w:val="false"/>
          <w:color w:val="000000"/>
          <w:sz w:val="28"/>
        </w:rPr>
        <w:t>
      299. Разработка целевых значений осуществляется уполномоченным органом отдельно для каждого субъекта естественной монополии, оказывающих регулируемые услуги.</w:t>
      </w:r>
    </w:p>
    <w:bookmarkEnd w:id="740"/>
    <w:bookmarkStart w:name="z952" w:id="741"/>
    <w:p>
      <w:pPr>
        <w:spacing w:after="0"/>
        <w:ind w:left="0"/>
        <w:jc w:val="left"/>
      </w:pPr>
      <w:r>
        <w:rPr>
          <w:rFonts w:ascii="Times New Roman"/>
          <w:b/>
          <w:i w:val="false"/>
          <w:color w:val="000000"/>
        </w:rPr>
        <w:t xml:space="preserve"> Параграф 5. Утверждение показателя качества и надежности регулируемых услуг</w:t>
      </w:r>
    </w:p>
    <w:bookmarkEnd w:id="741"/>
    <w:bookmarkStart w:name="z953" w:id="742"/>
    <w:p>
      <w:pPr>
        <w:spacing w:after="0"/>
        <w:ind w:left="0"/>
        <w:jc w:val="both"/>
      </w:pPr>
      <w:r>
        <w:rPr>
          <w:rFonts w:ascii="Times New Roman"/>
          <w:b w:val="false"/>
          <w:i w:val="false"/>
          <w:color w:val="000000"/>
          <w:sz w:val="28"/>
        </w:rPr>
        <w:t>
      300. После вынесения окончательного проекта перечня показателей и расчета целевых значения показателей уполномоченный орган выносит проект показателей качества и надежности регулируемых услуг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742"/>
    <w:bookmarkStart w:name="z954" w:id="743"/>
    <w:p>
      <w:pPr>
        <w:spacing w:after="0"/>
        <w:ind w:left="0"/>
        <w:jc w:val="both"/>
      </w:pPr>
      <w:r>
        <w:rPr>
          <w:rFonts w:ascii="Times New Roman"/>
          <w:b w:val="false"/>
          <w:i w:val="false"/>
          <w:color w:val="000000"/>
          <w:sz w:val="28"/>
        </w:rPr>
        <w:t>
      301. Руководителем уполномоченного органа с учетом замечаний и рекомендаций Рабочей группы утверждаются показатели качества и надежности регулируемых услуг.</w:t>
      </w:r>
    </w:p>
    <w:bookmarkEnd w:id="743"/>
    <w:bookmarkStart w:name="z955" w:id="744"/>
    <w:p>
      <w:pPr>
        <w:spacing w:after="0"/>
        <w:ind w:left="0"/>
        <w:jc w:val="left"/>
      </w:pPr>
      <w:r>
        <w:rPr>
          <w:rFonts w:ascii="Times New Roman"/>
          <w:b/>
          <w:i w:val="false"/>
          <w:color w:val="000000"/>
        </w:rPr>
        <w:t xml:space="preserve"> Параграф 6. Формирование оценки качества и надежности регулируемой услуг</w:t>
      </w:r>
    </w:p>
    <w:bookmarkEnd w:id="744"/>
    <w:bookmarkStart w:name="z956" w:id="745"/>
    <w:p>
      <w:pPr>
        <w:spacing w:after="0"/>
        <w:ind w:left="0"/>
        <w:jc w:val="both"/>
      </w:pPr>
      <w:r>
        <w:rPr>
          <w:rFonts w:ascii="Times New Roman"/>
          <w:b w:val="false"/>
          <w:i w:val="false"/>
          <w:color w:val="000000"/>
          <w:sz w:val="28"/>
        </w:rPr>
        <w:t>
      302. Оценка качества услуг предоставляемых субъектом естественной монополии осуществляется уполномоченным органом путем рассмотрения отчета о соблюдении показателей качества и надежности регулируемых услуг.</w:t>
      </w:r>
    </w:p>
    <w:bookmarkEnd w:id="745"/>
    <w:bookmarkStart w:name="z957" w:id="746"/>
    <w:p>
      <w:pPr>
        <w:spacing w:after="0"/>
        <w:ind w:left="0"/>
        <w:jc w:val="both"/>
      </w:pPr>
      <w:r>
        <w:rPr>
          <w:rFonts w:ascii="Times New Roman"/>
          <w:b w:val="false"/>
          <w:i w:val="false"/>
          <w:color w:val="000000"/>
          <w:sz w:val="28"/>
        </w:rPr>
        <w:t xml:space="preserve">
      303. Субъект естественной монополии ежегодно не позднее 1 мая года, следующего за отчетным годом, представляет в уполномоченный орган отчет о соблюдении показателей качества и надежности регулируемых услуг субъекта естественной монополии по </w:t>
      </w:r>
      <w:r>
        <w:rPr>
          <w:rFonts w:ascii="Times New Roman"/>
          <w:b w:val="false"/>
          <w:i w:val="false"/>
          <w:color w:val="000000"/>
          <w:sz w:val="28"/>
        </w:rPr>
        <w:t>форме</w:t>
      </w:r>
      <w:r>
        <w:rPr>
          <w:rFonts w:ascii="Times New Roman"/>
          <w:b w:val="false"/>
          <w:i w:val="false"/>
          <w:color w:val="000000"/>
          <w:sz w:val="28"/>
        </w:rPr>
        <w:t>, согласно приложению 19 к настоящим Правилам. К отчету о соблюдении показателей качества и надежности регулируемых услуг субъект естественной монополии прилагает пояснительную записку с подробной информацией о достижении или не достижении показателей с приложением подтверждающих документов.</w:t>
      </w:r>
    </w:p>
    <w:bookmarkEnd w:id="746"/>
    <w:bookmarkStart w:name="z958" w:id="747"/>
    <w:p>
      <w:pPr>
        <w:spacing w:after="0"/>
        <w:ind w:left="0"/>
        <w:jc w:val="both"/>
      </w:pPr>
      <w:r>
        <w:rPr>
          <w:rFonts w:ascii="Times New Roman"/>
          <w:b w:val="false"/>
          <w:i w:val="false"/>
          <w:color w:val="000000"/>
          <w:sz w:val="28"/>
        </w:rPr>
        <w:t>
      304. Субъект естественной монополии в сроки предусмотренные Законом размещает отчет о соблюдении показателей качества и надежности регулируемых услуг на своем интернет-ресурсе либо на интернет-ресурсе уполномоченного органа.</w:t>
      </w:r>
    </w:p>
    <w:bookmarkEnd w:id="747"/>
    <w:bookmarkStart w:name="z959" w:id="748"/>
    <w:p>
      <w:pPr>
        <w:spacing w:after="0"/>
        <w:ind w:left="0"/>
        <w:jc w:val="both"/>
      </w:pPr>
      <w:r>
        <w:rPr>
          <w:rFonts w:ascii="Times New Roman"/>
          <w:b w:val="false"/>
          <w:i w:val="false"/>
          <w:color w:val="000000"/>
          <w:sz w:val="28"/>
        </w:rPr>
        <w:t>
      305.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уполномоченный орган:</w:t>
      </w:r>
    </w:p>
    <w:bookmarkEnd w:id="748"/>
    <w:bookmarkStart w:name="z960" w:id="749"/>
    <w:p>
      <w:pPr>
        <w:spacing w:after="0"/>
        <w:ind w:left="0"/>
        <w:jc w:val="both"/>
      </w:pPr>
      <w:r>
        <w:rPr>
          <w:rFonts w:ascii="Times New Roman"/>
          <w:b w:val="false"/>
          <w:i w:val="false"/>
          <w:color w:val="000000"/>
          <w:sz w:val="28"/>
        </w:rPr>
        <w:t>
      1) проводит опрос потребителей услуги субъекта естественной монополии, в том числе с привлечением независимых организаций;</w:t>
      </w:r>
    </w:p>
    <w:bookmarkEnd w:id="749"/>
    <w:bookmarkStart w:name="z961" w:id="750"/>
    <w:p>
      <w:pPr>
        <w:spacing w:after="0"/>
        <w:ind w:left="0"/>
        <w:jc w:val="both"/>
      </w:pPr>
      <w:r>
        <w:rPr>
          <w:rFonts w:ascii="Times New Roman"/>
          <w:b w:val="false"/>
          <w:i w:val="false"/>
          <w:color w:val="000000"/>
          <w:sz w:val="28"/>
        </w:rPr>
        <w:t>
      2) запрашивает необходимую информацию от:</w:t>
      </w:r>
    </w:p>
    <w:bookmarkEnd w:id="750"/>
    <w:bookmarkStart w:name="z962" w:id="751"/>
    <w:p>
      <w:pPr>
        <w:spacing w:after="0"/>
        <w:ind w:left="0"/>
        <w:jc w:val="both"/>
      </w:pPr>
      <w:r>
        <w:rPr>
          <w:rFonts w:ascii="Times New Roman"/>
          <w:b w:val="false"/>
          <w:i w:val="false"/>
          <w:color w:val="000000"/>
          <w:sz w:val="28"/>
        </w:rPr>
        <w:t>
      компетентных органов;</w:t>
      </w:r>
    </w:p>
    <w:bookmarkEnd w:id="751"/>
    <w:bookmarkStart w:name="z963" w:id="752"/>
    <w:p>
      <w:pPr>
        <w:spacing w:after="0"/>
        <w:ind w:left="0"/>
        <w:jc w:val="both"/>
      </w:pPr>
      <w:r>
        <w:rPr>
          <w:rFonts w:ascii="Times New Roman"/>
          <w:b w:val="false"/>
          <w:i w:val="false"/>
          <w:color w:val="000000"/>
          <w:sz w:val="28"/>
        </w:rPr>
        <w:t>
      местных исполнительных органов;</w:t>
      </w:r>
    </w:p>
    <w:bookmarkEnd w:id="752"/>
    <w:bookmarkStart w:name="z964" w:id="75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753"/>
    <w:bookmarkStart w:name="z965" w:id="754"/>
    <w:p>
      <w:pPr>
        <w:spacing w:after="0"/>
        <w:ind w:left="0"/>
        <w:jc w:val="both"/>
      </w:pPr>
      <w:r>
        <w:rPr>
          <w:rFonts w:ascii="Times New Roman"/>
          <w:b w:val="false"/>
          <w:i w:val="false"/>
          <w:color w:val="000000"/>
          <w:sz w:val="28"/>
        </w:rPr>
        <w:t>
      субъектов естественных монополий и аккредитованных объединений субъектов частного предпринимательства.</w:t>
      </w:r>
    </w:p>
    <w:bookmarkEnd w:id="754"/>
    <w:bookmarkStart w:name="z966" w:id="755"/>
    <w:p>
      <w:pPr>
        <w:spacing w:after="0"/>
        <w:ind w:left="0"/>
        <w:jc w:val="both"/>
      </w:pPr>
      <w:r>
        <w:rPr>
          <w:rFonts w:ascii="Times New Roman"/>
          <w:b w:val="false"/>
          <w:i w:val="false"/>
          <w:color w:val="000000"/>
          <w:sz w:val="28"/>
        </w:rPr>
        <w:t>
      306. При оценке качества услуги, оказанной субъектом естественной монополии, уполномоченный орган в течение 30 (тридцати) календарных дней с момента получения отчета субъекта естественной монополии осуществляет:</w:t>
      </w:r>
    </w:p>
    <w:bookmarkEnd w:id="755"/>
    <w:bookmarkStart w:name="z967" w:id="75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w:t>
      </w:r>
    </w:p>
    <w:bookmarkEnd w:id="756"/>
    <w:bookmarkStart w:name="z968" w:id="75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показателя качества и надежности регулируемых услуги;</w:t>
      </w:r>
    </w:p>
    <w:bookmarkEnd w:id="757"/>
    <w:bookmarkStart w:name="z969" w:id="758"/>
    <w:p>
      <w:pPr>
        <w:spacing w:after="0"/>
        <w:ind w:left="0"/>
        <w:jc w:val="both"/>
      </w:pPr>
      <w:r>
        <w:rPr>
          <w:rFonts w:ascii="Times New Roman"/>
          <w:b w:val="false"/>
          <w:i w:val="false"/>
          <w:color w:val="000000"/>
          <w:sz w:val="28"/>
        </w:rPr>
        <w:t>
      3) оценку качества и надежности регулируемых услуг, оказываемой субъектом естественной монополии.</w:t>
      </w:r>
    </w:p>
    <w:bookmarkEnd w:id="758"/>
    <w:bookmarkStart w:name="z970" w:id="759"/>
    <w:p>
      <w:pPr>
        <w:spacing w:after="0"/>
        <w:ind w:left="0"/>
        <w:jc w:val="both"/>
      </w:pPr>
      <w:r>
        <w:rPr>
          <w:rFonts w:ascii="Times New Roman"/>
          <w:b w:val="false"/>
          <w:i w:val="false"/>
          <w:color w:val="000000"/>
          <w:sz w:val="28"/>
        </w:rPr>
        <w:t>
      307. В случае проведения уполномоченным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услуги, согласно пункту 305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момента получения информации.</w:t>
      </w:r>
    </w:p>
    <w:bookmarkEnd w:id="759"/>
    <w:bookmarkStart w:name="z971" w:id="760"/>
    <w:p>
      <w:pPr>
        <w:spacing w:after="0"/>
        <w:ind w:left="0"/>
        <w:jc w:val="both"/>
      </w:pPr>
      <w:r>
        <w:rPr>
          <w:rFonts w:ascii="Times New Roman"/>
          <w:b w:val="false"/>
          <w:i w:val="false"/>
          <w:color w:val="000000"/>
          <w:sz w:val="28"/>
        </w:rPr>
        <w:t>
      308. Для каждого показателя, фактическое значение, достигнутое субъектом естественной монополии за отчетный период, уполномоченный орган осуществляет изменения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уполномоченным органом в соответствии со следующими критериями:</w:t>
      </w:r>
    </w:p>
    <w:bookmarkEnd w:id="760"/>
    <w:bookmarkStart w:name="z972" w:id="761"/>
    <w:p>
      <w:pPr>
        <w:spacing w:after="0"/>
        <w:ind w:left="0"/>
        <w:jc w:val="both"/>
      </w:pPr>
      <w:r>
        <w:rPr>
          <w:rFonts w:ascii="Times New Roman"/>
          <w:b w:val="false"/>
          <w:i w:val="false"/>
          <w:color w:val="000000"/>
          <w:sz w:val="28"/>
        </w:rPr>
        <w:t>
      уполномоченный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761"/>
    <w:bookmarkStart w:name="z973" w:id="762"/>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762"/>
    <w:bookmarkStart w:name="z974" w:id="763"/>
    <w:p>
      <w:pPr>
        <w:spacing w:after="0"/>
        <w:ind w:left="0"/>
        <w:jc w:val="both"/>
      </w:pPr>
      <w:r>
        <w:rPr>
          <w:rFonts w:ascii="Times New Roman"/>
          <w:b w:val="false"/>
          <w:i w:val="false"/>
          <w:color w:val="000000"/>
          <w:sz w:val="28"/>
        </w:rPr>
        <w:t>
      309. Факторами, независящими от субъекта естественной монополии, являются:</w:t>
      </w:r>
    </w:p>
    <w:bookmarkEnd w:id="763"/>
    <w:bookmarkStart w:name="z975" w:id="764"/>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764"/>
    <w:bookmarkStart w:name="z976" w:id="765"/>
    <w:p>
      <w:pPr>
        <w:spacing w:after="0"/>
        <w:ind w:left="0"/>
        <w:jc w:val="both"/>
      </w:pPr>
      <w:r>
        <w:rPr>
          <w:rFonts w:ascii="Times New Roman"/>
          <w:b w:val="false"/>
          <w:i w:val="false"/>
          <w:color w:val="000000"/>
          <w:sz w:val="28"/>
        </w:rPr>
        <w:t>
      действия/бездействия потребителей, третьих лиц, подтвержденные средствами аудио, видеофиксации, актами приема-передачи выполненных работ;</w:t>
      </w:r>
    </w:p>
    <w:bookmarkEnd w:id="765"/>
    <w:bookmarkStart w:name="z977" w:id="766"/>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766"/>
    <w:bookmarkStart w:name="z978" w:id="767"/>
    <w:p>
      <w:pPr>
        <w:spacing w:after="0"/>
        <w:ind w:left="0"/>
        <w:jc w:val="both"/>
      </w:pPr>
      <w:r>
        <w:rPr>
          <w:rFonts w:ascii="Times New Roman"/>
          <w:b w:val="false"/>
          <w:i w:val="false"/>
          <w:color w:val="000000"/>
          <w:sz w:val="28"/>
        </w:rPr>
        <w:t>
      310. Достижение показателей качества и надежности регулируемых услуг субъекта естественной монополии определяется как в процентном выражении соотношения между определенных и достигнутых показателей качества и надежности регулируемых услуг.</w:t>
      </w:r>
    </w:p>
    <w:bookmarkEnd w:id="767"/>
    <w:bookmarkStart w:name="z979" w:id="768"/>
    <w:p>
      <w:pPr>
        <w:spacing w:after="0"/>
        <w:ind w:left="0"/>
        <w:jc w:val="both"/>
      </w:pPr>
      <w:r>
        <w:rPr>
          <w:rFonts w:ascii="Times New Roman"/>
          <w:b w:val="false"/>
          <w:i w:val="false"/>
          <w:color w:val="000000"/>
          <w:sz w:val="28"/>
        </w:rPr>
        <w:t>
      311. По результатам проведения мониторинга соблюдения субъектом естественной монополии показателей качества и надежности регулируемых услуг уполномоченный орган составляет проект аналитического отчета по следующей структуре:</w:t>
      </w:r>
    </w:p>
    <w:bookmarkEnd w:id="768"/>
    <w:bookmarkStart w:name="z980" w:id="769"/>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показателя качества и надежности регулируемых услуг, отчетный период и перечень использованной информации и документов;</w:t>
      </w:r>
    </w:p>
    <w:bookmarkEnd w:id="769"/>
    <w:bookmarkStart w:name="z981" w:id="770"/>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770"/>
    <w:bookmarkStart w:name="z982" w:id="771"/>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771"/>
    <w:bookmarkStart w:name="z983" w:id="772"/>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показателя качества и надежности регулируемых услуг – определяется значение коэффициента соблюдения субъектом естественной монополии показателя качества и надежности регулируемых услуг;</w:t>
      </w:r>
    </w:p>
    <w:bookmarkEnd w:id="772"/>
    <w:bookmarkStart w:name="z984" w:id="773"/>
    <w:p>
      <w:pPr>
        <w:spacing w:after="0"/>
        <w:ind w:left="0"/>
        <w:jc w:val="both"/>
      </w:pPr>
      <w:r>
        <w:rPr>
          <w:rFonts w:ascii="Times New Roman"/>
          <w:b w:val="false"/>
          <w:i w:val="false"/>
          <w:color w:val="000000"/>
          <w:sz w:val="28"/>
        </w:rPr>
        <w:t>
      выводы по оценке качества услуги, оказываемой субъектом естественной монополии.</w:t>
      </w:r>
    </w:p>
    <w:bookmarkEnd w:id="773"/>
    <w:bookmarkStart w:name="z985" w:id="774"/>
    <w:p>
      <w:pPr>
        <w:spacing w:after="0"/>
        <w:ind w:left="0"/>
        <w:jc w:val="both"/>
      </w:pPr>
      <w:r>
        <w:rPr>
          <w:rFonts w:ascii="Times New Roman"/>
          <w:b w:val="false"/>
          <w:i w:val="false"/>
          <w:color w:val="000000"/>
          <w:sz w:val="28"/>
        </w:rPr>
        <w:t>
      312.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w:t>
      </w:r>
    </w:p>
    <w:bookmarkEnd w:id="774"/>
    <w:bookmarkStart w:name="z986" w:id="775"/>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которые направляются руководству уполномоченного органа.</w:t>
      </w:r>
    </w:p>
    <w:bookmarkEnd w:id="775"/>
    <w:bookmarkStart w:name="z987" w:id="776"/>
    <w:p>
      <w:pPr>
        <w:spacing w:after="0"/>
        <w:ind w:left="0"/>
        <w:jc w:val="both"/>
      </w:pPr>
      <w:r>
        <w:rPr>
          <w:rFonts w:ascii="Times New Roman"/>
          <w:b w:val="false"/>
          <w:i w:val="false"/>
          <w:color w:val="000000"/>
          <w:sz w:val="28"/>
        </w:rPr>
        <w:t>
      313. Приказом руководителя уполномоченного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776"/>
    <w:bookmarkStart w:name="z988" w:id="777"/>
    <w:p>
      <w:pPr>
        <w:spacing w:after="0"/>
        <w:ind w:left="0"/>
        <w:jc w:val="both"/>
      </w:pPr>
      <w:r>
        <w:rPr>
          <w:rFonts w:ascii="Times New Roman"/>
          <w:b w:val="false"/>
          <w:i w:val="false"/>
          <w:color w:val="000000"/>
          <w:sz w:val="28"/>
        </w:rPr>
        <w:t>
      314.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интернет-ресурсе.</w:t>
      </w:r>
    </w:p>
    <w:bookmarkEnd w:id="777"/>
    <w:bookmarkStart w:name="z989" w:id="778"/>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78"/>
    <w:bookmarkStart w:name="z990" w:id="779"/>
    <w:p>
      <w:pPr>
        <w:spacing w:after="0"/>
        <w:ind w:left="0"/>
        <w:jc w:val="left"/>
      </w:pPr>
      <w:r>
        <w:rPr>
          <w:rFonts w:ascii="Times New Roman"/>
          <w:b/>
          <w:i w:val="false"/>
          <w:color w:val="000000"/>
        </w:rPr>
        <w:t xml:space="preserve"> Параграф 1. Общие положения</w:t>
      </w:r>
    </w:p>
    <w:bookmarkEnd w:id="779"/>
    <w:bookmarkStart w:name="z991" w:id="780"/>
    <w:p>
      <w:pPr>
        <w:spacing w:after="0"/>
        <w:ind w:left="0"/>
        <w:jc w:val="both"/>
      </w:pPr>
      <w:r>
        <w:rPr>
          <w:rFonts w:ascii="Times New Roman"/>
          <w:b w:val="false"/>
          <w:i w:val="false"/>
          <w:color w:val="000000"/>
          <w:sz w:val="28"/>
        </w:rPr>
        <w:t>
      315.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эффективностей деятельности субъектов естественных монополий:</w:t>
      </w:r>
    </w:p>
    <w:bookmarkEnd w:id="780"/>
    <w:bookmarkStart w:name="z992" w:id="781"/>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781"/>
    <w:bookmarkStart w:name="z993" w:id="782"/>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782"/>
    <w:bookmarkStart w:name="z994" w:id="783"/>
    <w:p>
      <w:pPr>
        <w:spacing w:after="0"/>
        <w:ind w:left="0"/>
        <w:jc w:val="both"/>
      </w:pPr>
      <w:r>
        <w:rPr>
          <w:rFonts w:ascii="Times New Roman"/>
          <w:b w:val="false"/>
          <w:i w:val="false"/>
          <w:color w:val="000000"/>
          <w:sz w:val="28"/>
        </w:rPr>
        <w:t>
      316. Основными принципами проведения уполномоченными лицами общественного мониторинга и (или) технической экспертизы являются:</w:t>
      </w:r>
    </w:p>
    <w:bookmarkEnd w:id="783"/>
    <w:bookmarkStart w:name="z995" w:id="784"/>
    <w:p>
      <w:pPr>
        <w:spacing w:after="0"/>
        <w:ind w:left="0"/>
        <w:jc w:val="both"/>
      </w:pPr>
      <w:r>
        <w:rPr>
          <w:rFonts w:ascii="Times New Roman"/>
          <w:b w:val="false"/>
          <w:i w:val="false"/>
          <w:color w:val="000000"/>
          <w:sz w:val="28"/>
        </w:rPr>
        <w:t>
      1) независимость уполномоченных лиц;</w:t>
      </w:r>
    </w:p>
    <w:bookmarkEnd w:id="784"/>
    <w:bookmarkStart w:name="z996" w:id="785"/>
    <w:p>
      <w:pPr>
        <w:spacing w:after="0"/>
        <w:ind w:left="0"/>
        <w:jc w:val="both"/>
      </w:pPr>
      <w:r>
        <w:rPr>
          <w:rFonts w:ascii="Times New Roman"/>
          <w:b w:val="false"/>
          <w:i w:val="false"/>
          <w:color w:val="000000"/>
          <w:sz w:val="28"/>
        </w:rPr>
        <w:t>
      2) полнота, всесторонность, объективность исследований, обоснованность результатов;</w:t>
      </w:r>
    </w:p>
    <w:bookmarkEnd w:id="785"/>
    <w:bookmarkStart w:name="z997" w:id="786"/>
    <w:p>
      <w:pPr>
        <w:spacing w:after="0"/>
        <w:ind w:left="0"/>
        <w:jc w:val="both"/>
      </w:pPr>
      <w:r>
        <w:rPr>
          <w:rFonts w:ascii="Times New Roman"/>
          <w:b w:val="false"/>
          <w:i w:val="false"/>
          <w:color w:val="000000"/>
          <w:sz w:val="28"/>
        </w:rPr>
        <w:t>
      3) компетентность и профессионализм.</w:t>
      </w:r>
    </w:p>
    <w:bookmarkEnd w:id="786"/>
    <w:bookmarkStart w:name="z998" w:id="787"/>
    <w:p>
      <w:pPr>
        <w:spacing w:after="0"/>
        <w:ind w:left="0"/>
        <w:jc w:val="left"/>
      </w:pPr>
      <w:r>
        <w:rPr>
          <w:rFonts w:ascii="Times New Roman"/>
          <w:b/>
          <w:i w:val="false"/>
          <w:color w:val="000000"/>
        </w:rPr>
        <w:t xml:space="preserve"> Параграф 1. Порядок проведения общественного мониторинга</w:t>
      </w:r>
    </w:p>
    <w:bookmarkEnd w:id="787"/>
    <w:bookmarkStart w:name="z999" w:id="788"/>
    <w:p>
      <w:pPr>
        <w:spacing w:after="0"/>
        <w:ind w:left="0"/>
        <w:jc w:val="both"/>
      </w:pPr>
      <w:r>
        <w:rPr>
          <w:rFonts w:ascii="Times New Roman"/>
          <w:b w:val="false"/>
          <w:i w:val="false"/>
          <w:color w:val="000000"/>
          <w:sz w:val="28"/>
        </w:rPr>
        <w:t>
      317.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788"/>
    <w:bookmarkStart w:name="z1000" w:id="789"/>
    <w:p>
      <w:pPr>
        <w:spacing w:after="0"/>
        <w:ind w:left="0"/>
        <w:jc w:val="both"/>
      </w:pPr>
      <w:r>
        <w:rPr>
          <w:rFonts w:ascii="Times New Roman"/>
          <w:b w:val="false"/>
          <w:i w:val="false"/>
          <w:color w:val="000000"/>
          <w:sz w:val="28"/>
        </w:rPr>
        <w:t>
      318.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789"/>
    <w:bookmarkStart w:name="z1001" w:id="790"/>
    <w:p>
      <w:pPr>
        <w:spacing w:after="0"/>
        <w:ind w:left="0"/>
        <w:jc w:val="both"/>
      </w:pPr>
      <w:r>
        <w:rPr>
          <w:rFonts w:ascii="Times New Roman"/>
          <w:b w:val="false"/>
          <w:i w:val="false"/>
          <w:color w:val="000000"/>
          <w:sz w:val="28"/>
        </w:rPr>
        <w:t>
      319.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списка.</w:t>
      </w:r>
    </w:p>
    <w:bookmarkEnd w:id="790"/>
    <w:bookmarkStart w:name="z1002" w:id="791"/>
    <w:p>
      <w:pPr>
        <w:spacing w:after="0"/>
        <w:ind w:left="0"/>
        <w:jc w:val="both"/>
      </w:pPr>
      <w:r>
        <w:rPr>
          <w:rFonts w:ascii="Times New Roman"/>
          <w:b w:val="false"/>
          <w:i w:val="false"/>
          <w:color w:val="000000"/>
          <w:sz w:val="28"/>
        </w:rPr>
        <w:t>
      320.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пяти человек) и направляет его субъекту естественной монополии с приложением графика проведения общественного мониторинга.</w:t>
      </w:r>
    </w:p>
    <w:bookmarkEnd w:id="791"/>
    <w:bookmarkStart w:name="z1003" w:id="792"/>
    <w:p>
      <w:pPr>
        <w:spacing w:after="0"/>
        <w:ind w:left="0"/>
        <w:jc w:val="both"/>
      </w:pPr>
      <w:r>
        <w:rPr>
          <w:rFonts w:ascii="Times New Roman"/>
          <w:b w:val="false"/>
          <w:i w:val="false"/>
          <w:color w:val="000000"/>
          <w:sz w:val="28"/>
        </w:rPr>
        <w:t>
      321. Представители уполномоченного органа сопровождают уполномоченных лиц и обеспечивают оформление акта общественного мониторинга согласно пункту 325 настоящих Правил.</w:t>
      </w:r>
    </w:p>
    <w:bookmarkEnd w:id="792"/>
    <w:bookmarkStart w:name="z1004" w:id="793"/>
    <w:p>
      <w:pPr>
        <w:spacing w:after="0"/>
        <w:ind w:left="0"/>
        <w:jc w:val="both"/>
      </w:pPr>
      <w:r>
        <w:rPr>
          <w:rFonts w:ascii="Times New Roman"/>
          <w:b w:val="false"/>
          <w:i w:val="false"/>
          <w:color w:val="000000"/>
          <w:sz w:val="28"/>
        </w:rPr>
        <w:t>
      322.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представляет информацию об исполнении утвержденной инвестиционной программы.</w:t>
      </w:r>
    </w:p>
    <w:bookmarkEnd w:id="793"/>
    <w:bookmarkStart w:name="z1005" w:id="794"/>
    <w:p>
      <w:pPr>
        <w:spacing w:after="0"/>
        <w:ind w:left="0"/>
        <w:jc w:val="both"/>
      </w:pPr>
      <w:r>
        <w:rPr>
          <w:rFonts w:ascii="Times New Roman"/>
          <w:b w:val="false"/>
          <w:i w:val="false"/>
          <w:color w:val="000000"/>
          <w:sz w:val="28"/>
        </w:rPr>
        <w:t>
      323.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794"/>
    <w:bookmarkStart w:name="z1006" w:id="795"/>
    <w:p>
      <w:pPr>
        <w:spacing w:after="0"/>
        <w:ind w:left="0"/>
        <w:jc w:val="both"/>
      </w:pPr>
      <w:r>
        <w:rPr>
          <w:rFonts w:ascii="Times New Roman"/>
          <w:b w:val="false"/>
          <w:i w:val="false"/>
          <w:color w:val="000000"/>
          <w:sz w:val="28"/>
        </w:rPr>
        <w:t>
      324. Уполномоченные лица проводят:</w:t>
      </w:r>
    </w:p>
    <w:bookmarkEnd w:id="795"/>
    <w:bookmarkStart w:name="z1007" w:id="796"/>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796"/>
    <w:bookmarkStart w:name="z1008" w:id="797"/>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797"/>
    <w:bookmarkStart w:name="z1009" w:id="798"/>
    <w:p>
      <w:pPr>
        <w:spacing w:after="0"/>
        <w:ind w:left="0"/>
        <w:jc w:val="both"/>
      </w:pPr>
      <w:r>
        <w:rPr>
          <w:rFonts w:ascii="Times New Roman"/>
          <w:b w:val="false"/>
          <w:i w:val="false"/>
          <w:color w:val="000000"/>
          <w:sz w:val="28"/>
        </w:rPr>
        <w:t>
      325. Содержание акта по общественному мониторингу:</w:t>
      </w:r>
    </w:p>
    <w:bookmarkEnd w:id="798"/>
    <w:bookmarkStart w:name="z1010" w:id="79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99"/>
    <w:bookmarkStart w:name="z1011" w:id="80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800"/>
    <w:bookmarkStart w:name="z1012" w:id="801"/>
    <w:p>
      <w:pPr>
        <w:spacing w:after="0"/>
        <w:ind w:left="0"/>
        <w:jc w:val="both"/>
      </w:pPr>
      <w:r>
        <w:rPr>
          <w:rFonts w:ascii="Times New Roman"/>
          <w:b w:val="false"/>
          <w:i w:val="false"/>
          <w:color w:val="000000"/>
          <w:sz w:val="28"/>
        </w:rPr>
        <w:t>
      3) синтезирующая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801"/>
    <w:bookmarkStart w:name="z1013" w:id="802"/>
    <w:p>
      <w:pPr>
        <w:spacing w:after="0"/>
        <w:ind w:left="0"/>
        <w:jc w:val="both"/>
      </w:pPr>
      <w:r>
        <w:rPr>
          <w:rFonts w:ascii="Times New Roman"/>
          <w:b w:val="false"/>
          <w:i w:val="false"/>
          <w:color w:val="000000"/>
          <w:sz w:val="28"/>
        </w:rPr>
        <w:t>
      4) резолютивная часть (фактическое состояние и рекомендации).</w:t>
      </w:r>
    </w:p>
    <w:bookmarkEnd w:id="802"/>
    <w:bookmarkStart w:name="z1014" w:id="803"/>
    <w:p>
      <w:pPr>
        <w:spacing w:after="0"/>
        <w:ind w:left="0"/>
        <w:jc w:val="both"/>
      </w:pPr>
      <w:r>
        <w:rPr>
          <w:rFonts w:ascii="Times New Roman"/>
          <w:b w:val="false"/>
          <w:i w:val="false"/>
          <w:color w:val="000000"/>
          <w:sz w:val="28"/>
        </w:rPr>
        <w:t>
      326. Акт общественного мониторинга направляется в уполномоченный орган не позднее 5 (пяти) рабочих дней со дня его завершения обязательным ознакомлением субъекта естественной монополии.</w:t>
      </w:r>
    </w:p>
    <w:bookmarkEnd w:id="803"/>
    <w:bookmarkStart w:name="z1015" w:id="804"/>
    <w:p>
      <w:pPr>
        <w:spacing w:after="0"/>
        <w:ind w:left="0"/>
        <w:jc w:val="both"/>
      </w:pPr>
      <w:r>
        <w:rPr>
          <w:rFonts w:ascii="Times New Roman"/>
          <w:b w:val="false"/>
          <w:i w:val="false"/>
          <w:color w:val="000000"/>
          <w:sz w:val="28"/>
        </w:rPr>
        <w:t>
      327. Уполномоченный орган не позднее 3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804"/>
    <w:bookmarkStart w:name="z1016" w:id="805"/>
    <w:p>
      <w:pPr>
        <w:spacing w:after="0"/>
        <w:ind w:left="0"/>
        <w:jc w:val="left"/>
      </w:pPr>
      <w:r>
        <w:rPr>
          <w:rFonts w:ascii="Times New Roman"/>
          <w:b/>
          <w:i w:val="false"/>
          <w:color w:val="000000"/>
        </w:rPr>
        <w:t xml:space="preserve"> Параграф 3. Порядок проведения технической экспертизы</w:t>
      </w:r>
    </w:p>
    <w:bookmarkEnd w:id="805"/>
    <w:bookmarkStart w:name="z1017" w:id="806"/>
    <w:p>
      <w:pPr>
        <w:spacing w:after="0"/>
        <w:ind w:left="0"/>
        <w:jc w:val="both"/>
      </w:pPr>
      <w:r>
        <w:rPr>
          <w:rFonts w:ascii="Times New Roman"/>
          <w:b w:val="false"/>
          <w:i w:val="false"/>
          <w:color w:val="000000"/>
          <w:sz w:val="28"/>
        </w:rPr>
        <w:t>
      328.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(техническим экспертом, экспертными организациями) на основании договора с субъектом естественной монополии.</w:t>
      </w:r>
    </w:p>
    <w:bookmarkEnd w:id="806"/>
    <w:bookmarkStart w:name="z1018" w:id="807"/>
    <w:p>
      <w:pPr>
        <w:spacing w:after="0"/>
        <w:ind w:left="0"/>
        <w:jc w:val="both"/>
      </w:pPr>
      <w:r>
        <w:rPr>
          <w:rFonts w:ascii="Times New Roman"/>
          <w:b w:val="false"/>
          <w:i w:val="false"/>
          <w:color w:val="000000"/>
          <w:sz w:val="28"/>
        </w:rPr>
        <w:t>
      329. Список уполномоченных лиц (технических экспертов, экспертных организаций) формируется уполномоченным органом.</w:t>
      </w:r>
    </w:p>
    <w:bookmarkEnd w:id="807"/>
    <w:bookmarkStart w:name="z1019" w:id="808"/>
    <w:p>
      <w:pPr>
        <w:spacing w:after="0"/>
        <w:ind w:left="0"/>
        <w:jc w:val="both"/>
      </w:pPr>
      <w:r>
        <w:rPr>
          <w:rFonts w:ascii="Times New Roman"/>
          <w:b w:val="false"/>
          <w:i w:val="false"/>
          <w:color w:val="000000"/>
          <w:sz w:val="28"/>
        </w:rPr>
        <w:t>
      330.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инвестиционного программы.</w:t>
      </w:r>
    </w:p>
    <w:bookmarkEnd w:id="808"/>
    <w:bookmarkStart w:name="z1020" w:id="809"/>
    <w:p>
      <w:pPr>
        <w:spacing w:after="0"/>
        <w:ind w:left="0"/>
        <w:jc w:val="both"/>
      </w:pPr>
      <w:r>
        <w:rPr>
          <w:rFonts w:ascii="Times New Roman"/>
          <w:b w:val="false"/>
          <w:i w:val="false"/>
          <w:color w:val="000000"/>
          <w:sz w:val="28"/>
        </w:rPr>
        <w:t>
      331. В ходе проведения технической экспертизы уполномоченные лица (технические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и достижение показателей эффективности деятельности субъектов естественных монополий.</w:t>
      </w:r>
    </w:p>
    <w:bookmarkEnd w:id="809"/>
    <w:bookmarkStart w:name="z1021" w:id="810"/>
    <w:p>
      <w:pPr>
        <w:spacing w:after="0"/>
        <w:ind w:left="0"/>
        <w:jc w:val="both"/>
      </w:pPr>
      <w:r>
        <w:rPr>
          <w:rFonts w:ascii="Times New Roman"/>
          <w:b w:val="false"/>
          <w:i w:val="false"/>
          <w:color w:val="000000"/>
          <w:sz w:val="28"/>
        </w:rPr>
        <w:t>
      332. Уполномоченным лицам (технические эксперты, экспертные организации):</w:t>
      </w:r>
    </w:p>
    <w:bookmarkEnd w:id="810"/>
    <w:bookmarkStart w:name="z1022" w:id="811"/>
    <w:p>
      <w:pPr>
        <w:spacing w:after="0"/>
        <w:ind w:left="0"/>
        <w:jc w:val="both"/>
      </w:pPr>
      <w:r>
        <w:rPr>
          <w:rFonts w:ascii="Times New Roman"/>
          <w:b w:val="false"/>
          <w:i w:val="false"/>
          <w:color w:val="000000"/>
          <w:sz w:val="28"/>
        </w:rPr>
        <w:t>
      1) не допускается представление необоснованного экспертного заключения;</w:t>
      </w:r>
    </w:p>
    <w:bookmarkEnd w:id="811"/>
    <w:bookmarkStart w:name="z1023" w:id="812"/>
    <w:p>
      <w:pPr>
        <w:spacing w:after="0"/>
        <w:ind w:left="0"/>
        <w:jc w:val="both"/>
      </w:pPr>
      <w:r>
        <w:rPr>
          <w:rFonts w:ascii="Times New Roman"/>
          <w:b w:val="false"/>
          <w:i w:val="false"/>
          <w:color w:val="000000"/>
          <w:sz w:val="28"/>
        </w:rPr>
        <w:t>
      2) не допускается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812"/>
    <w:bookmarkStart w:name="z1024" w:id="813"/>
    <w:p>
      <w:pPr>
        <w:spacing w:after="0"/>
        <w:ind w:left="0"/>
        <w:jc w:val="both"/>
      </w:pPr>
      <w:r>
        <w:rPr>
          <w:rFonts w:ascii="Times New Roman"/>
          <w:b w:val="false"/>
          <w:i w:val="false"/>
          <w:color w:val="000000"/>
          <w:sz w:val="28"/>
        </w:rPr>
        <w:t>
      333. Уполномоченные лица (технические эксперты, экспертные организации):</w:t>
      </w:r>
    </w:p>
    <w:bookmarkEnd w:id="813"/>
    <w:bookmarkStart w:name="z1025" w:id="814"/>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814"/>
    <w:bookmarkStart w:name="z1026" w:id="815"/>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815"/>
    <w:bookmarkStart w:name="z1027" w:id="816"/>
    <w:p>
      <w:pPr>
        <w:spacing w:after="0"/>
        <w:ind w:left="0"/>
        <w:jc w:val="both"/>
      </w:pPr>
      <w:r>
        <w:rPr>
          <w:rFonts w:ascii="Times New Roman"/>
          <w:b w:val="false"/>
          <w:i w:val="false"/>
          <w:color w:val="000000"/>
          <w:sz w:val="28"/>
        </w:rPr>
        <w:t>
      334. Не допускается проводить техническую экспертизу уполномоченным лицам (технические эксперты, экспертные организации), если:</w:t>
      </w:r>
    </w:p>
    <w:bookmarkEnd w:id="816"/>
    <w:bookmarkStart w:name="z1028" w:id="817"/>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817"/>
    <w:bookmarkStart w:name="z1029" w:id="818"/>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818"/>
    <w:bookmarkStart w:name="z1030" w:id="819"/>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819"/>
    <w:bookmarkStart w:name="z1031" w:id="820"/>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820"/>
    <w:bookmarkStart w:name="z1032" w:id="821"/>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821"/>
    <w:bookmarkStart w:name="z1033" w:id="822"/>
    <w:p>
      <w:pPr>
        <w:spacing w:after="0"/>
        <w:ind w:left="0"/>
        <w:jc w:val="both"/>
      </w:pPr>
      <w:r>
        <w:rPr>
          <w:rFonts w:ascii="Times New Roman"/>
          <w:b w:val="false"/>
          <w:i w:val="false"/>
          <w:color w:val="000000"/>
          <w:sz w:val="28"/>
        </w:rPr>
        <w:t>
      335. Техническая экспертиза включает анализ технического состояния и оценку технических характеристик основных средств, в том числе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822"/>
    <w:bookmarkStart w:name="z1034" w:id="823"/>
    <w:p>
      <w:pPr>
        <w:spacing w:after="0"/>
        <w:ind w:left="0"/>
        <w:jc w:val="both"/>
      </w:pPr>
      <w:r>
        <w:rPr>
          <w:rFonts w:ascii="Times New Roman"/>
          <w:b w:val="false"/>
          <w:i w:val="false"/>
          <w:color w:val="000000"/>
          <w:sz w:val="28"/>
        </w:rPr>
        <w:t>
      В ходе технической экспертизы:</w:t>
      </w:r>
    </w:p>
    <w:bookmarkEnd w:id="823"/>
    <w:bookmarkStart w:name="z1035" w:id="82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824"/>
    <w:bookmarkStart w:name="z1036" w:id="82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825"/>
    <w:bookmarkStart w:name="z1037" w:id="82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826"/>
    <w:bookmarkStart w:name="z1038" w:id="82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827"/>
    <w:bookmarkStart w:name="z1039" w:id="828"/>
    <w:p>
      <w:pPr>
        <w:spacing w:after="0"/>
        <w:ind w:left="0"/>
        <w:jc w:val="both"/>
      </w:pPr>
      <w:r>
        <w:rPr>
          <w:rFonts w:ascii="Times New Roman"/>
          <w:b w:val="false"/>
          <w:i w:val="false"/>
          <w:color w:val="000000"/>
          <w:sz w:val="28"/>
        </w:rPr>
        <w:t>
      336. Содержание заключения технической экспертизы:</w:t>
      </w:r>
    </w:p>
    <w:bookmarkEnd w:id="828"/>
    <w:bookmarkStart w:name="z1040" w:id="82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 наличие перспективных и годовых (месячных) графиков на все виды ремонта основного и вспомогательного оборудования, зданий и сооружений субъекта естественной монополии);</w:t>
      </w:r>
    </w:p>
    <w:bookmarkEnd w:id="829"/>
    <w:bookmarkStart w:name="z1041" w:id="83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830"/>
    <w:bookmarkStart w:name="z1042" w:id="83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инструкции, правил и нормативно-технической документации, оценка трудозатрат и численности персонала, определения соблюдения нормативных требований по безопасности и охране труда);</w:t>
      </w:r>
    </w:p>
    <w:bookmarkEnd w:id="831"/>
    <w:bookmarkStart w:name="z1043" w:id="83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832"/>
    <w:bookmarkStart w:name="z1044" w:id="833"/>
    <w:p>
      <w:pPr>
        <w:spacing w:after="0"/>
        <w:ind w:left="0"/>
        <w:jc w:val="both"/>
      </w:pPr>
      <w:r>
        <w:rPr>
          <w:rFonts w:ascii="Times New Roman"/>
          <w:b w:val="false"/>
          <w:i w:val="false"/>
          <w:color w:val="000000"/>
          <w:sz w:val="28"/>
        </w:rPr>
        <w:t>
      337. Заключение технической экспертизы представляется субъекту естественной монополии не позднее 5 (пяти) рабочих дней со дня его завершения.</w:t>
      </w:r>
    </w:p>
    <w:bookmarkEnd w:id="833"/>
    <w:bookmarkStart w:name="z1045" w:id="834"/>
    <w:p>
      <w:pPr>
        <w:spacing w:after="0"/>
        <w:ind w:left="0"/>
        <w:jc w:val="both"/>
      </w:pPr>
      <w:r>
        <w:rPr>
          <w:rFonts w:ascii="Times New Roman"/>
          <w:b w:val="false"/>
          <w:i w:val="false"/>
          <w:color w:val="000000"/>
          <w:sz w:val="28"/>
        </w:rPr>
        <w:t xml:space="preserve">
      338.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47" w:id="835"/>
    <w:p>
      <w:pPr>
        <w:spacing w:after="0"/>
        <w:ind w:left="0"/>
        <w:jc w:val="left"/>
      </w:pPr>
      <w:r>
        <w:rPr>
          <w:rFonts w:ascii="Times New Roman"/>
          <w:b/>
          <w:i w:val="false"/>
          <w:color w:val="000000"/>
        </w:rPr>
        <w:t xml:space="preserve"> Государственный регистр субъектов естественных монополий</w:t>
      </w:r>
      <w:r>
        <w:br/>
      </w:r>
      <w:r>
        <w:rPr>
          <w:rFonts w:ascii="Times New Roman"/>
          <w:b/>
          <w:i w:val="false"/>
          <w:color w:val="000000"/>
        </w:rPr>
        <w:t>_____________________________________________________________</w:t>
      </w:r>
      <w:r>
        <w:br/>
      </w:r>
      <w:r>
        <w:rPr>
          <w:rFonts w:ascii="Times New Roman"/>
          <w:b/>
          <w:i w:val="false"/>
          <w:color w:val="000000"/>
        </w:rPr>
        <w:t>(Наименование раздела Государственного регистра субъектов естественных</w:t>
      </w:r>
      <w:r>
        <w:br/>
      </w:r>
      <w:r>
        <w:rPr>
          <w:rFonts w:ascii="Times New Roman"/>
          <w:b/>
          <w:i w:val="false"/>
          <w:color w:val="000000"/>
        </w:rPr>
        <w:t>монополий, наименование региона)</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 субъекта естественной монополии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от</w:t>
            </w:r>
            <w:r>
              <w:br/>
            </w:r>
            <w:r>
              <w:rPr>
                <w:rFonts w:ascii="Times New Roman"/>
                <w:b w:val="false"/>
                <w:i w:val="false"/>
                <w:color w:val="000000"/>
                <w:sz w:val="20"/>
              </w:rPr>
              <w:t>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(юридический адрес, контактные телефоны) </w:t>
            </w:r>
          </w:p>
        </w:tc>
      </w:tr>
    </w:tbl>
    <w:bookmarkStart w:name="z1049" w:id="83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включении в Государственный регистр субъектов естественных монополий</w:t>
      </w:r>
    </w:p>
    <w:bookmarkEnd w:id="836"/>
    <w:p>
      <w:pPr>
        <w:spacing w:after="0"/>
        <w:ind w:left="0"/>
        <w:jc w:val="both"/>
      </w:pPr>
      <w:bookmarkStart w:name="z1050" w:id="837"/>
      <w:r>
        <w:rPr>
          <w:rFonts w:ascii="Times New Roman"/>
          <w:b w:val="false"/>
          <w:i w:val="false"/>
          <w:color w:val="000000"/>
          <w:sz w:val="28"/>
        </w:rPr>
        <w:t>
      Прошу включить в _____________________________________________</w:t>
      </w:r>
    </w:p>
    <w:bookmarkEnd w:id="837"/>
    <w:p>
      <w:pPr>
        <w:spacing w:after="0"/>
        <w:ind w:left="0"/>
        <w:jc w:val="both"/>
      </w:pPr>
      <w:r>
        <w:rPr>
          <w:rFonts w:ascii="Times New Roman"/>
          <w:b w:val="false"/>
          <w:i w:val="false"/>
          <w:color w:val="000000"/>
          <w:sz w:val="28"/>
        </w:rPr>
        <w:t>(наименование Государственного регистра субъектов  естественных монополий регистра)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(активы задействованные в производстве регулируемых услуг (имеется на </w:t>
      </w:r>
    </w:p>
    <w:p>
      <w:pPr>
        <w:spacing w:after="0"/>
        <w:ind w:left="0"/>
        <w:jc w:val="both"/>
      </w:pPr>
      <w:r>
        <w:rPr>
          <w:rFonts w:ascii="Times New Roman"/>
          <w:b w:val="false"/>
          <w:i w:val="false"/>
          <w:color w:val="000000"/>
          <w:sz w:val="28"/>
        </w:rPr>
        <w:t xml:space="preserve">балансе или в аренде или доверительном управлении) </w:t>
      </w:r>
    </w:p>
    <w:p>
      <w:pPr>
        <w:spacing w:after="0"/>
        <w:ind w:left="0"/>
        <w:jc w:val="both"/>
      </w:pPr>
      <w:r>
        <w:rPr>
          <w:rFonts w:ascii="Times New Roman"/>
          <w:b w:val="false"/>
          <w:i w:val="false"/>
          <w:color w:val="000000"/>
          <w:sz w:val="28"/>
        </w:rPr>
        <w:t>_____________ "____" ___________ 20 ___ год  (подпись)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от</w:t>
            </w:r>
            <w:r>
              <w:br/>
            </w:r>
            <w:r>
              <w:rPr>
                <w:rFonts w:ascii="Times New Roman"/>
                <w:b w:val="false"/>
                <w:i w:val="false"/>
                <w:color w:val="000000"/>
                <w:sz w:val="20"/>
              </w:rPr>
              <w:t>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(юридический адрес, контактные телефоны)</w:t>
            </w:r>
          </w:p>
        </w:tc>
      </w:tr>
    </w:tbl>
    <w:bookmarkStart w:name="z1052" w:id="83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об исключении из Государственного регистра субъектов естественных монополий</w:t>
      </w:r>
    </w:p>
    <w:bookmarkEnd w:id="838"/>
    <w:p>
      <w:pPr>
        <w:spacing w:after="0"/>
        <w:ind w:left="0"/>
        <w:jc w:val="both"/>
      </w:pPr>
      <w:bookmarkStart w:name="z1053" w:id="839"/>
      <w:r>
        <w:rPr>
          <w:rFonts w:ascii="Times New Roman"/>
          <w:b w:val="false"/>
          <w:i w:val="false"/>
          <w:color w:val="000000"/>
          <w:sz w:val="28"/>
        </w:rPr>
        <w:t xml:space="preserve">
      Прошу исключить из____________________________________________ </w:t>
      </w:r>
    </w:p>
    <w:bookmarkEnd w:id="839"/>
    <w:p>
      <w:pPr>
        <w:spacing w:after="0"/>
        <w:ind w:left="0"/>
        <w:jc w:val="both"/>
      </w:pPr>
      <w:r>
        <w:rPr>
          <w:rFonts w:ascii="Times New Roman"/>
          <w:b w:val="false"/>
          <w:i w:val="false"/>
          <w:color w:val="000000"/>
          <w:sz w:val="28"/>
        </w:rPr>
        <w:t xml:space="preserve">             (наименование Республиканского раздела Государственного регистра)</w:t>
      </w:r>
    </w:p>
    <w:p>
      <w:pPr>
        <w:spacing w:after="0"/>
        <w:ind w:left="0"/>
        <w:jc w:val="both"/>
      </w:pPr>
      <w:r>
        <w:rPr>
          <w:rFonts w:ascii="Times New Roman"/>
          <w:b w:val="false"/>
          <w:i w:val="false"/>
          <w:color w:val="000000"/>
          <w:sz w:val="28"/>
        </w:rPr>
        <w:t xml:space="preserve">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субъекта</w:t>
      </w:r>
    </w:p>
    <w:p>
      <w:pPr>
        <w:spacing w:after="0"/>
        <w:ind w:left="0"/>
        <w:jc w:val="both"/>
      </w:pPr>
      <w:r>
        <w:rPr>
          <w:rFonts w:ascii="Times New Roman"/>
          <w:b w:val="false"/>
          <w:i w:val="false"/>
          <w:color w:val="000000"/>
          <w:sz w:val="28"/>
        </w:rPr>
        <w:t xml:space="preserve"> естественной монополии)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 xml:space="preserve"> _____________ "____" ___________ 20 ___ год </w:t>
      </w:r>
    </w:p>
    <w:p>
      <w:pPr>
        <w:spacing w:after="0"/>
        <w:ind w:left="0"/>
        <w:jc w:val="both"/>
      </w:pPr>
      <w:r>
        <w:rPr>
          <w:rFonts w:ascii="Times New Roman"/>
          <w:b w:val="false"/>
          <w:i w:val="false"/>
          <w:color w:val="000000"/>
          <w:sz w:val="28"/>
        </w:rPr>
        <w:t>(подпись)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r>
              <w:br/>
            </w:r>
            <w:r>
              <w:rPr>
                <w:rFonts w:ascii="Times New Roman"/>
                <w:b w:val="false"/>
                <w:i w:val="false"/>
                <w:color w:val="000000"/>
                <w:sz w:val="20"/>
              </w:rPr>
              <w:t>В_________________________________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район, 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(индекс, город 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w:t>
            </w:r>
          </w:p>
        </w:tc>
      </w:tr>
    </w:tbl>
    <w:bookmarkStart w:name="z1056" w:id="84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________________________________________________________________________________</w:t>
      </w:r>
      <w:r>
        <w:br/>
      </w:r>
      <w:r>
        <w:rPr>
          <w:rFonts w:ascii="Times New Roman"/>
          <w:b/>
          <w:i w:val="false"/>
          <w:color w:val="000000"/>
        </w:rPr>
        <w:t>(предмет сделки)</w:t>
      </w:r>
    </w:p>
    <w:bookmarkEnd w:id="840"/>
    <w:bookmarkStart w:name="z1057" w:id="841"/>
    <w:p>
      <w:pPr>
        <w:spacing w:after="0"/>
        <w:ind w:left="0"/>
        <w:jc w:val="both"/>
      </w:pPr>
      <w:r>
        <w:rPr>
          <w:rFonts w:ascii="Times New Roman"/>
          <w:b w:val="false"/>
          <w:i w:val="false"/>
          <w:color w:val="000000"/>
          <w:sz w:val="28"/>
        </w:rPr>
        <w:t>
      1. Обоснование:</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84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842"/>
    <w:bookmarkStart w:name="z1059" w:id="84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843"/>
    <w:bookmarkStart w:name="z1060" w:id="844"/>
    <w:p>
      <w:pPr>
        <w:spacing w:after="0"/>
        <w:ind w:left="0"/>
        <w:jc w:val="both"/>
      </w:pPr>
      <w:r>
        <w:rPr>
          <w:rFonts w:ascii="Times New Roman"/>
          <w:b w:val="false"/>
          <w:i w:val="false"/>
          <w:color w:val="000000"/>
          <w:sz w:val="28"/>
        </w:rPr>
        <w:t>
      ________________________________________________________________________________</w:t>
      </w:r>
    </w:p>
    <w:bookmarkEnd w:id="844"/>
    <w:bookmarkStart w:name="z1061" w:id="845"/>
    <w:p>
      <w:pPr>
        <w:spacing w:after="0"/>
        <w:ind w:left="0"/>
        <w:jc w:val="both"/>
      </w:pPr>
      <w:r>
        <w:rPr>
          <w:rFonts w:ascii="Times New Roman"/>
          <w:b w:val="false"/>
          <w:i w:val="false"/>
          <w:color w:val="000000"/>
          <w:sz w:val="28"/>
        </w:rPr>
        <w:t>
      ________________________________________________________________________________</w:t>
      </w:r>
    </w:p>
    <w:bookmarkEnd w:id="845"/>
    <w:bookmarkStart w:name="z1062" w:id="84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w:t>
      </w:r>
    </w:p>
    <w:bookmarkEnd w:id="846"/>
    <w:bookmarkStart w:name="z1063" w:id="847"/>
    <w:p>
      <w:pPr>
        <w:spacing w:after="0"/>
        <w:ind w:left="0"/>
        <w:jc w:val="both"/>
      </w:pPr>
      <w:r>
        <w:rPr>
          <w:rFonts w:ascii="Times New Roman"/>
          <w:b w:val="false"/>
          <w:i w:val="false"/>
          <w:color w:val="000000"/>
          <w:sz w:val="28"/>
        </w:rPr>
        <w:t>
      регулируемые услуги субъекта естественной монополии и не приведет к ухудшению его</w:t>
      </w:r>
    </w:p>
    <w:bookmarkEnd w:id="847"/>
    <w:bookmarkStart w:name="z1064" w:id="848"/>
    <w:p>
      <w:pPr>
        <w:spacing w:after="0"/>
        <w:ind w:left="0"/>
        <w:jc w:val="both"/>
      </w:pPr>
      <w:r>
        <w:rPr>
          <w:rFonts w:ascii="Times New Roman"/>
          <w:b w:val="false"/>
          <w:i w:val="false"/>
          <w:color w:val="000000"/>
          <w:sz w:val="28"/>
        </w:rPr>
        <w:t>
      финансово-хозяйственной деятельности</w:t>
      </w:r>
    </w:p>
    <w:bookmarkEnd w:id="848"/>
    <w:bookmarkStart w:name="z1065" w:id="849"/>
    <w:p>
      <w:pPr>
        <w:spacing w:after="0"/>
        <w:ind w:left="0"/>
        <w:jc w:val="both"/>
      </w:pPr>
      <w:r>
        <w:rPr>
          <w:rFonts w:ascii="Times New Roman"/>
          <w:b w:val="false"/>
          <w:i w:val="false"/>
          <w:color w:val="000000"/>
          <w:sz w:val="28"/>
        </w:rPr>
        <w:t>
      ________________________________________________________________________________</w:t>
      </w:r>
    </w:p>
    <w:bookmarkEnd w:id="849"/>
    <w:bookmarkStart w:name="z1066" w:id="850"/>
    <w:p>
      <w:pPr>
        <w:spacing w:after="0"/>
        <w:ind w:left="0"/>
        <w:jc w:val="both"/>
      </w:pPr>
      <w:r>
        <w:rPr>
          <w:rFonts w:ascii="Times New Roman"/>
          <w:b w:val="false"/>
          <w:i w:val="false"/>
          <w:color w:val="000000"/>
          <w:sz w:val="28"/>
        </w:rPr>
        <w:t>
      ________________________________________________________________________________</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7" w:id="851"/>
    <w:p>
      <w:pPr>
        <w:spacing w:after="0"/>
        <w:ind w:left="0"/>
        <w:jc w:val="both"/>
      </w:pPr>
      <w:r>
        <w:rPr>
          <w:rFonts w:ascii="Times New Roman"/>
          <w:b w:val="false"/>
          <w:i w:val="false"/>
          <w:color w:val="000000"/>
          <w:sz w:val="28"/>
        </w:rPr>
        <w:t>
      4. Сведения об оценке имущества</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8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852"/>
    <w:bookmarkStart w:name="z1069" w:id="853"/>
    <w:p>
      <w:pPr>
        <w:spacing w:after="0"/>
        <w:ind w:left="0"/>
        <w:jc w:val="both"/>
      </w:pPr>
      <w:r>
        <w:rPr>
          <w:rFonts w:ascii="Times New Roman"/>
          <w:b w:val="false"/>
          <w:i w:val="false"/>
          <w:color w:val="000000"/>
          <w:sz w:val="28"/>
        </w:rPr>
        <w:t>
      "__" ___________ 20___г. (подпись).</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В__________________________________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______________________________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1071" w:id="854"/>
    <w:p>
      <w:pPr>
        <w:spacing w:after="0"/>
        <w:ind w:left="0"/>
        <w:jc w:val="left"/>
      </w:pPr>
      <w:r>
        <w:rPr>
          <w:rFonts w:ascii="Times New Roman"/>
          <w:b/>
          <w:i w:val="false"/>
          <w:color w:val="000000"/>
        </w:rPr>
        <w:t xml:space="preserve">              Ходатайство о получении согласия уполномоченного органа на</w:t>
      </w:r>
    </w:p>
    <w:bookmarkEnd w:id="85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(название услуги) </w:t>
      </w:r>
    </w:p>
    <w:p>
      <w:pPr>
        <w:spacing w:after="0"/>
        <w:ind w:left="0"/>
        <w:jc w:val="both"/>
      </w:pPr>
      <w:r>
        <w:rPr>
          <w:rFonts w:ascii="Times New Roman"/>
          <w:b w:val="false"/>
          <w:i w:val="false"/>
          <w:color w:val="000000"/>
          <w:sz w:val="28"/>
        </w:rPr>
        <w:t>Обоснование необходимости реорганизации (ликвидацию) заявителя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Сведения о месте нахождения каждого из вновь возникающих юридических </w:t>
      </w:r>
    </w:p>
    <w:p>
      <w:pPr>
        <w:spacing w:after="0"/>
        <w:ind w:left="0"/>
        <w:jc w:val="both"/>
      </w:pPr>
      <w:r>
        <w:rPr>
          <w:rFonts w:ascii="Times New Roman"/>
          <w:b w:val="false"/>
          <w:i w:val="false"/>
          <w:color w:val="000000"/>
          <w:sz w:val="28"/>
        </w:rPr>
        <w:t>лиц (в случае реорганизации)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Сведения об участии заявителя в других юридических лицах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w:t>
      </w:r>
    </w:p>
    <w:p>
      <w:pPr>
        <w:spacing w:after="0"/>
        <w:ind w:left="0"/>
        <w:jc w:val="both"/>
      </w:pPr>
      <w:r>
        <w:rPr>
          <w:rFonts w:ascii="Times New Roman"/>
          <w:b w:val="false"/>
          <w:i w:val="false"/>
          <w:color w:val="000000"/>
          <w:sz w:val="28"/>
        </w:rPr>
        <w:t xml:space="preserve"> тайну, содержащихся в информационных системах ________________________ </w:t>
      </w:r>
    </w:p>
    <w:p>
      <w:pPr>
        <w:spacing w:after="0"/>
        <w:ind w:left="0"/>
        <w:jc w:val="both"/>
      </w:pPr>
      <w:r>
        <w:rPr>
          <w:rFonts w:ascii="Times New Roman"/>
          <w:b w:val="false"/>
          <w:i w:val="false"/>
          <w:color w:val="000000"/>
          <w:sz w:val="28"/>
        </w:rPr>
        <w:t>"__" ___________ 20___г.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35" w:id="855"/>
    <w:p>
      <w:pPr>
        <w:spacing w:after="0"/>
        <w:ind w:left="0"/>
        <w:jc w:val="left"/>
      </w:pPr>
      <w:r>
        <w:rPr>
          <w:rFonts w:ascii="Times New Roman"/>
          <w:b/>
          <w:i w:val="false"/>
          <w:color w:val="000000"/>
        </w:rPr>
        <w:t xml:space="preserve"> Перечень закупаемых товаров, работ и услуг, затраты, на которые учитываются при утверждении тарифа с применением затратного метода тарифного регулирования на 20__ год. (наименование субъекта естественной монополии)</w:t>
      </w:r>
    </w:p>
    <w:bookmarkEnd w:id="855"/>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p>
            <w:pPr>
              <w:spacing w:after="20"/>
              <w:ind w:left="20"/>
              <w:jc w:val="both"/>
            </w:pPr>
            <w:r>
              <w:rPr>
                <w:rFonts w:ascii="Times New Roman"/>
                <w:b w:val="false"/>
                <w:i w:val="false"/>
                <w:color w:val="000000"/>
                <w:sz w:val="20"/>
              </w:rPr>
              <w:t>
(без учета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36" w:id="856"/>
    <w:p>
      <w:pPr>
        <w:spacing w:after="0"/>
        <w:ind w:left="0"/>
        <w:jc w:val="left"/>
      </w:pPr>
      <w:r>
        <w:rPr>
          <w:rFonts w:ascii="Times New Roman"/>
          <w:b/>
          <w:i w:val="false"/>
          <w:color w:val="000000"/>
        </w:rPr>
        <w:t xml:space="preserve"> Объявление о предстоящем конкурсе</w:t>
      </w:r>
    </w:p>
    <w:bookmarkEnd w:id="856"/>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 объявляет о проведении</w:t>
      </w:r>
    </w:p>
    <w:p>
      <w:pPr>
        <w:spacing w:after="0"/>
        <w:ind w:left="0"/>
        <w:jc w:val="both"/>
      </w:pPr>
      <w:r>
        <w:rPr>
          <w:rFonts w:ascii="Times New Roman"/>
          <w:b w:val="false"/>
          <w:i w:val="false"/>
          <w:color w:val="000000"/>
          <w:sz w:val="28"/>
        </w:rPr>
        <w:t>
      (полное наименование субъекта естественной монополии (далее – Заказчик) (повторного) конкурса по закупкам следующих товаров, работ и услуг: (краткое описание товаров, работ и услуг и их количество (объем) без указания стоимости); (при закупке в одном конкурсе пяти и более наименований товаров, работ и услуг, объявление о проведении конкурса содержит ссылку, что полный перечень закупаемых товаров, работ и услуг указан в конкурсной документации заказчика.</w:t>
      </w:r>
    </w:p>
    <w:p>
      <w:pPr>
        <w:spacing w:after="0"/>
        <w:ind w:left="0"/>
        <w:jc w:val="both"/>
      </w:pPr>
      <w:r>
        <w:rPr>
          <w:rFonts w:ascii="Times New Roman"/>
          <w:b w:val="false"/>
          <w:i w:val="false"/>
          <w:color w:val="000000"/>
          <w:sz w:val="28"/>
        </w:rPr>
        <w:t>
      Товары, работы, услуги доставляются (выполняются/оказываются):</w:t>
      </w:r>
    </w:p>
    <w:p>
      <w:pPr>
        <w:spacing w:after="0"/>
        <w:ind w:left="0"/>
        <w:jc w:val="both"/>
      </w:pPr>
      <w:r>
        <w:rPr>
          <w:rFonts w:ascii="Times New Roman"/>
          <w:b w:val="false"/>
          <w:i w:val="false"/>
          <w:color w:val="000000"/>
          <w:sz w:val="28"/>
        </w:rPr>
        <w:t>
      ______________________________________________________________________ (указать место поставки товаров, выполнения работ или оказания услуг).</w:t>
      </w:r>
    </w:p>
    <w:p>
      <w:pPr>
        <w:spacing w:after="0"/>
        <w:ind w:left="0"/>
        <w:jc w:val="both"/>
      </w:pPr>
      <w:r>
        <w:rPr>
          <w:rFonts w:ascii="Times New Roman"/>
          <w:b w:val="false"/>
          <w:i w:val="false"/>
          <w:color w:val="000000"/>
          <w:sz w:val="28"/>
        </w:rPr>
        <w:t>
      Требуемый срок поставки (выполнения, оказания) ______________________</w:t>
      </w:r>
    </w:p>
    <w:p>
      <w:pPr>
        <w:spacing w:after="0"/>
        <w:ind w:left="0"/>
        <w:jc w:val="both"/>
      </w:pPr>
      <w:r>
        <w:rPr>
          <w:rFonts w:ascii="Times New Roman"/>
          <w:b w:val="false"/>
          <w:i w:val="false"/>
          <w:color w:val="000000"/>
          <w:sz w:val="28"/>
        </w:rPr>
        <w:t xml:space="preserve">
      К участию в конкурсе допускаются все потенциальные поставщики, отвечающие требованиям, указанным в Правилах осуществления деятельности субъектами естественных монополий,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апреля 2019 года № 256 (зарегистрирован в Реестре государственной регистрации нормативных правовых актов под № 18608).</w:t>
      </w:r>
    </w:p>
    <w:p>
      <w:pPr>
        <w:spacing w:after="0"/>
        <w:ind w:left="0"/>
        <w:jc w:val="both"/>
      </w:pPr>
      <w:r>
        <w:rPr>
          <w:rFonts w:ascii="Times New Roman"/>
          <w:b w:val="false"/>
          <w:i w:val="false"/>
          <w:color w:val="000000"/>
          <w:sz w:val="28"/>
        </w:rPr>
        <w:t>
      Дополнительную информацию и справки получают по телефону: _________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77" w:id="857"/>
    <w:p>
      <w:pPr>
        <w:spacing w:after="0"/>
        <w:ind w:left="0"/>
        <w:jc w:val="left"/>
      </w:pPr>
      <w:r>
        <w:rPr>
          <w:rFonts w:ascii="Times New Roman"/>
          <w:b/>
          <w:i w:val="false"/>
          <w:color w:val="000000"/>
        </w:rPr>
        <w:t xml:space="preserve"> Извещение об осуществлении закупок способом конкурса путем тендера</w:t>
      </w:r>
    </w:p>
    <w:bookmarkEnd w:id="857"/>
    <w:p>
      <w:pPr>
        <w:spacing w:after="0"/>
        <w:ind w:left="0"/>
        <w:jc w:val="both"/>
      </w:pPr>
      <w:r>
        <w:rPr>
          <w:rFonts w:ascii="Times New Roman"/>
          <w:b w:val="false"/>
          <w:i w:val="false"/>
          <w:color w:val="ff0000"/>
          <w:sz w:val="28"/>
        </w:rPr>
        <w:t xml:space="preserve">
      Сноска. Приложение 6 исключено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438" w:id="858"/>
    <w:p>
      <w:pPr>
        <w:spacing w:after="0"/>
        <w:ind w:left="0"/>
        <w:jc w:val="left"/>
      </w:pPr>
      <w:r>
        <w:rPr>
          <w:rFonts w:ascii="Times New Roman"/>
          <w:b/>
          <w:i w:val="false"/>
          <w:color w:val="000000"/>
        </w:rPr>
        <w:t xml:space="preserve">              Заявка на участие в конкурсе (для юридических лиц)</w:t>
      </w:r>
    </w:p>
    <w:bookmarkEnd w:id="858"/>
    <w:p>
      <w:pPr>
        <w:spacing w:after="0"/>
        <w:ind w:left="0"/>
        <w:jc w:val="both"/>
      </w:pPr>
      <w:r>
        <w:rPr>
          <w:rFonts w:ascii="Times New Roman"/>
          <w:b w:val="false"/>
          <w:i w:val="false"/>
          <w:color w:val="ff0000"/>
          <w:sz w:val="28"/>
        </w:rPr>
        <w:t xml:space="preserve">
      Сноска. Приложение 7 -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Рассмотрев конкурсную документацию по проведению конкурса)</w:t>
      </w:r>
    </w:p>
    <w:p>
      <w:pPr>
        <w:spacing w:after="0"/>
        <w:ind w:left="0"/>
        <w:jc w:val="both"/>
      </w:pPr>
      <w:r>
        <w:rPr>
          <w:rFonts w:ascii="Times New Roman"/>
          <w:b w:val="false"/>
          <w:i w:val="false"/>
          <w:color w:val="000000"/>
          <w:sz w:val="28"/>
        </w:rPr>
        <w:t>________________________________,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наименование (фамилия, имя, отчество (при наличии) потенциального</w:t>
      </w:r>
    </w:p>
    <w:p>
      <w:pPr>
        <w:spacing w:after="0"/>
        <w:ind w:left="0"/>
        <w:jc w:val="both"/>
      </w:pPr>
      <w:r>
        <w:rPr>
          <w:rFonts w:ascii="Times New Roman"/>
          <w:b w:val="false"/>
          <w:i w:val="false"/>
          <w:color w:val="000000"/>
          <w:sz w:val="28"/>
        </w:rPr>
        <w:t xml:space="preserve"> поставщика)</w:t>
      </w:r>
    </w:p>
    <w:p>
      <w:pPr>
        <w:spacing w:after="0"/>
        <w:ind w:left="0"/>
        <w:jc w:val="both"/>
      </w:pPr>
      <w:r>
        <w:rPr>
          <w:rFonts w:ascii="Times New Roman"/>
          <w:b w:val="false"/>
          <w:i w:val="false"/>
          <w:color w:val="000000"/>
          <w:sz w:val="28"/>
        </w:rPr>
        <w:t>предлагает осуществить поставку товаров (выполнение работ, оказание услуг) по</w:t>
      </w:r>
    </w:p>
    <w:p>
      <w:pPr>
        <w:spacing w:after="0"/>
        <w:ind w:left="0"/>
        <w:jc w:val="both"/>
      </w:pPr>
      <w:r>
        <w:rPr>
          <w:rFonts w:ascii="Times New Roman"/>
          <w:b w:val="false"/>
          <w:i w:val="false"/>
          <w:color w:val="000000"/>
          <w:sz w:val="28"/>
        </w:rPr>
        <w:t>следующим лотам: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(подробное описание товаров, работ и услуг по лотам) в соответствии с конкурсной</w:t>
      </w:r>
    </w:p>
    <w:p>
      <w:pPr>
        <w:spacing w:after="0"/>
        <w:ind w:left="0"/>
        <w:jc w:val="both"/>
      </w:pPr>
      <w:r>
        <w:rPr>
          <w:rFonts w:ascii="Times New Roman"/>
          <w:b w:val="false"/>
          <w:i w:val="false"/>
          <w:color w:val="000000"/>
          <w:sz w:val="28"/>
        </w:rPr>
        <w:t xml:space="preserve">                          документацией на общую сумму)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Настоящая конкурсная заявка состоит из:</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w:t>
      </w:r>
    </w:p>
    <w:p>
      <w:pPr>
        <w:spacing w:after="0"/>
        <w:ind w:left="0"/>
        <w:jc w:val="both"/>
      </w:pPr>
      <w:r>
        <w:rPr>
          <w:rFonts w:ascii="Times New Roman"/>
          <w:b w:val="false"/>
          <w:i w:val="false"/>
          <w:color w:val="000000"/>
          <w:sz w:val="28"/>
        </w:rPr>
        <w:t xml:space="preserve">       4. ______________________________________</w:t>
      </w:r>
    </w:p>
    <w:p>
      <w:pPr>
        <w:spacing w:after="0"/>
        <w:ind w:left="0"/>
        <w:jc w:val="both"/>
      </w:pPr>
      <w:r>
        <w:rPr>
          <w:rFonts w:ascii="Times New Roman"/>
          <w:b w:val="false"/>
          <w:i w:val="false"/>
          <w:color w:val="000000"/>
          <w:sz w:val="28"/>
        </w:rPr>
        <w:t xml:space="preserve">       5. ______________________________________</w:t>
      </w:r>
    </w:p>
    <w:p>
      <w:pPr>
        <w:spacing w:after="0"/>
        <w:ind w:left="0"/>
        <w:jc w:val="both"/>
      </w:pPr>
      <w:r>
        <w:rPr>
          <w:rFonts w:ascii="Times New Roman"/>
          <w:b w:val="false"/>
          <w:i w:val="false"/>
          <w:color w:val="000000"/>
          <w:sz w:val="28"/>
        </w:rPr>
        <w:t xml:space="preserve">       6. ______________________________________</w:t>
      </w:r>
    </w:p>
    <w:p>
      <w:pPr>
        <w:spacing w:after="0"/>
        <w:ind w:left="0"/>
        <w:jc w:val="both"/>
      </w:pPr>
      <w:r>
        <w:rPr>
          <w:rFonts w:ascii="Times New Roman"/>
          <w:b w:val="false"/>
          <w:i w:val="false"/>
          <w:color w:val="000000"/>
          <w:sz w:val="28"/>
        </w:rPr>
        <w:t xml:space="preserve">       7. ______________________________________</w:t>
      </w:r>
    </w:p>
    <w:p>
      <w:pPr>
        <w:spacing w:after="0"/>
        <w:ind w:left="0"/>
        <w:jc w:val="both"/>
      </w:pPr>
      <w:r>
        <w:rPr>
          <w:rFonts w:ascii="Times New Roman"/>
          <w:b w:val="false"/>
          <w:i w:val="false"/>
          <w:color w:val="000000"/>
          <w:sz w:val="28"/>
        </w:rPr>
        <w:t xml:space="preserve">       8. ______________________________________</w:t>
      </w:r>
    </w:p>
    <w:p>
      <w:pPr>
        <w:spacing w:after="0"/>
        <w:ind w:left="0"/>
        <w:jc w:val="both"/>
      </w:pPr>
      <w:r>
        <w:rPr>
          <w:rFonts w:ascii="Times New Roman"/>
          <w:b w:val="false"/>
          <w:i w:val="false"/>
          <w:color w:val="000000"/>
          <w:sz w:val="28"/>
        </w:rPr>
        <w:t xml:space="preserve">       9. ______________________________________</w:t>
      </w:r>
    </w:p>
    <w:p>
      <w:pPr>
        <w:spacing w:after="0"/>
        <w:ind w:left="0"/>
        <w:jc w:val="both"/>
      </w:pPr>
      <w:r>
        <w:rPr>
          <w:rFonts w:ascii="Times New Roman"/>
          <w:b w:val="false"/>
          <w:i w:val="false"/>
          <w:color w:val="000000"/>
          <w:sz w:val="28"/>
        </w:rPr>
        <w:t xml:space="preserve">       10. _____________________________________</w:t>
      </w:r>
    </w:p>
    <w:p>
      <w:pPr>
        <w:spacing w:after="0"/>
        <w:ind w:left="0"/>
        <w:jc w:val="both"/>
      </w:pPr>
      <w:r>
        <w:rPr>
          <w:rFonts w:ascii="Times New Roman"/>
          <w:b w:val="false"/>
          <w:i w:val="false"/>
          <w:color w:val="000000"/>
          <w:sz w:val="28"/>
        </w:rPr>
        <w:t xml:space="preserve">       Мы обязуемся, при признании нашей конкурсной заявки выигравшей, начать</w:t>
      </w:r>
    </w:p>
    <w:p>
      <w:pPr>
        <w:spacing w:after="0"/>
        <w:ind w:left="0"/>
        <w:jc w:val="both"/>
      </w:pPr>
      <w:r>
        <w:rPr>
          <w:rFonts w:ascii="Times New Roman"/>
          <w:b w:val="false"/>
          <w:i w:val="false"/>
          <w:color w:val="000000"/>
          <w:sz w:val="28"/>
        </w:rPr>
        <w:t>поставку материальных, финансовых ресурсов (выполнения работ, оказания услуг) в течение</w:t>
      </w:r>
    </w:p>
    <w:p>
      <w:pPr>
        <w:spacing w:after="0"/>
        <w:ind w:left="0"/>
        <w:jc w:val="both"/>
      </w:pPr>
      <w:r>
        <w:rPr>
          <w:rFonts w:ascii="Times New Roman"/>
          <w:b w:val="false"/>
          <w:i w:val="false"/>
          <w:color w:val="000000"/>
          <w:sz w:val="28"/>
        </w:rPr>
        <w:t>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и завершить поставку всех материальных, финансовых ресурсов (выполнить работу, оказать</w:t>
      </w:r>
    </w:p>
    <w:p>
      <w:pPr>
        <w:spacing w:after="0"/>
        <w:ind w:left="0"/>
        <w:jc w:val="both"/>
      </w:pPr>
      <w:r>
        <w:rPr>
          <w:rFonts w:ascii="Times New Roman"/>
          <w:b w:val="false"/>
          <w:i w:val="false"/>
          <w:color w:val="000000"/>
          <w:sz w:val="28"/>
        </w:rPr>
        <w:t>услугу), указанных в настоящей конкурсной заявке, в течение ____________ дней с момента</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получения от Вас уведомления о признании нашей конкурсной заявки выигравшей.</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 xml:space="preserve">       Предлагаем следующие альтернативные условия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или другие условия (перечислить: ___________________________________________)</w:t>
      </w:r>
    </w:p>
    <w:p>
      <w:pPr>
        <w:spacing w:after="0"/>
        <w:ind w:left="0"/>
        <w:jc w:val="both"/>
      </w:pPr>
      <w:r>
        <w:rPr>
          <w:rFonts w:ascii="Times New Roman"/>
          <w:b w:val="false"/>
          <w:i w:val="false"/>
          <w:color w:val="000000"/>
          <w:sz w:val="28"/>
        </w:rPr>
        <w:t>при этом предоставляем ценовую скидку в размере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До момента заключения договора о закупках настоящая конкурсная заявка вместе с</w:t>
      </w:r>
    </w:p>
    <w:p>
      <w:pPr>
        <w:spacing w:after="0"/>
        <w:ind w:left="0"/>
        <w:jc w:val="both"/>
      </w:pPr>
      <w:r>
        <w:rPr>
          <w:rFonts w:ascii="Times New Roman"/>
          <w:b w:val="false"/>
          <w:i w:val="false"/>
          <w:color w:val="000000"/>
          <w:sz w:val="28"/>
        </w:rPr>
        <w:t>Вашим уведомлением о признании ее выигравшей будет выполнять роль обязательного</w:t>
      </w:r>
    </w:p>
    <w:p>
      <w:pPr>
        <w:spacing w:after="0"/>
        <w:ind w:left="0"/>
        <w:jc w:val="both"/>
      </w:pPr>
      <w:r>
        <w:rPr>
          <w:rFonts w:ascii="Times New Roman"/>
          <w:b w:val="false"/>
          <w:i w:val="false"/>
          <w:color w:val="000000"/>
          <w:sz w:val="28"/>
        </w:rPr>
        <w:t>договора между нами.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дата)             (Должность,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Имеющий все полномочия подписать конкурсную заявку от имени и 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(Кому)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440" w:id="859"/>
    <w:p>
      <w:pPr>
        <w:spacing w:after="0"/>
        <w:ind w:left="0"/>
        <w:jc w:val="left"/>
      </w:pPr>
      <w:r>
        <w:rPr>
          <w:rFonts w:ascii="Times New Roman"/>
          <w:b/>
          <w:i w:val="false"/>
          <w:color w:val="000000"/>
        </w:rPr>
        <w:t xml:space="preserve">        Заявка на участие в конкурсе (для индивидуальных предпринимателей)</w:t>
      </w:r>
    </w:p>
    <w:bookmarkEnd w:id="859"/>
    <w:p>
      <w:pPr>
        <w:spacing w:after="0"/>
        <w:ind w:left="0"/>
        <w:jc w:val="both"/>
      </w:pPr>
      <w:r>
        <w:rPr>
          <w:rFonts w:ascii="Times New Roman"/>
          <w:b w:val="false"/>
          <w:i w:val="false"/>
          <w:color w:val="000000"/>
          <w:sz w:val="28"/>
        </w:rPr>
        <w:t>
      Рассмотрев конкурсную документацию по проведению конкурса</w:t>
      </w:r>
    </w:p>
    <w:p>
      <w:pPr>
        <w:spacing w:after="0"/>
        <w:ind w:left="0"/>
        <w:jc w:val="both"/>
      </w:pPr>
      <w:r>
        <w:rPr>
          <w:rFonts w:ascii="Times New Roman"/>
          <w:b w:val="false"/>
          <w:i w:val="false"/>
          <w:color w:val="000000"/>
          <w:sz w:val="28"/>
        </w:rPr>
        <w:t>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 xml:space="preserve">       предлагаю осуществить поставку материальных, финансовых ресурсов (выполнение</w:t>
      </w:r>
    </w:p>
    <w:p>
      <w:pPr>
        <w:spacing w:after="0"/>
        <w:ind w:left="0"/>
        <w:jc w:val="both"/>
      </w:pPr>
      <w:r>
        <w:rPr>
          <w:rFonts w:ascii="Times New Roman"/>
          <w:b w:val="false"/>
          <w:i w:val="false"/>
          <w:color w:val="000000"/>
          <w:sz w:val="28"/>
        </w:rPr>
        <w:t xml:space="preserve">работ, оказание услуг) по следующим лотам: ______________________________________ </w:t>
      </w:r>
    </w:p>
    <w:p>
      <w:pPr>
        <w:spacing w:after="0"/>
        <w:ind w:left="0"/>
        <w:jc w:val="both"/>
      </w:pPr>
      <w:r>
        <w:rPr>
          <w:rFonts w:ascii="Times New Roman"/>
          <w:b w:val="false"/>
          <w:i w:val="false"/>
          <w:color w:val="000000"/>
          <w:sz w:val="28"/>
        </w:rPr>
        <w:t xml:space="preserve">                               (подробное описание товаров, работ и услуг по лотам)</w:t>
      </w:r>
    </w:p>
    <w:p>
      <w:pPr>
        <w:spacing w:after="0"/>
        <w:ind w:left="0"/>
        <w:jc w:val="both"/>
      </w:pPr>
      <w:r>
        <w:rPr>
          <w:rFonts w:ascii="Times New Roman"/>
          <w:b w:val="false"/>
          <w:i w:val="false"/>
          <w:color w:val="000000"/>
          <w:sz w:val="28"/>
        </w:rPr>
        <w:t xml:space="preserve">       в соответствии с конкурсной документацией на общую сумму</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Настоящая конкурсная заявка состоит из:</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w:t>
      </w:r>
    </w:p>
    <w:p>
      <w:pPr>
        <w:spacing w:after="0"/>
        <w:ind w:left="0"/>
        <w:jc w:val="both"/>
      </w:pPr>
      <w:r>
        <w:rPr>
          <w:rFonts w:ascii="Times New Roman"/>
          <w:b w:val="false"/>
          <w:i w:val="false"/>
          <w:color w:val="000000"/>
          <w:sz w:val="28"/>
        </w:rPr>
        <w:t xml:space="preserve">       4. ______________________________________</w:t>
      </w:r>
    </w:p>
    <w:p>
      <w:pPr>
        <w:spacing w:after="0"/>
        <w:ind w:left="0"/>
        <w:jc w:val="both"/>
      </w:pPr>
      <w:r>
        <w:rPr>
          <w:rFonts w:ascii="Times New Roman"/>
          <w:b w:val="false"/>
          <w:i w:val="false"/>
          <w:color w:val="000000"/>
          <w:sz w:val="28"/>
        </w:rPr>
        <w:t xml:space="preserve">       5. ______________________________________</w:t>
      </w:r>
    </w:p>
    <w:p>
      <w:pPr>
        <w:spacing w:after="0"/>
        <w:ind w:left="0"/>
        <w:jc w:val="both"/>
      </w:pPr>
      <w:r>
        <w:rPr>
          <w:rFonts w:ascii="Times New Roman"/>
          <w:b w:val="false"/>
          <w:i w:val="false"/>
          <w:color w:val="000000"/>
          <w:sz w:val="28"/>
        </w:rPr>
        <w:t xml:space="preserve">       6. ______________________________________</w:t>
      </w:r>
    </w:p>
    <w:p>
      <w:pPr>
        <w:spacing w:after="0"/>
        <w:ind w:left="0"/>
        <w:jc w:val="both"/>
      </w:pPr>
      <w:r>
        <w:rPr>
          <w:rFonts w:ascii="Times New Roman"/>
          <w:b w:val="false"/>
          <w:i w:val="false"/>
          <w:color w:val="000000"/>
          <w:sz w:val="28"/>
        </w:rPr>
        <w:t xml:space="preserve">       7. ______________________________________</w:t>
      </w:r>
    </w:p>
    <w:p>
      <w:pPr>
        <w:spacing w:after="0"/>
        <w:ind w:left="0"/>
        <w:jc w:val="both"/>
      </w:pPr>
      <w:r>
        <w:rPr>
          <w:rFonts w:ascii="Times New Roman"/>
          <w:b w:val="false"/>
          <w:i w:val="false"/>
          <w:color w:val="000000"/>
          <w:sz w:val="28"/>
        </w:rPr>
        <w:t xml:space="preserve">       8. ______________________________________</w:t>
      </w:r>
    </w:p>
    <w:p>
      <w:pPr>
        <w:spacing w:after="0"/>
        <w:ind w:left="0"/>
        <w:jc w:val="both"/>
      </w:pPr>
      <w:r>
        <w:rPr>
          <w:rFonts w:ascii="Times New Roman"/>
          <w:b w:val="false"/>
          <w:i w:val="false"/>
          <w:color w:val="000000"/>
          <w:sz w:val="28"/>
        </w:rPr>
        <w:t xml:space="preserve">       9. ______________________________________</w:t>
      </w:r>
    </w:p>
    <w:p>
      <w:pPr>
        <w:spacing w:after="0"/>
        <w:ind w:left="0"/>
        <w:jc w:val="both"/>
      </w:pPr>
      <w:r>
        <w:rPr>
          <w:rFonts w:ascii="Times New Roman"/>
          <w:b w:val="false"/>
          <w:i w:val="false"/>
          <w:color w:val="000000"/>
          <w:sz w:val="28"/>
        </w:rPr>
        <w:t xml:space="preserve">       10. _____________________________________</w:t>
      </w:r>
    </w:p>
    <w:p>
      <w:pPr>
        <w:spacing w:after="0"/>
        <w:ind w:left="0"/>
        <w:jc w:val="both"/>
      </w:pPr>
      <w:r>
        <w:rPr>
          <w:rFonts w:ascii="Times New Roman"/>
          <w:b w:val="false"/>
          <w:i w:val="false"/>
          <w:color w:val="000000"/>
          <w:sz w:val="28"/>
        </w:rPr>
        <w:t xml:space="preserve">       Я обязуюсь, при признании моей конкурсной заявки выигравшей, начать поставку</w:t>
      </w:r>
    </w:p>
    <w:p>
      <w:pPr>
        <w:spacing w:after="0"/>
        <w:ind w:left="0"/>
        <w:jc w:val="both"/>
      </w:pPr>
      <w:r>
        <w:rPr>
          <w:rFonts w:ascii="Times New Roman"/>
          <w:b w:val="false"/>
          <w:i w:val="false"/>
          <w:color w:val="000000"/>
          <w:sz w:val="28"/>
        </w:rPr>
        <w:t>материальных, финансовых ресурсов (выполнения работ, оказания услуг) в течение</w:t>
      </w:r>
    </w:p>
    <w:p>
      <w:pPr>
        <w:spacing w:after="0"/>
        <w:ind w:left="0"/>
        <w:jc w:val="both"/>
      </w:pPr>
      <w:r>
        <w:rPr>
          <w:rFonts w:ascii="Times New Roman"/>
          <w:b w:val="false"/>
          <w:i w:val="false"/>
          <w:color w:val="000000"/>
          <w:sz w:val="28"/>
        </w:rPr>
        <w:t>__________________________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завершить поставку всех материальных, финансовых ресурсов (выполнить работу,</w:t>
      </w:r>
    </w:p>
    <w:p>
      <w:pPr>
        <w:spacing w:after="0"/>
        <w:ind w:left="0"/>
        <w:jc w:val="both"/>
      </w:pPr>
      <w:r>
        <w:rPr>
          <w:rFonts w:ascii="Times New Roman"/>
          <w:b w:val="false"/>
          <w:i w:val="false"/>
          <w:color w:val="000000"/>
          <w:sz w:val="28"/>
        </w:rPr>
        <w:t>оказать услугу), указанных в настоящей конкурсной заявке, в течение ___________ дней</w:t>
      </w:r>
    </w:p>
    <w:p>
      <w:pPr>
        <w:spacing w:after="0"/>
        <w:ind w:left="0"/>
        <w:jc w:val="both"/>
      </w:pPr>
      <w:r>
        <w:rPr>
          <w:rFonts w:ascii="Times New Roman"/>
          <w:b w:val="false"/>
          <w:i w:val="false"/>
          <w:color w:val="000000"/>
          <w:sz w:val="28"/>
        </w:rPr>
        <w:t>с момента получения от Вас                                           (прописью)</w:t>
      </w:r>
    </w:p>
    <w:p>
      <w:pPr>
        <w:spacing w:after="0"/>
        <w:ind w:left="0"/>
        <w:jc w:val="both"/>
      </w:pPr>
      <w:r>
        <w:rPr>
          <w:rFonts w:ascii="Times New Roman"/>
          <w:b w:val="false"/>
          <w:i w:val="false"/>
          <w:color w:val="000000"/>
          <w:sz w:val="28"/>
        </w:rPr>
        <w:t>уведомления о признании моей конкурсной заявки выигравшей.</w:t>
      </w:r>
    </w:p>
    <w:p>
      <w:pPr>
        <w:spacing w:after="0"/>
        <w:ind w:left="0"/>
        <w:jc w:val="both"/>
      </w:pPr>
      <w:r>
        <w:rPr>
          <w:rFonts w:ascii="Times New Roman"/>
          <w:b w:val="false"/>
          <w:i w:val="false"/>
          <w:color w:val="000000"/>
          <w:sz w:val="28"/>
        </w:rPr>
        <w:t xml:space="preserve">       Я согласен (-на) с Вашими условиями платежа, оговоренными в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Предлагаю следующие альтернативные условия платежа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или другие условия (перечислить: _____________________________) и при этом</w:t>
      </w:r>
    </w:p>
    <w:p>
      <w:pPr>
        <w:spacing w:after="0"/>
        <w:ind w:left="0"/>
        <w:jc w:val="both"/>
      </w:pPr>
      <w:r>
        <w:rPr>
          <w:rFonts w:ascii="Times New Roman"/>
          <w:b w:val="false"/>
          <w:i w:val="false"/>
          <w:color w:val="000000"/>
          <w:sz w:val="28"/>
        </w:rPr>
        <w:t>предоставляю ценовую скидку в размере 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со дня вскрытия конвертов с конкурсными заявками.</w:t>
      </w:r>
    </w:p>
    <w:p>
      <w:pPr>
        <w:spacing w:after="0"/>
        <w:ind w:left="0"/>
        <w:jc w:val="both"/>
      </w:pPr>
      <w:r>
        <w:rPr>
          <w:rFonts w:ascii="Times New Roman"/>
          <w:b w:val="false"/>
          <w:i w:val="false"/>
          <w:color w:val="000000"/>
          <w:sz w:val="28"/>
        </w:rPr>
        <w:t xml:space="preserve">       До момента заключения договора о закупках настоящая конкурсная заявка вместе с</w:t>
      </w:r>
    </w:p>
    <w:p>
      <w:pPr>
        <w:spacing w:after="0"/>
        <w:ind w:left="0"/>
        <w:jc w:val="both"/>
      </w:pPr>
      <w:r>
        <w:rPr>
          <w:rFonts w:ascii="Times New Roman"/>
          <w:b w:val="false"/>
          <w:i w:val="false"/>
          <w:color w:val="000000"/>
          <w:sz w:val="28"/>
        </w:rPr>
        <w:t>Вашим уведомлением о признании ее выигравшей будет выполнять роль обязательного</w:t>
      </w:r>
    </w:p>
    <w:p>
      <w:pPr>
        <w:spacing w:after="0"/>
        <w:ind w:left="0"/>
        <w:jc w:val="both"/>
      </w:pPr>
      <w:r>
        <w:rPr>
          <w:rFonts w:ascii="Times New Roman"/>
          <w:b w:val="false"/>
          <w:i w:val="false"/>
          <w:color w:val="000000"/>
          <w:sz w:val="28"/>
        </w:rPr>
        <w:t>договора между нами.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дата)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41" w:id="860"/>
    <w:p>
      <w:pPr>
        <w:spacing w:after="0"/>
        <w:ind w:left="0"/>
        <w:jc w:val="left"/>
      </w:pPr>
      <w:r>
        <w:rPr>
          <w:rFonts w:ascii="Times New Roman"/>
          <w:b/>
          <w:i w:val="false"/>
          <w:color w:val="000000"/>
        </w:rPr>
        <w:t xml:space="preserve">              Таблица цен конкурсной заявки потенциального поставщика</w:t>
      </w:r>
    </w:p>
    <w:bookmarkEnd w:id="860"/>
    <w:p>
      <w:pPr>
        <w:spacing w:after="0"/>
        <w:ind w:left="0"/>
        <w:jc w:val="both"/>
      </w:pPr>
      <w:r>
        <w:rPr>
          <w:rFonts w:ascii="Times New Roman"/>
          <w:b w:val="false"/>
          <w:i w:val="false"/>
          <w:color w:val="ff0000"/>
          <w:sz w:val="28"/>
        </w:rPr>
        <w:t xml:space="preserve">
      Сноска. Приложение 8 -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(фамилия, имя, отчество (при наличии) потенциального поставщика)</w:t>
      </w:r>
    </w:p>
    <w:p>
      <w:pPr>
        <w:spacing w:after="0"/>
        <w:ind w:left="0"/>
        <w:jc w:val="both"/>
      </w:pPr>
      <w:r>
        <w:rPr>
          <w:rFonts w:ascii="Times New Roman"/>
          <w:b w:val="false"/>
          <w:i w:val="false"/>
          <w:color w:val="000000"/>
          <w:sz w:val="28"/>
        </w:rPr>
        <w:t>(заполняется отдельно на каждый лот) ____________________________________</w:t>
      </w:r>
    </w:p>
    <w:p>
      <w:pPr>
        <w:spacing w:after="0"/>
        <w:ind w:left="0"/>
        <w:jc w:val="both"/>
      </w:pPr>
      <w:r>
        <w:rPr>
          <w:rFonts w:ascii="Times New Roman"/>
          <w:b w:val="false"/>
          <w:i w:val="false"/>
          <w:color w:val="000000"/>
          <w:sz w:val="28"/>
        </w:rPr>
        <w:t xml:space="preserve">       Наименование товаров, работ и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Краткое описание</w:t>
      </w:r>
    </w:p>
    <w:p>
      <w:pPr>
        <w:spacing w:after="0"/>
        <w:ind w:left="0"/>
        <w:jc w:val="both"/>
      </w:pPr>
      <w:r>
        <w:rPr>
          <w:rFonts w:ascii="Times New Roman"/>
          <w:b w:val="false"/>
          <w:i w:val="false"/>
          <w:color w:val="000000"/>
          <w:sz w:val="28"/>
        </w:rPr>
        <w:t xml:space="preserve">       2. Страна происхождения (при закупках работ исключить)</w:t>
      </w:r>
    </w:p>
    <w:p>
      <w:pPr>
        <w:spacing w:after="0"/>
        <w:ind w:left="0"/>
        <w:jc w:val="both"/>
      </w:pPr>
      <w:r>
        <w:rPr>
          <w:rFonts w:ascii="Times New Roman"/>
          <w:b w:val="false"/>
          <w:i w:val="false"/>
          <w:color w:val="000000"/>
          <w:sz w:val="28"/>
        </w:rPr>
        <w:t xml:space="preserve">       3. Завод-изготовитель (при закупках работ и услуг исключить)</w:t>
      </w:r>
    </w:p>
    <w:p>
      <w:pPr>
        <w:spacing w:after="0"/>
        <w:ind w:left="0"/>
        <w:jc w:val="both"/>
      </w:pPr>
      <w:r>
        <w:rPr>
          <w:rFonts w:ascii="Times New Roman"/>
          <w:b w:val="false"/>
          <w:i w:val="false"/>
          <w:color w:val="000000"/>
          <w:sz w:val="28"/>
        </w:rPr>
        <w:t xml:space="preserve">       4. Единица измерения</w:t>
      </w:r>
    </w:p>
    <w:p>
      <w:pPr>
        <w:spacing w:after="0"/>
        <w:ind w:left="0"/>
        <w:jc w:val="both"/>
      </w:pPr>
      <w:r>
        <w:rPr>
          <w:rFonts w:ascii="Times New Roman"/>
          <w:b w:val="false"/>
          <w:i w:val="false"/>
          <w:color w:val="000000"/>
          <w:sz w:val="28"/>
        </w:rPr>
        <w:t xml:space="preserve">       5. Цена ________ за единицу в _________ на условиях ____ (пункт назначения)</w:t>
      </w:r>
    </w:p>
    <w:p>
      <w:pPr>
        <w:spacing w:after="0"/>
        <w:ind w:left="0"/>
        <w:jc w:val="both"/>
      </w:pPr>
      <w:r>
        <w:rPr>
          <w:rFonts w:ascii="Times New Roman"/>
          <w:b w:val="false"/>
          <w:i w:val="false"/>
          <w:color w:val="000000"/>
          <w:sz w:val="28"/>
        </w:rPr>
        <w:t xml:space="preserve">       6. Количество (объем)</w:t>
      </w:r>
    </w:p>
    <w:p>
      <w:pPr>
        <w:spacing w:after="0"/>
        <w:ind w:left="0"/>
        <w:jc w:val="both"/>
      </w:pPr>
      <w:r>
        <w:rPr>
          <w:rFonts w:ascii="Times New Roman"/>
          <w:b w:val="false"/>
          <w:i w:val="false"/>
          <w:color w:val="000000"/>
          <w:sz w:val="28"/>
        </w:rPr>
        <w:t xml:space="preserve">       7. Всего цена = строка 5 умноженная на строку 6, в _______</w:t>
      </w:r>
    </w:p>
    <w:p>
      <w:pPr>
        <w:spacing w:after="0"/>
        <w:ind w:left="0"/>
        <w:jc w:val="both"/>
      </w:pPr>
      <w:r>
        <w:rPr>
          <w:rFonts w:ascii="Times New Roman"/>
          <w:b w:val="false"/>
          <w:i w:val="false"/>
          <w:color w:val="000000"/>
          <w:sz w:val="28"/>
        </w:rPr>
        <w:t xml:space="preserve">       8. Общая цена, в __________ на условиях __________ (пункт назначения), включая</w:t>
      </w:r>
    </w:p>
    <w:p>
      <w:pPr>
        <w:spacing w:after="0"/>
        <w:ind w:left="0"/>
        <w:jc w:val="both"/>
      </w:pPr>
      <w:r>
        <w:rPr>
          <w:rFonts w:ascii="Times New Roman"/>
          <w:b w:val="false"/>
          <w:i w:val="false"/>
          <w:color w:val="000000"/>
          <w:sz w:val="28"/>
        </w:rPr>
        <w:t>все расходы потенциального поставщика на транспортировку, страхование, уплату</w:t>
      </w:r>
    </w:p>
    <w:p>
      <w:pPr>
        <w:spacing w:after="0"/>
        <w:ind w:left="0"/>
        <w:jc w:val="both"/>
      </w:pPr>
      <w:r>
        <w:rPr>
          <w:rFonts w:ascii="Times New Roman"/>
          <w:b w:val="false"/>
          <w:i w:val="false"/>
          <w:color w:val="000000"/>
          <w:sz w:val="28"/>
        </w:rPr>
        <w:t>таможенных пошлин, НДС и других налогов, платежей и сборов, стоимость комплектующих</w:t>
      </w:r>
    </w:p>
    <w:p>
      <w:pPr>
        <w:spacing w:after="0"/>
        <w:ind w:left="0"/>
        <w:jc w:val="both"/>
      </w:pPr>
      <w:r>
        <w:rPr>
          <w:rFonts w:ascii="Times New Roman"/>
          <w:b w:val="false"/>
          <w:i w:val="false"/>
          <w:color w:val="000000"/>
          <w:sz w:val="28"/>
        </w:rPr>
        <w:t>деталей, обязательных запасных частей и обслуживания в течение начального срока</w:t>
      </w:r>
    </w:p>
    <w:p>
      <w:pPr>
        <w:spacing w:after="0"/>
        <w:ind w:left="0"/>
        <w:jc w:val="both"/>
      </w:pPr>
      <w:r>
        <w:rPr>
          <w:rFonts w:ascii="Times New Roman"/>
          <w:b w:val="false"/>
          <w:i w:val="false"/>
          <w:color w:val="000000"/>
          <w:sz w:val="28"/>
        </w:rPr>
        <w:t>эксплуатации на единицу измерения и другие расходы.</w:t>
      </w:r>
    </w:p>
    <w:p>
      <w:pPr>
        <w:spacing w:after="0"/>
        <w:ind w:left="0"/>
        <w:jc w:val="both"/>
      </w:pPr>
      <w:r>
        <w:rPr>
          <w:rFonts w:ascii="Times New Roman"/>
          <w:b w:val="false"/>
          <w:i w:val="false"/>
          <w:color w:val="000000"/>
          <w:sz w:val="28"/>
        </w:rPr>
        <w:t xml:space="preserve">       По инициативе потенциального поставщика указываются другие расходы, в том</w:t>
      </w:r>
    </w:p>
    <w:p>
      <w:pPr>
        <w:spacing w:after="0"/>
        <w:ind w:left="0"/>
        <w:jc w:val="both"/>
      </w:pPr>
      <w:r>
        <w:rPr>
          <w:rFonts w:ascii="Times New Roman"/>
          <w:b w:val="false"/>
          <w:i w:val="false"/>
          <w:color w:val="000000"/>
          <w:sz w:val="28"/>
        </w:rPr>
        <w:t>числе: 8.1., 8.2.</w:t>
      </w:r>
    </w:p>
    <w:p>
      <w:pPr>
        <w:spacing w:after="0"/>
        <w:ind w:left="0"/>
        <w:jc w:val="both"/>
      </w:pPr>
      <w:r>
        <w:rPr>
          <w:rFonts w:ascii="Times New Roman"/>
          <w:b w:val="false"/>
          <w:i w:val="false"/>
          <w:color w:val="000000"/>
          <w:sz w:val="28"/>
        </w:rPr>
        <w:t xml:space="preserve">       9. Размер скидки при ее представления 9.1., 9.2. 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наличии)</w:t>
      </w:r>
    </w:p>
    <w:p>
      <w:pPr>
        <w:spacing w:after="0"/>
        <w:ind w:left="0"/>
        <w:jc w:val="both"/>
      </w:pP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94" w:id="861"/>
    <w:p>
      <w:pPr>
        <w:spacing w:after="0"/>
        <w:ind w:left="0"/>
        <w:jc w:val="left"/>
      </w:pPr>
      <w:r>
        <w:rPr>
          <w:rFonts w:ascii="Times New Roman"/>
          <w:b/>
          <w:i w:val="false"/>
          <w:color w:val="000000"/>
        </w:rPr>
        <w:t xml:space="preserve">                          Акт приема-передачи товара(ов)</w:t>
      </w:r>
    </w:p>
    <w:bookmarkEnd w:id="861"/>
    <w:bookmarkStart w:name="z1095" w:id="862"/>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субъектом естественной монополии (далее - Заказчик)</w:t>
      </w:r>
    </w:p>
    <w:bookmarkEnd w:id="862"/>
    <w:bookmarkStart w:name="z1096" w:id="863"/>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bookmarkEnd w:id="863"/>
    <w:bookmarkStart w:name="z1097" w:id="864"/>
    <w:p>
      <w:pPr>
        <w:spacing w:after="0"/>
        <w:ind w:left="0"/>
        <w:jc w:val="both"/>
      </w:pPr>
      <w:r>
        <w:rPr>
          <w:rFonts w:ascii="Times New Roman"/>
          <w:b w:val="false"/>
          <w:i w:val="false"/>
          <w:color w:val="000000"/>
          <w:sz w:val="28"/>
        </w:rPr>
        <w:t>
      представителей Заказчика принял:</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865"/>
    <w:p>
      <w:pPr>
        <w:spacing w:after="0"/>
        <w:ind w:left="0"/>
        <w:jc w:val="both"/>
      </w:pPr>
      <w:r>
        <w:rPr>
          <w:rFonts w:ascii="Times New Roman"/>
          <w:b w:val="false"/>
          <w:i w:val="false"/>
          <w:color w:val="000000"/>
          <w:sz w:val="28"/>
        </w:rPr>
        <w:t>
      Стоимость товара (ов) по данному акту согласно Договору</w:t>
      </w:r>
    </w:p>
    <w:bookmarkEnd w:id="865"/>
    <w:bookmarkStart w:name="z1099" w:id="866"/>
    <w:p>
      <w:pPr>
        <w:spacing w:after="0"/>
        <w:ind w:left="0"/>
        <w:jc w:val="both"/>
      </w:pPr>
      <w:r>
        <w:rPr>
          <w:rFonts w:ascii="Times New Roman"/>
          <w:b w:val="false"/>
          <w:i w:val="false"/>
          <w:color w:val="000000"/>
          <w:sz w:val="28"/>
        </w:rPr>
        <w:t>
      составляет___________________________ тенге, (цифрами, прописью)</w:t>
      </w:r>
    </w:p>
    <w:bookmarkEnd w:id="866"/>
    <w:bookmarkStart w:name="z1100" w:id="867"/>
    <w:p>
      <w:pPr>
        <w:spacing w:after="0"/>
        <w:ind w:left="0"/>
        <w:jc w:val="both"/>
      </w:pPr>
      <w:r>
        <w:rPr>
          <w:rFonts w:ascii="Times New Roman"/>
          <w:b w:val="false"/>
          <w:i w:val="false"/>
          <w:color w:val="000000"/>
          <w:sz w:val="28"/>
        </w:rPr>
        <w:t>
      в том числе НДС/без НДС,</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868"/>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03" w:id="869"/>
    <w:p>
      <w:pPr>
        <w:spacing w:after="0"/>
        <w:ind w:left="0"/>
        <w:jc w:val="left"/>
      </w:pPr>
      <w:r>
        <w:rPr>
          <w:rFonts w:ascii="Times New Roman"/>
          <w:b/>
          <w:i w:val="false"/>
          <w:color w:val="000000"/>
        </w:rPr>
        <w:t xml:space="preserve">                                Акт выполненных работ</w:t>
      </w:r>
    </w:p>
    <w:bookmarkEnd w:id="869"/>
    <w:bookmarkStart w:name="z1104" w:id="870"/>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субъектом естественной монополии (далее - Заказчик)</w:t>
      </w:r>
    </w:p>
    <w:bookmarkEnd w:id="870"/>
    <w:bookmarkStart w:name="z1105" w:id="871"/>
    <w:p>
      <w:pPr>
        <w:spacing w:after="0"/>
        <w:ind w:left="0"/>
        <w:jc w:val="both"/>
      </w:pPr>
      <w:r>
        <w:rPr>
          <w:rFonts w:ascii="Times New Roman"/>
          <w:b w:val="false"/>
          <w:i w:val="false"/>
          <w:color w:val="000000"/>
          <w:sz w:val="28"/>
        </w:rPr>
        <w:t>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w:t>
      </w:r>
    </w:p>
    <w:bookmarkEnd w:id="871"/>
    <w:bookmarkStart w:name="z1106" w:id="872"/>
    <w:p>
      <w:pPr>
        <w:spacing w:after="0"/>
        <w:ind w:left="0"/>
        <w:jc w:val="both"/>
      </w:pPr>
      <w:r>
        <w:rPr>
          <w:rFonts w:ascii="Times New Roman"/>
          <w:b w:val="false"/>
          <w:i w:val="false"/>
          <w:color w:val="000000"/>
          <w:sz w:val="28"/>
        </w:rPr>
        <w:t>
      Заказчика принял:</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873"/>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874"/>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10" w:id="875"/>
    <w:p>
      <w:pPr>
        <w:spacing w:after="0"/>
        <w:ind w:left="0"/>
        <w:jc w:val="left"/>
      </w:pPr>
      <w:r>
        <w:rPr>
          <w:rFonts w:ascii="Times New Roman"/>
          <w:b/>
          <w:i w:val="false"/>
          <w:color w:val="000000"/>
        </w:rPr>
        <w:t xml:space="preserve">                                      Акт оказанных услуг</w:t>
      </w:r>
    </w:p>
    <w:bookmarkEnd w:id="875"/>
    <w:bookmarkStart w:name="z1111" w:id="876"/>
    <w:p>
      <w:pPr>
        <w:spacing w:after="0"/>
        <w:ind w:left="0"/>
        <w:jc w:val="both"/>
      </w:pPr>
      <w:r>
        <w:rPr>
          <w:rFonts w:ascii="Times New Roman"/>
          <w:b w:val="false"/>
          <w:i w:val="false"/>
          <w:color w:val="000000"/>
          <w:sz w:val="28"/>
        </w:rPr>
        <w:t>
      №___ "___"_________ 20__г. Номер документа дата подписания (фиксируется дата и время подписания акта субъектом естественной монополии (далее - Заказчик)</w:t>
      </w:r>
    </w:p>
    <w:bookmarkEnd w:id="876"/>
    <w:bookmarkStart w:name="z1112" w:id="877"/>
    <w:p>
      <w:pPr>
        <w:spacing w:after="0"/>
        <w:ind w:left="0"/>
        <w:jc w:val="both"/>
      </w:pPr>
      <w:r>
        <w:rPr>
          <w:rFonts w:ascii="Times New Roman"/>
          <w:b w:val="false"/>
          <w:i w:val="false"/>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bookmarkEnd w:id="877"/>
    <w:bookmarkStart w:name="z1113" w:id="878"/>
    <w:p>
      <w:pPr>
        <w:spacing w:after="0"/>
        <w:ind w:left="0"/>
        <w:jc w:val="both"/>
      </w:pPr>
      <w:r>
        <w:rPr>
          <w:rFonts w:ascii="Times New Roman"/>
          <w:b w:val="false"/>
          <w:i w:val="false"/>
          <w:color w:val="000000"/>
          <w:sz w:val="28"/>
        </w:rPr>
        <w:t>
      Заказчика принял:</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879"/>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 тенге, в том числе НДС/без НДС, (цифрами, прописью)</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5" w:id="880"/>
    <w:p>
      <w:pPr>
        <w:spacing w:after="0"/>
        <w:ind w:left="0"/>
        <w:jc w:val="both"/>
      </w:pPr>
      <w:r>
        <w:rPr>
          <w:rFonts w:ascii="Times New Roman"/>
          <w:b w:val="false"/>
          <w:i w:val="false"/>
          <w:color w:val="000000"/>
          <w:sz w:val="28"/>
        </w:rPr>
        <w:t>
      Приложение: перечень электронных копии документов</w:t>
      </w:r>
    </w:p>
    <w:bookmarkEnd w:id="880"/>
    <w:bookmarkStart w:name="z1116" w:id="881"/>
    <w:p>
      <w:pPr>
        <w:spacing w:after="0"/>
        <w:ind w:left="0"/>
        <w:jc w:val="both"/>
      </w:pPr>
      <w:r>
        <w:rPr>
          <w:rFonts w:ascii="Times New Roman"/>
          <w:b w:val="false"/>
          <w:i w:val="false"/>
          <w:color w:val="000000"/>
          <w:sz w:val="28"/>
        </w:rPr>
        <w:t>
      (прикрепляется поставщиком/заказчиком при наличии)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882"/>
    <w:p>
      <w:pPr>
        <w:spacing w:after="0"/>
        <w:ind w:left="0"/>
        <w:jc w:val="left"/>
      </w:pPr>
      <w:r>
        <w:rPr>
          <w:rFonts w:ascii="Times New Roman"/>
          <w:b/>
          <w:i w:val="false"/>
          <w:color w:val="000000"/>
        </w:rPr>
        <w:t xml:space="preserve">  Информация об исполнении утвержденной инвестиционной программы на _______ год</w:t>
      </w:r>
      <w:r>
        <w:br/>
      </w:r>
      <w:r>
        <w:rPr>
          <w:rFonts w:ascii="Times New Roman"/>
          <w:b/>
          <w:i w:val="false"/>
          <w:color w:val="000000"/>
        </w:rPr>
        <w:t xml:space="preserve">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ортизация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прошлого го 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текущего го 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2" w:id="883"/>
    <w:p>
      <w:pPr>
        <w:spacing w:after="0"/>
        <w:ind w:left="0"/>
        <w:jc w:val="left"/>
      </w:pPr>
      <w:r>
        <w:rPr>
          <w:rFonts w:ascii="Times New Roman"/>
          <w:b/>
          <w:i w:val="false"/>
          <w:color w:val="000000"/>
        </w:rPr>
        <w:t xml:space="preserve">              Информация об исполнении утвержденной тарифной сметы</w:t>
      </w:r>
      <w:r>
        <w:br/>
      </w:r>
      <w:r>
        <w:rPr>
          <w:rFonts w:ascii="Times New Roman"/>
          <w:b/>
          <w:i w:val="false"/>
          <w:color w:val="000000"/>
        </w:rPr>
        <w:t xml:space="preserve">       ___________________________________на ________ год по итогам 20___ года</w:t>
      </w:r>
      <w:r>
        <w:br/>
      </w:r>
      <w:r>
        <w:rPr>
          <w:rFonts w:ascii="Times New Roman"/>
          <w:b/>
          <w:i w:val="false"/>
          <w:color w:val="000000"/>
        </w:rPr>
        <w:t xml:space="preserve">                   (полугодия 20___ года)</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5" w:id="884"/>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w:t>
      </w:r>
      <w:r>
        <w:br/>
      </w:r>
      <w:r>
        <w:rPr>
          <w:rFonts w:ascii="Times New Roman"/>
          <w:b/>
          <w:i w:val="false"/>
          <w:color w:val="000000"/>
        </w:rPr>
        <w:t>услуг субъектами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8" w:id="885"/>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w:t>
      </w:r>
      <w:r>
        <w:br/>
      </w:r>
      <w:r>
        <w:rPr>
          <w:rFonts w:ascii="Times New Roman"/>
          <w:b/>
          <w:i w:val="false"/>
          <w:color w:val="000000"/>
        </w:rPr>
        <w:t xml:space="preserve">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1" w:id="886"/>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w:t>
      </w:r>
      <w:r>
        <w:br/>
      </w: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субъекта естественной монополий,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регулируемой услуги)</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суммы по статьям,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 расхода, материалов, топлива и энергии в натур.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4" w:id="887"/>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 (наименование услуги)</w:t>
      </w:r>
    </w:p>
    <w:bookmarkEnd w:id="887"/>
    <w:bookmarkStart w:name="z1135" w:id="888"/>
    <w:p>
      <w:pPr>
        <w:spacing w:after="0"/>
        <w:ind w:left="0"/>
        <w:jc w:val="both"/>
      </w:pPr>
      <w:r>
        <w:rPr>
          <w:rFonts w:ascii="Times New Roman"/>
          <w:b w:val="false"/>
          <w:i w:val="false"/>
          <w:color w:val="000000"/>
          <w:sz w:val="28"/>
        </w:rPr>
        <w:t>
      период действия показателя качества и надежности регулируемых услуг 20 ___ - 20____гг.</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значения показателя, в разрезе по годам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8" w:id="889"/>
    <w:p>
      <w:pPr>
        <w:spacing w:after="0"/>
        <w:ind w:left="0"/>
        <w:jc w:val="left"/>
      </w:pPr>
      <w:r>
        <w:rPr>
          <w:rFonts w:ascii="Times New Roman"/>
          <w:b/>
          <w:i w:val="false"/>
          <w:color w:val="000000"/>
        </w:rPr>
        <w:t xml:space="preserve">                                      Анкета</w:t>
      </w:r>
    </w:p>
    <w:bookmarkEnd w:id="889"/>
    <w:bookmarkStart w:name="z1139" w:id="890"/>
    <w:p>
      <w:pPr>
        <w:spacing w:after="0"/>
        <w:ind w:left="0"/>
        <w:jc w:val="left"/>
      </w:pPr>
      <w:r>
        <w:rPr>
          <w:rFonts w:ascii="Times New Roman"/>
          <w:b/>
          <w:i w:val="false"/>
          <w:color w:val="000000"/>
        </w:rPr>
        <w:t xml:space="preserve">                                Уважаемый потребитель!</w:t>
      </w:r>
    </w:p>
    <w:bookmarkEnd w:id="890"/>
    <w:p>
      <w:pPr>
        <w:spacing w:after="0"/>
        <w:ind w:left="0"/>
        <w:jc w:val="both"/>
      </w:pPr>
      <w:bookmarkStart w:name="z1140" w:id="891"/>
      <w:r>
        <w:rPr>
          <w:rFonts w:ascii="Times New Roman"/>
          <w:b w:val="false"/>
          <w:i w:val="false"/>
          <w:color w:val="000000"/>
          <w:sz w:val="28"/>
        </w:rPr>
        <w:t>
      Комитетом гражданской авиации Министерства индустрии и инфраструктурного</w:t>
      </w:r>
    </w:p>
    <w:bookmarkEnd w:id="891"/>
    <w:p>
      <w:pPr>
        <w:spacing w:after="0"/>
        <w:ind w:left="0"/>
        <w:jc w:val="both"/>
      </w:pPr>
      <w:r>
        <w:rPr>
          <w:rFonts w:ascii="Times New Roman"/>
          <w:b w:val="false"/>
          <w:i w:val="false"/>
          <w:color w:val="000000"/>
          <w:sz w:val="28"/>
        </w:rPr>
        <w:t>развития Республики Казахстан осуществляется разработка проекта показателя качества</w:t>
      </w:r>
    </w:p>
    <w:p>
      <w:pPr>
        <w:spacing w:after="0"/>
        <w:ind w:left="0"/>
        <w:jc w:val="both"/>
      </w:pPr>
      <w:r>
        <w:rPr>
          <w:rFonts w:ascii="Times New Roman"/>
          <w:b w:val="false"/>
          <w:i w:val="false"/>
          <w:color w:val="000000"/>
          <w:sz w:val="28"/>
        </w:rPr>
        <w:t>услуги и надежности регулируемых услуг 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в рамках которой проводится опрос потребителей субъектов естественных монополий.</w:t>
      </w:r>
    </w:p>
    <w:p>
      <w:pPr>
        <w:spacing w:after="0"/>
        <w:ind w:left="0"/>
        <w:jc w:val="both"/>
      </w:pPr>
      <w:r>
        <w:rPr>
          <w:rFonts w:ascii="Times New Roman"/>
          <w:b w:val="false"/>
          <w:i w:val="false"/>
          <w:color w:val="000000"/>
          <w:sz w:val="28"/>
        </w:rPr>
        <w:t>Цель опроса – оценка предпочтений потребителей по показателям качества услуги и</w:t>
      </w:r>
    </w:p>
    <w:p>
      <w:pPr>
        <w:spacing w:after="0"/>
        <w:ind w:left="0"/>
        <w:jc w:val="both"/>
      </w:pPr>
      <w:r>
        <w:rPr>
          <w:rFonts w:ascii="Times New Roman"/>
          <w:b w:val="false"/>
          <w:i w:val="false"/>
          <w:color w:val="000000"/>
          <w:sz w:val="28"/>
        </w:rPr>
        <w:t>надежности регулируемых услуг _________________________________________________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Ответьте, пожалуйста, на нижеследующие вопросы, из Вашего опыта потребления. услуги.</w:t>
      </w:r>
    </w:p>
    <w:p>
      <w:pPr>
        <w:spacing w:after="0"/>
        <w:ind w:left="0"/>
        <w:jc w:val="both"/>
      </w:pPr>
      <w:r>
        <w:rPr>
          <w:rFonts w:ascii="Times New Roman"/>
          <w:b w:val="false"/>
          <w:i w:val="false"/>
          <w:color w:val="000000"/>
          <w:sz w:val="28"/>
        </w:rPr>
        <w:t>Укажите административно-территориальную единицу, в которой Вы потребляете услугу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Наименование субъекта естественной монополии, услугой которого Вы пользуетесь</w:t>
      </w:r>
    </w:p>
    <w:p>
      <w:pPr>
        <w:spacing w:after="0"/>
        <w:ind w:left="0"/>
        <w:jc w:val="both"/>
      </w:pPr>
      <w:r>
        <w:rPr>
          <w:rFonts w:ascii="Times New Roman"/>
          <w:b w:val="false"/>
          <w:i w:val="false"/>
          <w:color w:val="000000"/>
          <w:sz w:val="28"/>
        </w:rPr>
        <w:t>_________________________________________, телефон, по которому мы можем связаться с</w:t>
      </w:r>
    </w:p>
    <w:p>
      <w:pPr>
        <w:spacing w:after="0"/>
        <w:ind w:left="0"/>
        <w:jc w:val="both"/>
      </w:pPr>
      <w:r>
        <w:rPr>
          <w:rFonts w:ascii="Times New Roman"/>
          <w:b w:val="false"/>
          <w:i w:val="false"/>
          <w:color w:val="000000"/>
          <w:sz w:val="28"/>
        </w:rPr>
        <w:t>Вами________________________, электронный адрес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важности показателя для Вас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важный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очень важный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Вашей удовлетворенности среднегодовым фактическим значением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удовлетворен или абсолютно не удовлетворен, то укажите предлагаемое Вами целевое значение показателя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не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43" w:id="892"/>
    <w:p>
      <w:pPr>
        <w:spacing w:after="0"/>
        <w:ind w:left="0"/>
        <w:jc w:val="left"/>
      </w:pPr>
      <w:r>
        <w:rPr>
          <w:rFonts w:ascii="Times New Roman"/>
          <w:b/>
          <w:i w:val="false"/>
          <w:color w:val="000000"/>
        </w:rPr>
        <w:t xml:space="preserve"> Ежегодный отчет о деятельности субъекта естественной монополии по предоставлению регулируемой услуги перед потребителями и иными заинтересованными лицами</w:t>
      </w:r>
    </w:p>
    <w:bookmarkEnd w:id="892"/>
    <w:bookmarkStart w:name="z1144" w:id="893"/>
    <w:p>
      <w:pPr>
        <w:spacing w:after="0"/>
        <w:ind w:left="0"/>
        <w:jc w:val="both"/>
      </w:pPr>
      <w:r>
        <w:rPr>
          <w:rFonts w:ascii="Times New Roman"/>
          <w:b w:val="false"/>
          <w:i w:val="false"/>
          <w:color w:val="000000"/>
          <w:sz w:val="28"/>
        </w:rPr>
        <w:t>
      1) общая информация о субъекте естественных монополий.</w:t>
      </w:r>
    </w:p>
    <w:bookmarkEnd w:id="893"/>
    <w:bookmarkStart w:name="z1145" w:id="894"/>
    <w:p>
      <w:pPr>
        <w:spacing w:after="0"/>
        <w:ind w:left="0"/>
        <w:jc w:val="both"/>
      </w:pPr>
      <w:r>
        <w:rPr>
          <w:rFonts w:ascii="Times New Roman"/>
          <w:b w:val="false"/>
          <w:i w:val="false"/>
          <w:color w:val="000000"/>
          <w:sz w:val="28"/>
        </w:rPr>
        <w:t>
      2) исполнение инвестиционных программ и (или) инвестиционных проектов, в том числе утвержденных уполномоченным органом.   3) основные финансово-экономические показатели деятельности субъекта естественной монополии за отчетный период.</w:t>
      </w:r>
    </w:p>
    <w:bookmarkEnd w:id="894"/>
    <w:bookmarkStart w:name="z1146" w:id="895"/>
    <w:p>
      <w:pPr>
        <w:spacing w:after="0"/>
        <w:ind w:left="0"/>
        <w:jc w:val="both"/>
      </w:pPr>
      <w:r>
        <w:rPr>
          <w:rFonts w:ascii="Times New Roman"/>
          <w:b w:val="false"/>
          <w:i w:val="false"/>
          <w:color w:val="000000"/>
          <w:sz w:val="28"/>
        </w:rPr>
        <w:t>
      4) объемы предоставленных регулируемых услуг за отчетный период.</w:t>
      </w:r>
    </w:p>
    <w:bookmarkEnd w:id="895"/>
    <w:bookmarkStart w:name="z1147" w:id="896"/>
    <w:p>
      <w:pPr>
        <w:spacing w:after="0"/>
        <w:ind w:left="0"/>
        <w:jc w:val="both"/>
      </w:pPr>
      <w:r>
        <w:rPr>
          <w:rFonts w:ascii="Times New Roman"/>
          <w:b w:val="false"/>
          <w:i w:val="false"/>
          <w:color w:val="000000"/>
          <w:sz w:val="28"/>
        </w:rPr>
        <w:t>
      5) информация о проводимой работе с потребителями регулируемых услуг.</w:t>
      </w:r>
    </w:p>
    <w:bookmarkEnd w:id="896"/>
    <w:bookmarkStart w:name="z1148" w:id="897"/>
    <w:p>
      <w:pPr>
        <w:spacing w:after="0"/>
        <w:ind w:left="0"/>
        <w:jc w:val="both"/>
      </w:pPr>
      <w:r>
        <w:rPr>
          <w:rFonts w:ascii="Times New Roman"/>
          <w:b w:val="false"/>
          <w:i w:val="false"/>
          <w:color w:val="000000"/>
          <w:sz w:val="28"/>
        </w:rPr>
        <w:t>
      6) информация о постатейном исполнении утвержденным уполномоченным органом тарифной сметы за отчетный период.</w:t>
      </w:r>
    </w:p>
    <w:bookmarkEnd w:id="897"/>
    <w:bookmarkStart w:name="z1149" w:id="898"/>
    <w:p>
      <w:pPr>
        <w:spacing w:after="0"/>
        <w:ind w:left="0"/>
        <w:jc w:val="both"/>
      </w:pPr>
      <w:r>
        <w:rPr>
          <w:rFonts w:ascii="Times New Roman"/>
          <w:b w:val="false"/>
          <w:i w:val="false"/>
          <w:color w:val="000000"/>
          <w:sz w:val="28"/>
        </w:rPr>
        <w:t>
      7) перспективы деятельности (планы развития), в том числе о возможных изменениях тарифов на регулируемые услуги.</w:t>
      </w:r>
    </w:p>
    <w:bookmarkEnd w:id="898"/>
    <w:bookmarkStart w:name="z1150" w:id="899"/>
    <w:p>
      <w:pPr>
        <w:spacing w:after="0"/>
        <w:ind w:left="0"/>
        <w:jc w:val="both"/>
      </w:pPr>
      <w:r>
        <w:rPr>
          <w:rFonts w:ascii="Times New Roman"/>
          <w:b w:val="false"/>
          <w:i w:val="false"/>
          <w:color w:val="000000"/>
          <w:sz w:val="28"/>
        </w:rPr>
        <w:t>
      В Отчет субъекта естественной монополии включается обоснованная информации, предусмотренной подпунктами 2) - 6).</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900"/>
    <w:p>
      <w:pPr>
        <w:spacing w:after="0"/>
        <w:ind w:left="0"/>
        <w:jc w:val="left"/>
      </w:pPr>
      <w:r>
        <w:rPr>
          <w:rFonts w:ascii="Times New Roman"/>
          <w:b/>
          <w:i w:val="false"/>
          <w:color w:val="000000"/>
        </w:rPr>
        <w:t xml:space="preserve">                    Отчет об исполнении утвержденной тарифной сметы</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w:t>
      </w:r>
      <w:r>
        <w:br/>
      </w:r>
      <w:r>
        <w:rPr>
          <w:rFonts w:ascii="Times New Roman"/>
          <w:b/>
          <w:i w:val="false"/>
          <w:color w:val="000000"/>
        </w:rPr>
        <w:t xml:space="preserve">             на________год по итогам 20___ года (полугодия 20___ года)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901"/>
    <w:p>
      <w:pPr>
        <w:spacing w:after="0"/>
        <w:ind w:left="0"/>
        <w:jc w:val="left"/>
      </w:pPr>
      <w:r>
        <w:rPr>
          <w:rFonts w:ascii="Times New Roman"/>
          <w:b/>
          <w:i w:val="false"/>
          <w:color w:val="000000"/>
        </w:rPr>
        <w:t xml:space="preserve">        Отчет об исполнении утвержденной инвестиционной программы на _______ год </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субъекта естественной монополии, вид деятельности</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2"/>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03"/>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04"/>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5" w:id="905"/>
    <w:p>
      <w:pPr>
        <w:spacing w:after="0"/>
        <w:ind w:left="0"/>
        <w:jc w:val="left"/>
      </w:pPr>
      <w:r>
        <w:rPr>
          <w:rFonts w:ascii="Times New Roman"/>
          <w:b/>
          <w:i w:val="false"/>
          <w:color w:val="000000"/>
        </w:rPr>
        <w:t xml:space="preserve">        Отчет о соблюдении показателей качества и надежности регулируемых услуг</w:t>
      </w:r>
      <w:r>
        <w:br/>
      </w:r>
      <w:r>
        <w:rPr>
          <w:rFonts w:ascii="Times New Roman"/>
          <w:b/>
          <w:i w:val="false"/>
          <w:color w:val="000000"/>
        </w:rPr>
        <w:t xml:space="preserve"> субъектами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8" w:id="906"/>
    <w:p>
      <w:pPr>
        <w:spacing w:after="0"/>
        <w:ind w:left="0"/>
        <w:jc w:val="left"/>
      </w:pPr>
      <w:r>
        <w:rPr>
          <w:rFonts w:ascii="Times New Roman"/>
          <w:b/>
          <w:i w:val="false"/>
          <w:color w:val="000000"/>
        </w:rPr>
        <w:t xml:space="preserve">        Отчет о достижении показателей эффективности деятельности субъектов</w:t>
      </w:r>
      <w:r>
        <w:br/>
      </w:r>
      <w:r>
        <w:rPr>
          <w:rFonts w:ascii="Times New Roman"/>
          <w:b/>
          <w:i w:val="false"/>
          <w:color w:val="000000"/>
        </w:rPr>
        <w:t xml:space="preserve">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