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633c" w14:textId="e316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28 апреля 2015 года № 495 "Об утверждении стандартов государственных услуг в сфере туризма"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18 апреля 2019 года № 105. Зарегистрирован в Министерстве юстиции Республики Казахстан 29 апреля 2019 года № 18599. Утратил силу приказом Министра культуры и спорта Республики Казахстан от 29 мая 2020 года № 156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"Об утверждении стандартов государственных услуг в сфере туризма" (зарегистрированный в Реестре государственной регистрации нормативных правовых актов под № 11578, опубликованный в информационно-правовой системе "Әділет" 24 июля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туристскую операторскую деятельность (туроператорская деятельность)", утвержденный указанным приказом, изложить в новой редакции согласно приложению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официальном интернет-ресурсе Министерства культуры и спорта Республики Казахстан в течение двух рабочих дней после его введения в действие;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со дня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оборонной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2019 года 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495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 туристскую операторскую деятельность (туроператорская деятельность)"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туристскую операторскую деятельность (туроператорская деятельность)" (далее - государственная услуга).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культуры и спорта Республики Казахстан (далее - Министерство).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Астаны, Алматы и Шымкента (далее – услугодатели).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- портал).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– не позднее 6 (шести) рабочих дней;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– в течение 3 (трех) рабочих дней;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при реорганизации в форме выделения, разделения юридического лица-лицензиата к другому юридическому лицу – не позднее 6 (шести) рабочих дней.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лицензия, переоформленная лицензия на туристскую операторскую деятельность (туроператорская деятельность),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физическим и юридическим лицам (далее - услугополучатель).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государственной услуги в бюджет по месту нахождения услугополучателя оплачивается лицензионный сбор за право занятия туроператорской деятельностью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(Налогового кодекса)" от 25 декабря 2017 года: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туроператорской деятельностью составляет 10 месячных расчетных показателей (далее - МРП);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10 % от ставки при выдаче лицензии, но не более 4 МРП;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портал. Оплата может осуществляться через платежный шлюз "электронного правительства" (далее - ПШЭП).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получения лицензии по форме согласно приложению 1 к настоящему стандарту государственной услуги или заявление физического лица для получения лицензии по форме согласно приложению 2 к настоящему стандарту государственной услуги в форме электронного документа, удостоверенного ЭЦП услугополучателя;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подтверждающая уплату лицензионного сбора, за исключением оплаты через ПШЭП;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 и перечню документов, подтверждающих соответствие им для осуществления туроператорской деятельности согласно приложению 3 к настоящему стандарту государственной услуги в форме электронного документа.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переоформления лицензии по форме согласно приложению 4 к настоящему стандарту государственной услуги и заявление физического лица для переоформления лицензии по форме согласно приложению 5 к настоящему стандарту государственной услуги в форме электронного документа, удостоверенного ЭЦП услугополучателя;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подтверждающий уплату лицензионного сбора за переоформление лицензии, за исключением случаев оплаты через ПШЭП;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содержащего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(в результате реорганизации в форме выделения);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 и перечню документов, подтверждающих соответствие им для осуществления туроператорской деятельности согласно приложению 3 к настоящему стандарту государственной услуги в форме электронного документа.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на одно из вновь возникших в результате разделения юридических лиц услугополучатель дополнительно представляет электронные копии сведений и документов о соответствии квалификационным требованиям.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в качестве индивидуального предпринимателя, о государственной регистрации (перерегистрации) юридического лица, о лицензии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отказа в оказании государственной услуги: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туроператорской деятельностью запрещено законами Республики Казахстан для данной категории услугополучателя;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внесен лицензионный сбор;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не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 к туристской операторской деятельности, утвержденным приказом Министра по инвестициям и развитию Республики Казахстан от 30 января 2015 года № 79 "Об утверждении квалификационных требований, предъявляемых к туристской операторской деятельности и перечня документов, подтверждающих соответствие им", зарегистрированным в Реестре государственной регистрации нормативных правовых актов № 10484;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услугополучателя имеется вступившее в законную силу решение (приговор) суда о приостановлении или запрещении туроператорской деятельности;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судом на основании представления судебного исполнителя временно запрещено выдавать услугополучателю-должнику лицензии.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или ненадлежащее оформление документов, указанных в пункте 9 настоящего стандарта;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услугополучателя квалификационным требованиям (по основанию реорганизации юридического лица в формах разделения и выделения);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ранее лицензия была переоформлена на другое юридическое лицо из числа вновь возникших в результате разделения юридических лиц-лицензиатов (по основанию реорганизации юридического лица в форме выделения).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услугодателя и (или) их должностных лиц по вопросам оказания государственных услуг, Государственных корпорации и (или) их работников по вопросам оказания государственных услуг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адресам указанным в пункте 13 настоящего стандарта государственной услуги.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указывается: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наличии), почтовый адрес (для физического лица);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наименование, почтовый адрес (для юридического лица).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Исходящий номер и дата жалобы подписывается услугополучателем.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действий (бездействия) работника услугодателя можно получить по номеру телефона единого контакт-центра по вопросам оказания государственных услуг: 1414.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68"/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Государственные корпорации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оказания государственной услуги размещены на интернет-ресурсе Министерства: mks.gov.kz.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Министерства по вопросам оказания государственной услуги: 8 (7172) 74 04 86, единый контакт-центр по вопросам оказания государственных услуг: 1414, 8 800 080 77 77.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местонахождение,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бизнес–идентификационный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филиала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представительства 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 –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отсутствия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юридического лица)</w:t>
            </w:r>
          </w:p>
        </w:tc>
      </w:tr>
    </w:tbl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юридического лица для получения лицензии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наименование вида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страна (для иностранного юридического лица),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район, 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Адрес(а) осуществления деятельности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____________ листов.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указанные данные являются официальными контактами, и на них может быть направлена любая информация по вопросам выдачи или отказа в выдаче лицензии; 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не запрещено судом заниматься лицензируемым видом деятельности;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персональных данных ограниченного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доступа, составляющих охраняемую законом тайну, содержащихся в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системах, при выдаче лицензии;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удостоверено ЭЦП: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(фамилия, имя, отчество (при его наличии)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</w:p>
        </w:tc>
      </w:tr>
    </w:tbl>
    <w:bookmarkStart w:name="z9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физического лица для получения лицензии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наименование вида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осуществления деятельности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____________ листов.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 может быть направлена любая информация по вопросам выдачи или отказа в выдаче лицензии;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не запрещено судом заниматься лицензируемым видом деятельности;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удостоверено ЭЦП: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(фамилия, имя, отчество (при его наличии)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</w:tbl>
    <w:bookmarkStart w:name="z10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Форма сведений о соответствии квалификационным требованиям и перечню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документов, подтверждающих соответствие им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туроператорской деятельности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Сформированный туристский продукт: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номер договора с третьими лицами на оказание отдельных туристских услуг, входящих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сформированный туристский продукт 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дата заключения договора 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Наличие не менее одного работника с туристским образованием, имеющего стаж работы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специальность и квалификация 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номер диплома о высшем образовании по профилю лицензируемого вида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дата выдачи диплома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наименование учебного заведения 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стаж работы работника с туристским образованием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Помещение для офиса на праве собственности или иных законных основаниях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(наименование, номер и дата правоустанавливающего документа на помещение для офиса)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местонахождение,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филиала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представительства 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 –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отсутствия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юридического лица)</w:t>
            </w:r>
          </w:p>
        </w:tc>
      </w:tr>
    </w:tbl>
    <w:bookmarkStart w:name="z11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юридического лица для переоформления лицензии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№ ________ от "___" _________ 20___ года, выданную(ое)(ых)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лицензии, дата выдачи, наименование лицензиара, выдавшего лицензию)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вида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следующему (им) основанию(ям)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 определенным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слияния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преобразования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присоединения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выделения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разделения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лица-услугополучателя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лица-услугополучателя 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наличие требования о переоформлении в законах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изменение наименования вида деятельности 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(страна (для иностранного юридического лица), почтовый индекс,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____________ листов.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 может быть направлена любая информация по вопросам выдачи или отказа в выдаче лицензии;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не запрещено судом заниматься лицензируемым видом деятельности;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персональных данных ограниченного доступа, составляющих охраняемую законом тайну, содержащихся в информационных системах, при выдаче лицензии;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удостоверено ЭЦП: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(фамилия, имя, отчество (при его наличии)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</w:p>
        </w:tc>
      </w:tr>
    </w:tbl>
    <w:bookmarkStart w:name="z12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физического лица для переоформления лицензии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№ ___ от "___" __________ 20___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выданную(ое) (ых)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лицензии, дата выдачи, наименование лицензиара, выдавшего лицензию)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вида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физического лица-услугополучателя 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услугополучателя а, изменение его наименования 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предпринимателя-услугополучателя, изменение его юридического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наличие требования о переоформлении в законах Республики Казахстан 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изменение наименования вида деятельности 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 отказа в выдаче лицензии;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деятельности;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удостоверено ЭЦП: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(фамилия, имя, отчество (при его наличии)</w:t>
      </w:r>
    </w:p>
    <w:bookmarkEnd w:id="1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