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14ad" w14:textId="0921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оборонной и аэрокосмической промышленности Республики Казахстан от 24 апреля 2019 года № 53/НҚ. Зарегистрирован в Министерстве юстиции Республики Казахстан 26 апреля 2019 года № 18594.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 2016 года № 113 "Об утверждении квалификационных требований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им" (зарегистрирован в Реестре государственной регистрации нормативных правовых актов за № 13484, опубликован 19 апреля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оборонно-промышленного комплекса Министерства цифрового развития, оборонной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оборонной и аэрокосмической промышленности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цифрового развития, оборонной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2019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2019 год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2019 год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53/НҚ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и.о. Министра индустрии и инфраструктурного развития РК от 08.07.2022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приказами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11.09.2025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подвида деятельности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базы в виде комплекта нормативно-технических документов по вопросам разработки 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включающей: специализированное производственное здание;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стенд, подъемный механизм; специально оборудованную территорию и помещение для хранения и проведения контрольных испытаний разработанной и производимой продукции; 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сертификата о поверке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руководителем организации инструкции по безопасному проведению работ по разработке и производству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круглосуточную охрану производственно-технической базы с использованием служебного оружия с субъектом охранной деятельности, требования к которым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 от 19 октября 2000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страхового полиса обязательного экологического страхования (за причинение вреда третьим лицам и окружающей среде)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обслуживание, утвержденный руководителем организации, документ согласованный с уполномоченным органом в области оборонной промышленности на предмет соответствия проводимой политики в области оборонной промышленности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индустрии и инфраструктурного развития РК от 12.04.2023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базы в виде комплекта нормативно-технических документов по вопросам ремонта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здание, ангар; оборудование, стенд, подъемный механизм;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оборудованную территорию и помещение для хранения и проведения контрольных испытаний продукции после произведенного ремонта; 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сертификата о поверке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руководителем организации инструкции по безопасному проведению ремонтных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охрану производственно-технической базы с использованием служебного оружия с субъектом охранной деятельности, требования к которым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 от 19 октября 2000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страхового полиса обязательного экологического страхования (за причинение вреда третьим лицам и окружающей среде)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обслуживание, утвержденный руководителем организации, документ согласованный с уполномоченным органом в области оборонной промышленности на предмет соответствия проводимой политики в области оборонной промышленности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индустрии и инфраструктурного развития РК от 12.04.2023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подвида деятельности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склада на праве собственности, производственно-технической базы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специально оборудованного склада и технологического оборудования на правах собственности или ином законном основании),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специально оборудованного склада с использованием служебного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охрану специально оборудованного склада с использованием служебного оружия с субъектом охранной деятельности, требования к которым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 от 19 октября 2000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разрешения на перевозку опасного груза классов 1, 6 и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разрешение на перевозку опасного груза классов 1, 6 и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разрешении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обслуживание, утвержденный руководителем организации, документ согласованный с уполномоченным органом в области оборонной промышленности на предмет соответствия проводимой политики в области оборонной промышленности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индустрии и инфраструктурного развития РК от 12.04.2023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страхового полиса обязательного экологического страхования (за причинение вреда третьим лицам и окружающей среде)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сервисное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и перечню документов, подтверждающих соответствие им</w:t>
      </w:r>
    </w:p>
    <w:bookmarkEnd w:id="17"/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разработке, производству боеприпасов, вооружения и военной техники, запасных частей,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комплектующих изделий и приборов к ним, специальных материалов, оборудования для их производства, включая монтаж,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наладку, модернизацию, установку, использование, хранение, ремонт и сервисное обслуживание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руководителя или заместителя руководителя юридического лица, в том числе руководителя или заместителя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назначении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квалифицированных специалистов, имеющих соответствующее техническое образование, стаж работы не менее одного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подписания приказа о назначении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 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производственно-технической базы, находящейся на праве собственности, огороженной, изолированной, расположенной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предусмотренном действующими нормативами безопасном расстоянии от жилых, общественных и производственных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отвечающей требованиям нормативных правовых актов в сфере санитарно-эпидемиологического благополучия населения, 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и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специализированное производственное здание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оборудование, стенд, подъемный механизм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 оборудованную территорию и помещение для хранения 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контрольных испытаний разработанной и производимой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помещение для размещения работающего персонала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расстоянии от жилых и производственных объектов, в метрах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средств измерений, соответствующих условиям эксплуатации и установленным к ним требованиям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средств измерений 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сертификата о поверке средства измерения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утвержденной руководителем организации инструкции по безопасному проведению работ по разработке и производству: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утвержденной руководителем организации инструкции по безопасному проведению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разработке и производству 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журнала по учету и хранению материалов, полуфабрикатов (заготовок), комплектующих деталей, готовых и бракованных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журнала по учету и хранению материалов, полуфабрикатов (заготовок), комплектующих деталей,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готовых и бракованных изделий 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Для подвида деятельности по ремонту боеприпасов, вооружения и военной техники, запасных частей, комплектующих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приборов к ним, специальных материалов и оборудования для их производства, включая монтаж, наладку, модернизацию, установку,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использование, хранение, ремонт и сервисное обслуживание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руководителя или заместителя руководителя юридического лица, в том числе руководителя или заместителя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назначении 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подписания приказа о назначении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 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производственно-технической базы на праве собственности, огороженной, изолированной, расположенной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предусмотренном действующими нормативами безопасном расстоянии от жилых, общественных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производственных объектов, отвечающей требованиям нормативных правовых актов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населения, пожарной безопасности и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специализированное производственное здание, ангар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оборудование, стенд, подъемный механизм 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 оборудованную территорию и помещение для хранения 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контрольных испытаний продукции после произведенного ремонта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помещение для размещения работающего персонала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о расстоянии от жилых и производственных объектов, в метрах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средств измерений, соответствующих условиям эксплуатации и установленным к ним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об обеспечении единства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средств измерений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сертификата о поверке средства измерения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журнала по учету и хранению материалов, полуфабрикатов (заготовок), комплектующих деталей,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журнала по учету и хранению материалов, полуфабрикатов (заготовок), комплектующих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деталей, изделий 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утвержденной руководителем организации инструкции по безопасному проведению ремонтных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утвержденной руководителем организации инструкции по безопасному проведению ремонтных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Для подвида деятельности по приобретению и реализации боеприпасов, вооружения и военной техники, запасных частей,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комплектующих изделий и приборов к ним, специальных материалов, оборудования для их производства, включая монтаж,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наладку, модернизацию, установку, использование, хранение, ремонт и сервисное обслуживание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руководителя или заместителя руководителя юридического лица, в том числе руководителя или заместителя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назначении 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квалифицированных специалистов, имеющих соответствующее техническое образование, стаж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подписания приказа о назначении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 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специально оборудованного склада на праве собственности, для хранения боеприпасов, вооружения и военной техники,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запасных частей, комплектующих изделий и приборов к ним, специальных материалов, оборудования, огороженного,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изолированного, расположенного на предусмотренном действующими нормативами безопасном расстоянии от жилых,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и производственных объектов, отвечающей требованиям нормативных правовых актов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населения, пожарной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расстоянии от жилых и производственных объектов, в метрах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журнала по учету и хранению боеприпасов, вооружения и военной техники, запасных частей, комплектующих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приборов к ним, а также специальных материалов и оборудования для их производства, включая монтаж, наладку,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модернизацию, установку, использование, хранение, ремонт и сервисное обслуживание: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журнала по учету и хранению боеприпасов, вооружения и военной техники, запасных частей,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комплектующих изделий и приборов к ним, а также специальных материалов и оборудования для их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 монтаж, наладку, модернизацию, установку, использование, хранение, ремонт и сервисное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сервисное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отчество, при 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(общий классификатор видов экономической деятельности)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адрес объекта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улицы, номер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дома/здания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(стационарного помещения)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на ____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пользователь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Подтвержденный ежегодный внутренний потребность конечным пользователям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потребность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экспорт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локализации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конструкторской и производственной документации для производимой продукций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ремонт 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отчество, при 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(общий классификатор видов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деятельности)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адрес объекта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улицы, номер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дома/здания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(стационарного помещения)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на ____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пользователь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(сертификата или лицензии) разработчика (производителя)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конструкторской и (или) производственной документации в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(свидетельства) производственного персонала (сотрудников) на выполнение ремонта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ремонт 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отчество, при 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(общий классификатор видов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деятельности)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адрес объекта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улицы, номер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дома/здания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(стационарного помещения)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</w:tbl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на ____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пользователь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экспорт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импорта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потребность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локализации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передачи технологии производства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