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4c0d" w14:textId="5534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17 августа 2015 года № 669 "Об утверждении Правил оказания стационарозамещающей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апреля 2019 года № ҚР ДСМ-47. Зарегистрирован в Министерстве юстиции Республики Казахстан 26 апреля 2019 года № 18593. Утратил силу приказом Министра здравоохранения Республики Казахстан от 7 июня 2023 года № 106.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07.06.2023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августа 2015 года № 669 "Об утверждении Правил оказания стационарозамещающей помощи" (зарегистрирован в Реестре государственной регистрации нормативных правовых актов Республики Казахстан за № 12106)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стационарозамещающей помощи,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2019 года № ҚР ДСМ-47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2015 года № 669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стационарозамещающей помощи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стационарозамещающей помощи (далее – Правила) определяют порядок оказания стационарозамещающей помощи населению организациями здравоохранения в рамках гарантированного объема бесплатной медицинской помощи (далее – ГОБМП) и системы обязательного социального медицинского страхования.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стационарозамещающая помощь – форма предоставления доврачебной, квалифицированной, специализированной медицинской помощи, в том числе с применением высокотехнологичных медицинских услуг, с медицинским наблюдением;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дневной стационар – оказание стационарозамещающей помощи населению на базе организаций здравоохранения;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стационар на дому – оказание стационарозамещающей помощи населению на дому;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профильный специалист – медицинский работник с высшим медицинским образованием, имеющий сертификат по определенной специальности;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портал Бюро госпитализации (далее - Портал) - единая система электронной регистрации, учета, обработки и хранения направлений пациентов на госпитализацию в стационар и дневной стационар в рамках ГОБМП и системы обязательного социального медицинского страхования;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село – населенный пункт с численностью не менее 50 человек, из которых работники, занятые в сельском, лесном и охотничьем хозяйстве, пчеловодстве, рыболовстве и рыбоводстве, члены их семей и специалисты здравоохранения, социального обеспечения, образования, культуры и спорта составляют не менее половины населения.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Стационарозамещающая помощь оказывается организациями здравоохранения, имеющими лицензию на соответствующие виды медицинской деятельности.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Стационарозамещающая помощь в дневных стационарах предоставляется организациями здравоохранения, оказывающими амбулаторно-поликлиническую, стационарную помощь, в стационарах на дому – организациями здравоохранения, оказывающими амбулаторно-поликлиническую помощь.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Стационарозамещающая помощь в рамках ГОБМП и системы обязательного социального медицинского страхования предоставляется в условиях дневного стационара и стационара на дому по направлению специалиста первичной медико-санитарной помощи или другой организации здравоохранения с результатами лабораторных, инструментальных исследований и консультаций профильных специалистов, необходимых для лечения данного пациента.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Услуги по оказанию стационарозамещающей помощи, не входящие в перечень ГОБМП, оказываются на платной основе, в рамках добровольного медицинского страхования, обязательного социального медицинского страхования и иных незапрещенных источников.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Питание при оказании стационарозамещающей помощи в рамках ГОБМП не предусмотрено, за исключением пациентов, получающих гемодиализные услуги.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Виды медицинских услуг стационарозамещающей помощи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Стационарозамещающая помощь включает: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осмотр врача, консультации профильных специалистов по медицинским показаниям;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диагностические услуги, в том числе лабораторные и патологоанатомические (гистологические исследования операционного и биопсийного материала, цитологические исследования) согласно протоколам диагностики и лечения;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лечение основного заболевания, послужившего причиной стационарозамещающей терапии, с использованием лекарственных средств, медицинских изделий, путем проведения медицинских манипуляций и хирургических операций;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гемодиализа и перитонеального диализа;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проведение химио - и лучевой терапии;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медицинскую реабилитацию;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организацию стационара на дому при острых и хронических состояниях, которые не позволяют пациенту самостоятельно посетить поликлинику;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обеспечение кровью, ее компонентами в соответствии с номенклатурой и в порядке их заготовки, переработки, хранения, реализации, а также кровью, ее компонентами, препаратами в соответствии с порядком их хранения, переливания,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 ноября 2009 года № 666 "Об утверждении Номенклатуры, Правил заготовки, переработки, хранения, реализации крови и ее компонентов, а также Правил хранения, переливания крови, ее компонентов и препаратов" (зарегистрирован в Реестре государственной регистрации нормативных правовых актов под № 5925), при оказании стационарозамещающей помощи при круглосуточных стационарах;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организацию паллиативной помощи и сестринского ухода;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экспертизу временной нетрудоспособности.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Стационарозамещающая помощь в специализированных медицинских организациях и (или) отделениях соответствующего профиля оказывается пациенту по заключению специалиста со следующими заболеваниями: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психическое расстройство и расстройство поведения, связанное с употреблением психоактивных веществ;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злокачественные новообразования;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инфекционные и паразитарные заболевания (кишечные инфекции, бактериальные зоонозы, вакциноуправляемые инфекции);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туберкулез при наличии условий изоляции пациента и БК (-);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кожные (контагиозные дерматозы, инфестации) и венерические заболевания. 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стационарозамещающей помощи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Стационарозамещающая помощь в условиях амбулаторно-поликлинических организаций здравоохранения, круглосуточного стационара и стационара на дому оказывается в соответствии с перечнем заболеваний по кодам МКБ -10 для преимущественного лечения в дневном стационаре согласно приложению 1 к настоящему приказу. При проведении лечебно-диагностических мероприятий в приемном отделении стационара до установления диагноза, не требующего лечения в условиях круглосуточного стационара принимается решение о продолжении лечения в амбулаторных или стационарозамещающих условиях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стационарной помощи, утвержденный приказом Министра здравоохранения и социального развития Республики Казахстан от 29 сентября 2015 года № 761 "Об утверждении Правил оказания стационарной помощи" зарегистрирован в Министерстве юстиции Республики Казахстан 28 октября 2015 года № 12204 (далее – Правила оказания стационарной помощи).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Стационарозамещающая помощь в условиях амбулаторно-поликлинических организаций здравоохранения, круглосуточного стационара оказывается в соответствии с перечнем операций и манипуляций по кодам МКБ-9 подлежащих преимущественному лечению в дневном стационаре согласно приложению 2 к настоящему приказу.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Стационарозамещающая помощь в условиях круглосуточного стационара оказывается в соответствии с перечнем операций и манипуляций по кодам МКБ-9 согласно приложению 3 к настоящему приказу.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Стационарозамещающая помощь в условиях амбулаторно-поликлинических организаций здравоохранения, круглосуточного стационара и стационара на дому на уровне села оказывается в соответствии с перечнем заболеваний по кодам МКБ-10 для преимущественного лечения в дневном стационаре согласно приложению 4 к настоящему приказу.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Стационарозамещающая помощь в условиях амбулаторно-поликлинических организаций здравоохранения, круглосуточного стационара на уровне села оказывается в соответствии с перечнем операций и манипуляций по кодам МКБ-9 подлежащих преимущественному лечению в дневном стационаре согласно приложению 5 к настоящему приказу.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Стационарозамещающая помощь в условиях круглосуточного стационара на уровне села оказывается в соответствии с перечнем операций и манипуляций по кодам МКБ-9 согласно приложению 6 к настоящему приказу.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Дети до 3- х лет госпитализируются в дневной стационар совместно с лицами, непосредственно осуществляющим уход за ними или сопровождающим лицом, уполномоченным его законным представителем.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направлении пациента в дневной стационар, в стационар на дому необходимо: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руководствоваться приложениями к приказу по соответствию перечня заболеваний, операций и манипуляций согласно кодам МКБ - 10, 9 для преимущественного лечения в дневном стационаре и на дому;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показаний специалист ПМСП или другой организации здравоохранения проводит пациенту клинико-диагностические (лабораторные, инструментальные и функциональные) исследования, консультации профильных специалистов соответственно направляемому диагнозу, руководствуясь клиническими протоколами диагностики и лечения;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выписку из медицинской карты с рекомендациями профильных специалистов по лечению пациента в дневном стационаре и стационаре на дому;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регистрировать в портале Бюро госпитализации (далее - Портал) данные пациента с указанием основного диагноза по кодам МКБ - 10, 9 без определения планируемой даты плановой госпитализации согласно Правил оказания стационарной помощи. При направлении на получение услуг гемодиализа и перитонеального диализа дополнительно указывать уточняющий код Z49.1 Экстракорпоральный диализ (диализ почечный) и Z49.2 Другой вид диализа (перитонеальный диализ).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поступлении пациента в дневной стационар, в стационар на дому заполняется учетная медицинская документация,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здравоохранения", зарегистрирован в Реестре государственной регистрации нормативных правовых актов под № 6697 (далее – приказ № 907);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Показаниями для госпитализации в дневной стационар при амбулаторно-поликлинических организациях здравоохранения являются: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комплекса лечения и обследования пациенту, который по ряду социальных причин не может быть госпитализирован в стационар (кормящаая мать ребенка до одного года, наличие детей до 3-х лет, нуждающихся в уходе, потребность в уходе за инвалидом) по перечню заболеваний по кодам МКБ - 10 для лечения в круглосуточном стационаре;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оперативных вмешательств, не требующих реанимационной поддержки;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обострение хронических заболеваний, не требующих круглосуточное медицинское наблюдение;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активное плановое оздоровление группы пациентов с хроническими заболеваниями, подлежащих динамическому наблюдению;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долечивание пациента терапевтического профиля на следущий день после стационарного лечения независимо от перечня заболеваний по кодам МКБ- 10 для преимущественного лечения в дневном стационаре;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курсов реабилитационных мероприятий 3-го этапа.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паллиативная помощь.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Показаниями для госпитализации в дневной стационар при круглосуточном стационаре являются: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операций и вмешательств со специальной предоперационной подготовкой и реанимационной поддержкой;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сложных диагностических исследований, требующих специальной предварительной подготовки, а также не доступных в амбулаторно-поликлинических организациях здравоохранения;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невозможность госпитализации в круглосуточный стационар в ситуациях, зависящих от пациента (кормящие матери, маленькие дети и другие семейные обстоятельства), невозможность хирургического лечения в дневном стационаре поликлиники, и не требующих соблюдения постельного режима по перечню заболеваний по кодам МКБ - 10 и 9 для лечения в круглосуточном стационаре;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наблюдение и лечение, связанные с переливанием препаратов крови, внутривенных вливаний кровезамещающих жидкостей, специфической гипосенсибилизирующей терапии, инъекций сильнодействующих препаратов, внутрисуставных введений лекарственных средств;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долечивание пациента хирургического профиля на следущий день после стационарного лечения при наличии показаний к ранней выписке после оперативного лечения по перечню заболеваний по кодам МКБ - 9 для лечения в круглосуточном стационаре;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паллиативная помощь;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химиотерапия, лучевая терапия.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Общими противопоказаниями для предоставления стационарозамещающей помощи являются: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заболевания, требующие круглосуточного проведения лечебных процедур и медицинского наблюдения;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инфекционные заболевания в период эпидемиологической опасности;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заболевания, представляющие опасность для окружающих,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21 мая 2015 года № 367 "Об утверждении перечня социально значимых заболеваний и заболеваний, представляющих опасность для окружающих" (зарегистрирован в Реестре государственной регистрации нормативных правовых актов под № 11512).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Медицинская помощь в условиях стационарозамещающей помощи в дневном стационаре и стационаре на дому оказывается специалистами ПМСП (участковыми терапевтами, педиатрами, врачами общей практики, фельдшерами, акушерами, социальными работниками в области здравоохранения и медицинскими сестрами), по медицинским показаниям проводится консультации профильных специалистов.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Пациенты, находящиеся на лечении в дневном стационаре подлежат ежедневному осмотру медицинским работником.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Стационар на дому на селе может организован средним медицинским работником медпункта, фельдшерско-акушерского пункта после осмотра врача ПМСП (врачебной амбулатории) и его рекомендации.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Оказание стационарозамещающей помощи в дневном стационаре и стационаре на дому координирует заведующий отделением участковой (общеврачебной) службы, при его отсутствии, участковый врач (врач общей практики), участковый врач – терапевт (педиатр).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Врач при оказании стационарозамещающей помощи в дневном стационаре и стационаре на дому осматривает пациента, корректирует проводимое лечение, при необходимости назначает дополнительные лабораторные, инструментальные исследования и консультации профильных специалистов, согласно стандартам организации оказания медицинской помощи профильных служб и руководствуясь клиническими протоколами диагностики и лечения. При обнаружении фактов насилия и телесных повреждений оказывает лечебно-профилактическую помощь, проводит медицинскую реабилитацию, извещает органы внутренних дел о фактах обращения потерпевших и оказания им медицинской помощи.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ухудшении тяжести состояния в дневном стационаре, медицинскими работниками организации здравоохранения, в которой находится пациент, оказывается неотложная медицинская помощь и пациент направляется в круглосуточный стационар для продолжения лечения с транспортировкой бригадами скорой медицинской помощи.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улучшении состояния и необходимости продолжения терапии, не требующей стационарозамещающей помощи, пациент направляется на дальнейшее амбулаторное лечение под наблюдение специалиста ПМСП по месту прикрепления с передачей актива.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Показаниями для ведения пациента в стационаре на дому, не требующих круглосуточного наблюдения, являются нарушения функций органов, препятствующих ежедневному посещению дневного стационара пациентом при необходимости получения стационарозамещающей медицинской помощи, а также наличие орфанных (редких) заболеваний у детей, сопряженных с высоким риском инфекционных осложнений и требующих изоляции в период сезонных вирусных заболеваний, для получения регулярной заместительной ферментативной и антибактериальной терапии.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Длительность лечения с момента поступления пациента составляет: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дневном стационаре не менее 3-х дней и не более 8 рабочих дней, за исключением пациентов, находящихся на гемодиализе, перитонеальном диализе, химио- и лучевой терапии, программной терапии, медицинской реабилитации и восстановительном лечении;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стационаре на дому не менее 3 рабочих дней и при острых заболеваниях не более 5 рабочих дней, при обострении хронических заболеваний не более 8 рабочих дней.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Режим работы дневного стационара при амбулаторно-поликлинических организациях, устанавливается с 08.00 до 20.00 часов с обеспечением выполнения назначений в праздничные и выходные дни дежурным персоналом по скользящему графику.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выписке пациента, получившего стационарозамещающую помощь, заполняется статистическая карта прошедшего лечение в дневном стационаре и стационаре на дому по форме 066-4/у, утвержденной приказом № 907.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Выписка из медицинской карты больного с необходимыми рекомендациями выдается на руки пациенту по форме № 027/у,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907.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Медицинская помощь не оказывается в условиях дневного стационара пациентам, нуждающимся в постельном режиме.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стационарзамещающей помощи</w:t>
            </w:r>
          </w:p>
        </w:tc>
      </w:tr>
    </w:tbl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 по кодам МКБ 10 для преимущественного лечения в дневном стационаре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Kод МКБ-10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МКБ-10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Позднее врожденное сифилитическое поражение глаз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врожденный нейросифилис [ювенильный нейросифилис] (G05.0*, G01*, G63.0*)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врожденный сифилис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сифилис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Опоясывающий лишай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вирусный гепатит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 с дельта-агентом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 без дельта-агента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вирусные гепатиты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верхней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нижней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губы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поверхности верхней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поверхности нижней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поверхности губы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спайки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поражение, выходящее за пределы одной и более вышеуказанных локализаций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губы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основания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спинки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поверхности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поверхности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передних 2/3 языка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язычной миндалины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языка,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языка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десны верхней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десны нижней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десны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части дна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части дна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дна полости рта,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полости рта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твердого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мягкого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неба,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неба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слизистой оболочки щеки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преддверия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ретромолярной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рта,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рта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околоушной слюнной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поднижнечелюстной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подъязычной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больших слюнных желез,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слюнной железы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миндаликовой ямочки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дужки небной миндалины (передней)(задней)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миндалины,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миндалины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ямки надгортанника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поверхности надгортанника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ротоглотки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ротоглотки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жаберных щелей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ротоглотки,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ротоглотки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стенки носоглотки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носоглотки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носоглотки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стенки носоглотки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носоглотки,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носоглотки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грушевидного синуса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заперстневидной области нижней части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черпалонадгортанной складки нижней части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нижней части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нижней части глотки,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части глотки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глотки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глоточного кольца Вальдейера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губы, полости рта и глотки,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шейного отдела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грудного отдела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абдоминального отдела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трети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средней трети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трети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пищевода,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пищевода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кардии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преддверия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привратника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малой кривизны желудка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кривизны желудка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желудка,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желудка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тощей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подвздошной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дивертикула меккеля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тонкого кишечника,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тонкого кишечника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слепой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червеобразного отростка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восходящей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печеночного изгиба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поперечной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селезеночного изгиба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нисходящей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сигмовидной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ободочной кишки,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ободочной кишки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ректосигмоидного соединения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заднего прохода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анального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клоакогенной зоны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прямой кишки, заднего прохода [ануса] и анального канала,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Печеночноклеточный рак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внутрипеченочного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Гепатобластома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Ангиосаркома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саркомы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раки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печени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желчного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внепеченочного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ампулы фатерова сосочка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желчных путей,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желчных путей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головки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хвоста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протока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островковых клеток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частей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поджелудочной железы,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поджелудочной железы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кишечного тракта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селезенки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органов пищеварения,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неточно обозначенной локализации в пределах пищеварительной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полости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верхнечелюстной пазухи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решетчатой пазухи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лобной пазухи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клиновидной пазухи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придаточных пазух,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придаточной пазухи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собственно голосового аппарата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над собственно голосовым аппаратом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 собственно голосовым аппаратом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хрящей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гортани,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гортани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главного 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доли, бронхов или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средней доли, бронхов или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доли, бронхов или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бронхов или легкого,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бронхов или легкого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вилочковой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переднего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заднего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средостения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плевры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сердца, средостения и плевры,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верхних дыхательных путей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органов дыхания и внутригрудных органов,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неточно обозначенных локализаций в пределах органов дыхания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лопатки и длинных костей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коротких костей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длинных костей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коротких костей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костей и суставных хрящей конечностей,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и суставных хрящей конечности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черепа и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позвоночного столба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ребер, грудины и ключицы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таза, крестца и копчика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костей и суставных хрящей,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и суставных хрящей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века, включая спайку 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уха и наружного слухового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других и неуточненных частей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волосистой части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верхней конечности, включая область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нижней конечности, включая область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кожи, выходящая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кожи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века, включая спайку 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уха и наружного слухового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других и неуточненных частей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волосистой части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верхней конечности, включая область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нижней конечности, включая тазобедренную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кожи,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кожи неуточненной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плевры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перикарда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мягких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множественных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головы, лица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верхней конечности, включая область плечевого пояса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нижней конечности, включая тазобедренную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живота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туловища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периферических нервов и вегетативной нервной системы,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и вегетативной нервной системы,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уточненных частей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брюшины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забрюшинного пространства и брюшины,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головы, лица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верхней конечности, включая область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нижней конечности, включая тазобедренную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живота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туловища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соединительной и мягких тканей,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соска и ареолы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центральной части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верхневнутреннего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нижневнутреннего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верхненаружного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нижненаружного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подмышечной задней части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молочной железы,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молочной железы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срамной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малой срамной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клитора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вульвы,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вульвы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части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части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шейки матки,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шейки матки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перешейка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эндометрия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тела матки,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матки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матки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фаллопиевой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широкой связки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круглой связки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параметрия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придатков матки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уточненных женских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женских половых органов,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женских половых органов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плаценты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крайней плоти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головки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полового члена,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полового члена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неопустившегося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опущенного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яичка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придатка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мошонки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уточненных мужских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мужских половых органов,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мужских половых органов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почки, кроме почечной лоханки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почечных лоханок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треугольника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купола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стенки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шейки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мочеточникового отверстия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первичного мочевого протока (урахуса)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мочевого пузыря,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мочевого пузыря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парауретральных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мочевых органов,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мочевых органов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сосудистой оболочки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ресничного [цилиарного]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слезной железы и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глаза и его придаточного аппарата,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глаза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оболочек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оболочек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мозговых оболочек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большого мозга, кроме долей и желудочков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лобной доли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височной доли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теменной доли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затылочной доли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желудочка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мозжечка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ствола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поражение, выходящее за пределы одной и более вышеуказанных локализаций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головного мозга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конского хвоста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обонятельного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зрительного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слухового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неуточненных черепных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головного мозга и других отделов центральной нервной системы,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центральной нервной системы неуточненного отдела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коры надпочечника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мозгового слоя надпочечника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надпочечника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паращитовидной [околощитовидной]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гипофиза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краниофарингеального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шишковидной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каротидного гломуса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аортального гломуса и других параганглиев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более чем одной эндокринной железы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эндокринной железы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головы, лица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живота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неуточненных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других и неточно обозначенных локализаций,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головы, лица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внутригрудных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внутрибрюшных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подмышечных лимфатических узлов и лимфатических узлов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паховых лимфатических узлов и лимфатических узлов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внутритазовых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множественных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плевры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органов дыхания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тонкого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толстого кишечника и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забрюшинного пространства и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органов пищеварения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почки и почечной лоханки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мочевого пузыря, других и неуточненных мочевых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головного мозга и мозговых оболочек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отделов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костей и костного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надпочечника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c неизвестной первичной локализацией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лимфоидное преобладание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нодулярный склероз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смешанно-клеточный вариант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лимфоидное истощение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избыток при классической лимфоме Ходжкина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болезни Ходжкина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мелкоклеточная с расщепленными ядрами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смешанная мелкоклеточная с расщепленными ядрами и крупноклеточная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крупноклеточная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лимфома степень IIIa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лимфома степень IIIb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лимфома из фолликулярного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Первичнокожная лимфома из фолликулярного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фолликулярной неходжкинской лимфомы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мелкоклеточная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мелкоклеточная с расщепленными ядрами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смешанная мелко- и крупноклеточная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крупноклеточная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иммунобластная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лимфобластная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недифференцированная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Опухоль беркитта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диффузных неходжкинских лимфом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неуточнҰнная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Грибовидный 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сезари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Лимфома T-зоны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Лимфоэпителиоидная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T-клеточная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T-клеточные лимфомы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Анапластическая крупноклеточная лимфома, ALK-положительная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Анапластическая крупноклеточная лимфома, ALK-отрицательная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Кожная T-клеточная лимфома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Зрелая T/NK-клеточная лимфома,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Лимфосаркома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В-клеточная лимфома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Медиастинальная (тимическая) крупноклеточная B-клеточная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типы неходжкинской лимфомы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Неходжкинская лимфома неуточненного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Экстранодальная NK/T-клеточная лимфома, назальная форма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Гепатоспленальная T-клеточная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Энтеропатическая (кишечная) форма T-клеточной лимфомы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Подкожная панникулитообразная T-клеточная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Бластная NK-клеточная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Ангиоиммунобластная T-клеточная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Первичнокожная CD30-положительная T-клеточная пролиферация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Макроглобулинемия вальденстрема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альфа-тяжелых цепей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гамма-тяжелых цепей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Иммунопролиферативная болезнь тонкого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Экстранодальная B-клеточная лимфома из клеток маргинальной зоны лимфоидной ткани слизистых оболочек [MALT-лимфома]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злокачественные иммунопролиферативные болезни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иммунопролиферативные болезни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Плазмоклеточный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Плазмоцитома экстрамедуллярная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Одиночная плазмоцитома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лимфобластный лейкоз [ALL]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лимфоцитарный лейкоз B-клеточный тип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лимфоцитарный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Пролимфоцитарный лейкоз B-клеточный тип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Волосатоклеточный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T-клеточный лейкоз/лейкемия взрослых (HTLV-1-ассоциированный)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Пролимфоцитарный лейкоз T-клеточный тип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лимфоидный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Зрелый B-клеточный лейкоз Беркитта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лейкоз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[AML]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миелоидный лейкоз [CML], BCR/ABL-положительный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Атипичный хронический миелоидный лейкоз BCR/ABL- отрицательный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Миелоидная саркома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промиелоцитарный лейкоз [PML]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миеломоноцитарный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с 11q23-аномалией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миелоидный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с мультилинейной дисплазией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Миелоидный лейкоз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моноцитарный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моноцитарный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моноцитарный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миеломоноцитарный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моноцитарный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Моноцитарный лейкоз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эритремия и эритролейкоз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эритремия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мегакариобластный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Тучноклеточный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панмиелоз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миелофиброз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Миелодисплазия и миелопролиферация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лейкоз неуточненного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лейкоз неуточненного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лейкоз неуточненного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лейкоз неуточненного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Мультифокальный и мультисистемный (диссеменированный) гистиоцитоз клеток Лангерганса [Болезнь Леттерера-Сиве]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Злокачественный гистиоцитоз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тучноклеточная опухоль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Истинная гистиоцитарная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дендритных клеток (вспомогательных клеток)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Мультифокальный моносистемный гистиоцитоз клеток Лангерганса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Монофокальный гистиоцитоз клеток Лангерганса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злокачественные новообразования лимфоидной, кроветворной и родственных им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Гистиоцитарная саркома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лимфоидной, кроветворной и родственных им тканей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самостоятельных (первичных) множественных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губы, полости рта и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ректосигмоидного соединения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заднего прохода и анального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и неуточненных частей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печени, желчного пузыря и желчных протоков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уточненных органов пищеварения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органов пищеварения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бронха 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частей органов дыхания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органов дыхания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века, включая спайку 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уха и наружного слухового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других и неуточненных частей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волосистой части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верхней конечности, включая область плечевого пояса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нижней конечности, включая область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века, включая спайку 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уха и наружного слухового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других и неуточненных частей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волосистой части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верхней конечности, включая область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нижней конечности, включая область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молочной железы, дольковая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молочной железы, внутрипротоковая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карцинома in situ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молочной железы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внутренней части шейки матки (эндоцервикса)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наружной части шейки матки (экзоцервикса)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частей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шейки матки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эндометрия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и неуточненных женских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и неуточненных мужских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и неуточненных мочевых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щитовидной железы и других эндокринных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дна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и неуточненных частей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миндалины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частей ротоглотки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носоглотки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гортаноглотки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глотки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околоушной слюнной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больших слюнных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больших слюнных желез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слепой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червеобразного отростка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восходящей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поперечной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нисходящей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сигмовидной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ободочной кишки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ректосигмоидного соединения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заднего прохода и анального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и неуточненных частей тонкого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внепеченочных желчных протоков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островковых клеток (островков Лангерганса)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неточно обозначенных локализаций в пределах пищеварительной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среднего уха, полостей носа и придаточных пазух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бронхов 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дыхательной системы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новообразование: Вилочковой железы [тимуса]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уточненных органов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органов грудной клетки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лопатки и длинных костей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коротких костей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длинных костей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коротких костей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костей черепа и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нижней челюсти, костной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позвоночного столба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ребер, грудины и ключицы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костей таза, крестца и копчика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костей и суставных хрящей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головы, лица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других и неуточненных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органов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внутрибрюшных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Гемангиома любой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Лимфангиома любой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плевры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мягких тканей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мягких тканей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головы, лица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верхней конечности, включая область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нижней конечности, включая область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живота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туловища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Меланоформный невус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придатка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мошонки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мужских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мужских половых органов,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мочеиспускательного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 вторичная вследствие потери крови (хроническая)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железодефицитные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Витамин-B12-дефицитная анемия вследствие дефицита внутреннего фактора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транскобаламина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витамин-B12-дефицитные анемии, связанные с питанием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витамин-B12-дефицитные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Витамин-B12-дефицитная анемия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Фолиеводефицитная анемия, связанная с питанием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Фолиеводефицитная анемия медикаментозная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фолиеводефицитные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Фолиеводефицитная анемия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приобретенная чистая красноклеточная аплазия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приобретенная чистая красноклеточная аплазия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приобретенные чистые красноклеточные аплазии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чистая красноклеточная аплазия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Конституциональная апластическая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апластическая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анемия, вызванная другими внешними агентами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апластическая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апластические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сидеробластная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сидеробластная анемия в связи с другими заболеваниями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сидеробластная анемия, вызванная лекарственными препаратами или токсинами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сидеробластные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дизэритропоэтическая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VIII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IX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XI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других факторов свертывания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Геморрагические нарушения, обусловленные циркулирующими в крови антикоагулянтами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Приобретенный дефицит фактора свертывания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тромбофилия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тромбофилия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свертываемости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свертываемости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Аллергическая пурпура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дефекты тромбоцитов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нетромбоцитопеническая пурпура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первичные тромбоцитопении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тромбоцитопения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Тромбоцитопения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геморрагические состояния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поражениями глаз (H28.0*, H36.0*)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неврологическими осложнениями (G73.0*, G99.0*, G59.0*, G63.2*)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нарушениями периферического кровообращения (I79.2*)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другими уточненными осложнениями (M14.2*, M14.6*)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поражением почек (N08.3*)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поражениями глаз (H28.0*, H36.0*)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неврологическими осложнениями (G73.0*, G99.0*, G59.0*, G63.2*)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нарушениями периферического кровообращения (I79.2*)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другими уточненными осложнениями (M14.2*, M14.6*)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множественными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поражением почек (N08.3*)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поражениями глаз (H28.0*, H36.0*)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неврологическими осложнениями (G73.0*, G99.0*, G59.0*, G63.2*)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нарушениями периферического кровообращения (I79.2*)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другими уточненными осложнениями (M14.2*, M14.6*)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множественными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сахарного диабета, с поражением почек (N08.3*)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сахарного диабета, с поражением глаз (H28.0*, H36.0*)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сахарного диабета, с неврологическими осложнениями (G73.0*, G99.0*, G59.0*, G63.2*)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сахарного диабета, с нарушениями периферического кровообращения (I79.2*)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сахарного диабета, с другими уточненными осложнениями (M14.2*, M14.6*)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сахарного диабета, с множественными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сахарного диабета, с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 с поражением почек (N08.3*)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 с поражениями глаз (H28.0*, H36.0*)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 с неврологическими осложнениями (G73.0*, G99.0*, G59.0*, G63.2*)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 с нарушениями периферического кровообращения (I79.2*)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 с другими уточненными осложнениями (M14.2*, M14.6*)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 с множественными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 с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гипогликемия без комы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внутренней секреции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гиперпаратиреоза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Акромегалия и гипофизарный гигантизм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Гиперпролактинемия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неадекватной секреции антидиуретического гормона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состояния гиперфункции гипофиза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Гиперфункция гипофиза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Гипопитуитаризм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Несахарный диабет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Дисфункция гипоталамуса,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гипофиза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гипофиза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Медикаментозный синдром иценко-кушинга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недостаточность коры надпочечников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неуточненная недостаточность коры надпочечников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Гиперфункция мозгового слоя надпочечников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надпочечников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вилочковой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Эктопическая гормональная секреция,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Низкорослость [карликовость],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витамина A с изъязвлением роговицы и ксерозом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витамина A с кератомаляцией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витамина A с ксерофтальмическими рубцами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Бери-бери (I98.8*)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Крайняя степень ожирения, сопровождаемая альвеолярной гиповентиляцией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гиперфенилаланинемии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легочными проявлениями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другими проявлениями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Гиперосмолярность и гипернатриемия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Гипоосмолярность и гипонатриемия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Ацидоз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нарушение кислотно-щелочного равновесия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Гиперкалиемия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Гипокалиемия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Гиперволемия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водно-солевого равновесия,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Липоматоз,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обмена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Гипотироидизм, возникший после медицинских процедур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Гипопаратироидизм, возникший после медицинских процедур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Гипопитуитаризм, возникший после медицинских процедур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Гипофункция коры надпочечников (мозгового слоя), возникшая после медицинских процедур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эндокринные и обменные нарушения, возникшие после медицинских процедур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воспалительных болезней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Гентингтона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непрогрессирующая атаксия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Поздняя мозжечковая атаксия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Мозжечковая атаксия с нарушением репарации ДНК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спастическая параплегия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наследственная атаксия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атаксия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мышечная атрофия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последствий полиомиелита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паркинсонизм, вызванный другими внешними факторами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Постэнцефалитический паркинсонизм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Сосудистый паркинсонизм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вторичного паркинсонизма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паркинсонизм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Паркинсонизм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Галлервордена-Шпатца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Прогрессирующая надъядерная офтальмоплегия [Стила-Ричардсона-Ольшевского]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семейная дистония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Хорея, вызванная лекарственным средством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Экстрапирамидные и двигательные нарушения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болезнь Альцгеймера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Диффузный склероз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Нарколепсия и катаплексия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Невралгия тройничного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Атипичная лицевая боль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тройничного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тройничного нерва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белла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Воспаление узла коленца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Россолимо-Мелькерссона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Клонический гемифациальный спазм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Лицевая миокимия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лицевого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лицевого нерва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плечевого сплетения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пояснично-крестцового сплетения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шейных корешков,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пояснично-крестцовых корешков,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Невралгическая амиотрофия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фантома конечности с болью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фантома конечности без боли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нервных корешков и сплетений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нервных корешков и сплетений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запястного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срединного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локтевого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лучевого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мононевропатии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Мононевропатия верхней конечности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седалищного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Мералгия парестетическая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бедренного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бокового подколенного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срединного подколенного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предплюсневого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подошвенного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мононевралгии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Мононевропатия нижней конечности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Межреберная невропатия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Множественный мононеврит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виды мононевропатии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Мононевропатия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моторная и сенсорная невропатия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Невропатия в сочетании с наследственной атаксией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прогрессирующая невропатия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наследственные и идиопатические невропатии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Сывороточная невропатия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Воспалительная полиневропатия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Полиневропатия, вызванная другими токсическими веществами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полиневропатии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Диабетическая полиневропатия (E10-E14†)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Полиневропатия при других эндокринных болезнях и нарушениях обмена веществ (E00-E07†, E15-E16†, E20-E34†, E70-E89†)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Полиневропатия при недостаточности питания (E40-E64†)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Полиневропатия при системных поражениях соединительной ткани (M30-M35†)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Полиневропатия при других костно-мышечных поражениях (M00-M25†, M40-M96†)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Полиневропатия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расстройства периферической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Токсические нарушения нервно-мышечного синапса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или приобретенная миастения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нервно-мышечного синапса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нервно-мышечного синапса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Миотонические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миопатии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Митохондриальная миопатия,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первичные поражения мышц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 поражение мышцы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миопатия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Алкогольная миопатия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Периодический паралич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Воспалительная миопатия,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миопатии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Миопатия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Миастенические синдромы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Спастический церебральный паралич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диплегия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гемиплегия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Дискинетический церебральный паралич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Вялая гемиплегия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гемиплегия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Гемиплегия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Вялая параплегия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параплегия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Параплегия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Вялая тетраплегия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тетраплегия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Тетраплегия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Моноплегия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конского хвоста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паралитические синдромы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периферическая вегетативная невропатия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 нормального давления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головного мозга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спинного мозга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нервной системы,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вегетативной [автономной] нервной системы при прочих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Миелопатия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нервной системы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Гордеолум и другие глубокие воспаления 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Халазион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Дакриоаденит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слезной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воспаление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болезни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Экзофтальмические состояния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Птеригий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Рубцы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конъюнктивальные васкулярные болезни и кисты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Глазной пемфигоид (L12.-†)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поверхностные кератиты без конъюнктивита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Кератоконъюнктивит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центральные помутнения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рубцы и помутнения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Рубцы и помутнения роговицы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Пигментация и отложения в роговице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деформации роговой оболочки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роговицы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Склерит и эписклерит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Кератит, обусловленный вирусом простого герпеса, и кератоконъюнктивит (B00.5†)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Кератит и кератоконъюнктивит при других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Кератит и кератоконъюнктивит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склеры и роговицы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иридоциклит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Иридоциклит, вызванный линзами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иридоциклиты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Зрачковые мембраны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старческая катаракта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Старческая ядерная катаракта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Старческая морганиева катаракта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старческие катаракты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Старческая катаракта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Катаракта, вызванная лекарственными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катаракта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катаракта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хрусталика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Диабетическая катаракта (E10-E14†)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хрусталика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Очаговое хориоретинальное воспаление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Диссеминированное хориоретинальное воспаление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Задний циклит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хориоретинальные воспаления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Хориоретинальное воспаление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Ретиношизис и ретинальные кисты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Ретинальные разрывы без отслойки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Фоновая ретинопатия и ретинальные сосудистые изменения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Преретинопатия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пролиферативная ретинопатия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Дегенерация макулы и заднего полюса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ретинальные дегенерации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 ретинальные дистрофии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ретинальные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сетчатки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ретинальные нарушения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открытоугольная глаукома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закрытоугольная глаукома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вторичная посттравматическая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вторичная вследствие воспалительного заболевания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вторичная вследствие других болезней глаз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глаукома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при болезнях эндокринной системы, расстройствах питания и нарушениях обмена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Дегенеративная миопия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болезни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Гипотония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состояния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 диска зрительного нерва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3-го [глазодвигательного]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4-го [блокового]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6-го [отводящего]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(наружная) офтальмоплегия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Прогрессирующая наружная офтальмоплегия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паралитические косоглазия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Паралитическое косоглазие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наружного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Холестеатома наружного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гнойный средний отит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туботимпанальный гнойный средний отит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эпитимпано-антральный гнойный средний отит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гнойные средние отиты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Гнойный средний отит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отит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Петрозит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мастоидиты и родственные состояния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Мастоидит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Холестеатома среднего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перфорация барабанной перепонки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мирингит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мирингит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среднего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Мастоидит при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среднего уха и сосцевидного отростка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пароксизмальное головокружение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Вестибулярный нейронит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периферические головокружения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Митральный стеноз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недостаточность митрального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Митральный стеноз с недостаточностью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митрального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митрального клапана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Ревматический аортальный стеноз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недостаточность аортального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Ревматический аортальный стеноз с недостаточностью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ревматические болезни аортального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болезнь аортального клапана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Трикуспидальный стеноз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Трикуспидальная недостаточность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Трикуспидальный стеноз с недостаточностью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трехстворчатого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трехстворчатого клапана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Сочетанное поражение митрального и аортального клапанов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поражения митрального и трехстворчатого клапанов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поражения аортального и трехстворчатого клапанов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поражения митрального, аортального и трехстворчатого клапанов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множественные болезни клапанов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Множественное поражение клапанов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Ревматический миокардит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Ревматические болезни эндокарда, клапан не уточнен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ревматический перикардит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ревматические болезни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Ревматические болезни сердца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 поражением сердца с (застойной) сердечной недостаточностью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 поражением почек с почечной недостаточностью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 поражением сердца и почек с (застойной) сердечной недостаточностью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 поражением почек с почечной недостаточностью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 поражением сердца и почек с(застойной) сердечной недостаточ-ностью и почечной недостат-ю.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стенокардии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Стенокардия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Перенесенный в прошлом инфаркт миокарда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Легочно-сердечная недостаточность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Аортальный (клапанный) стеноз с недостаточностью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Неревматический стеноз трехстворчатого клапана с недостаточностью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блокада первой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блокада второй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неуточненная предсердно-желудочковая блокада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энцефалопатия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Облитерирующий тромбангиит [болезнь Бюргера]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периферических сосудов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 без язвы или воспаления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геморрой без осложнения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тромбированный геморрой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геморрой с другими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пищевода без кровотечения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Постфлебитический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вен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Гипотензия, вызванная лекарственными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системы кровообращения после медицинских процедур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пансинусит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эпиглоттит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ларингофарингит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инфекции верхних дыхательных путей множественной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голосовых складок и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голосовой складки и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Узелки голосовых складок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хронический бронхит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Слизисто-гнойный хронический бронхит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Смешанный, простой и слизисто-гнойный хронический бронхит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легочная болезнь с острой респираторной инфекцией нижних дыхательных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легочная болезнь с обострением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хроническая обструктивная легочная болезнь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легочная болезнь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 с преобладанием аллергического компонента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Неаллергическая астма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астма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Бронхоэктатическая болезнь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 угольщика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Пневмокониоз, вызванный асбестом и другими минеральными веществами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Пневмокониоз, вызванный тальковой пылью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Пневмокониоз, вызванный другой пылью, содержащей кремний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Алюминоз (легкого)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Бокситный фиброз (легкого)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Графитный фиброз (легкого)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Станноз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Пневмокониоз, вызванный другой уточненной неорганической пылью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трепальщиков льна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Каннабиноз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дыхательных путей, вызванная другой уточненной органической пылью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Легкое фермера [сельскохозяйственного работника]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Багассоз (от пыли сахарного тростника)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Легкое птицевода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Легкое работающего с солодом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Легкое работающего с грибами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Легкое сборщика коры клена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Легкое контактирующего с кондиционером и увлажнителями воздуха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Гиперсенситивные пневмониты, вызванные другой органической пылью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Гиперсенситивный пневмонит, вызванный неуточненной органической пылью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Воспаление верхних дыхательных путей, вызванное химическими веществами, газами, дымами и парами, не классифицированное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и подострые респираторные состояния, вызванные химическими веществами, газами, дымами и парами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респираторные состояния, вызванные химическими веществами, газами, дымами и парами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респираторные состояния, вызванные химическими веществами, газами, дымами и парами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респираторные состояния, вызванные химическими веществами, газами, дымами и парами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Эзофагит Барретта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без кpовотечения или пpободения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хpоническая без кpовотечения или пpободения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желужка неуточненная как остpая или хpонич. без кpовотеч-я или пpободения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двенадцатипеpстной кишки остpая без кpовотечения или пpободения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двенадцатипеpстной кишки хpоническая без кpовотечения или пpободения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двенадцатипеpстной кишки не уточненная как остpая или хpоническая без кpовотечения или пpободения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острая без кровотечения и прободения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хроническая без кровотечения или прободения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не уточненная как острая или хроническая без кровотечения или прободения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Гастpоеюнальная язва остpая без кpовотечения или пpободения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Гастpоеюнальная язва хpоническая без кpовотечения или пpободения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Гастpоеюнальная язва не уточненная как остpая или хpоническая без кpовотечения или пpободения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гастриты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Пупочная грыжа без непроходимости или гангрены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грыжа брюшной полости без непроходимости или гангрены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Илеус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печени, протекающее по типу хронического активного гепатита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печеночная недостаточность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Склероз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 печени в сочетании со склерозом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билиарный цирроз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билиарный цирроз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Билиарный цирроз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и неуточненный цирроз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Неспецифический реактивный гепатит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воспалительные болезни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Воспалительная болезнь печени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Портальная гипертензия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Гепаторенальный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холецистит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холецистита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 сфинктера одди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Панкреатическая стеаторея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всасывания, обусловленные непереносимостью,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оперированного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всасывания после хирургического вмешательства, не классифицированное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кожи, фурункул и карбункул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кожи, фурункул и карбункул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кожи, фурункул и карбункул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кожи, фурункул и карбункул ягодицы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кожи, фурункул и карбункул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кожи, фурункул и карбункул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лимфаденит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лимфаденит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лимфаденит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пемфигоид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Субкорнеальный пустулезный дерматит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буллезные изменения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Аллергическая крапивница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крапивница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кольцевидная центробежная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ожог третьей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Гидраденит гнойный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Реактивный перфорирующий коллагеноз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Ползучий перфорирующий эластоз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трансэпидермальные прободные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нижней конечности,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узелок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Воспалительная полиартропатия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Псориатический спондилит (L40.5†)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Отложение гидроксиапатита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хондрокальциноз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кристаллические артропатии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Кристаллическая артропатия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постревматическая артропатия [Жакку]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кашина-бека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Ворсинчато-узелковый [виллонодулярный] синовит (пигментный)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Палиндромный ревматизм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Интермиттирующий гидрартроз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полиартроз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Посттравматический гонартроз двусторонний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посттравматические гонартрозы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вторичные гонартрозы двусторонние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нестабильность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Выпот в суставе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в суставе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Тугоподвижность сустава,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Гиперчувствительный ангиит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Тромботическая микроангиопатия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остеохондроз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Остеохондроз позвоночника у взрослых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Спондилолиз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Спондилолистез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сращения позвоночного столба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Спинальный стеноз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гиперостоз форестье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спондилопатия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дегенерация межпозвоночного диска шейного отдела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межпозвоночного диска шейного отдела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Крестцово-копчиковые нарушения,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Радикулопатия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Цервикалгия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Люмбаго с ишиасом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внизу спины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в грудном отделе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дорсалгия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 мягких тканей, вызванная попаданием инородного тела,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разрыв мышцы (нетравматический)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Ишемический инфаркт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иммобилизации (параплегический)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Истощение и атрофия мышц,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разрыв сухожилий разгибателей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разрыв сухожилий сгибателей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разрыв других сухожилий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Ганглион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бурситы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бурситы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мягких тканей, связанные с нагрузкой, перегрузкой и давлением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Синовиальная киста подколенной области [Бейкера]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киста синовиальной сумки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бурситы,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Ладонный фасциальный фиброматоз [Дюпюитрена]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Адгезивный капсулит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сдавления ротатора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Тендинит двуглавой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Кальцифицирующий тендинит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удара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Бурсит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Тендинит ягодичных мышц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Тендинит поясничных мышц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Шпора подвздошного гребешка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Большеберцовый коллатеральный бурсит [Пеллегрини-Штиды]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Тендинит области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Тендинит пяточного [ахиллова] сухожилия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Тендинит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Постменопаузный остеопороз с патологическим переломом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остеопороз с патологическим переломом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остеопороз с патологическим переломом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остеопороз с патологическим переломом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Хондромаляция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деформация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ушной раковины, вызванная травмой и последующим перихондритом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приобретенные деформации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незначительные гломерулярные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болезнь плотного осадка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болезнь плотного осадка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Нефритический синдром неуточненный, незначительные гломерулярные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незначительные гломерулярные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другие изменения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неуточненное изменение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тубулоинтерстициальный 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Необструктивный хронический пиелонефрит, связанный с рефлюксом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обструктивный пиелонефрит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тубулоинтерстициальные нефриты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тубулоинтерстициальный нефрит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Тубулоинтерстициальный нефрит, не уточненный как острый или хронический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Гидроуретер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почечная недостаточность степень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почечная недостаточность степень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почечная недостаточность степень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простатит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Орхит, эпидидимит и эпидидимо-орхит без упоминания об абсцессе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Избыточная крайняя плоть, фимоз и парафимоз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сальпингит и оофорит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воспалительная болезнь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параметрит и тазовый целлюлит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полный или неуточненный аборт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полный или неуточненный аборт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Вызванные беременностью отеки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Вызванная беременностью протеинурия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Поздняя рвота беременных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рвоты, осложняющей беременность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мочевого пузыря при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Плацентарное нарушение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эктропион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энтропион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или агенезия слезного аппарата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и стриктура слезного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слезного аппарата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Западающая грудная клетка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другой и неуточненной части плечевого пояса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поверхностные травмы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запястья и кисти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пястных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пальцев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связки запястья и пясти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связки пальца на уровне пястно-фалангового и межфалангового сустава(ов)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разгибателя другого пальца и его сухожилия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мышц-сгибателей и сухожилий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мышц-разгибателей и сухожилий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области тазобедренного сустава и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области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внутреней [медиальной] лодыжки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наружной [латеральной] лодыжки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поверхностные травмы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травмы нескольких областей нижней(их) конечности(ей)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травмы нескольких областей верхней(их) и нижней(их)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сочетания поверхностных травм, захватывающих несколько областей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носовом синусе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мочеиспускательном канале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мочеточнике (любой части)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головы и шеи первой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туловища первой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туловища первой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плечевого пояса и верхней конечности, исключая запястье и кисть, первой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плечевого пояса и верхней конечности, исключая запястье и кисть, первой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хирургического и терапевтического вмешательства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Вызывание менструаций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Зависимость от почечного диализа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стационарзамещающей помощи</w:t>
            </w:r>
          </w:p>
        </w:tc>
      </w:tr>
    </w:tbl>
    <w:bookmarkStart w:name="z10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и манипуляций по кодам МКБ - 9 подлежащих преимущественному лечению в дневном стационаре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МКБ-9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операции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Интраокулярные операции, факоэмульсификация катаракты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Кератомелез (2 глаза)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Факоэмульсификация катаракты с имплантацией ИОЛ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Факоаспирация катаракты с имплантацией ИОЛ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Другие операции и манипуляции на нервной системе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нервной системе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веке, слезных путях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поврежденного участка века,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или разрушение повреждения или тканей века, микрохирургическое, при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значительного пораженного участка века, не на всю толщину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значительного пораженного участка века, на всю толщину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поврежденного участка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ретракции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энтропиона или эктропиона с использованием термокаутера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энтропиона или эктропиона путем наложения шва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энтропиона или эктропиона путем клиновидной резекции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энтропиона или эктропиона путем реконструкции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коррекции энтропиона или эктропиона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Блефарорафия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кожного лоскута или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лоскута или трансплантата слизистой оболочки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трансплантата волосяного фолликула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тарзо-коньюнктивального лоскута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вовлечением края века не на всю его толщину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реконструкции века не на всю толщину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вовлечением края века на всю его толщину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реконструкции века на всю толщину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слезной железы,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слезной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повреждений слезной железы, микрохирургическое, при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дакриоаденэктомия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дакриоаденэктомия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слезного мешка и слезных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вывернутой слезной точки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коррекция слезной точки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слезного канальца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Дакриоцисториностомия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Эндоназальная эндоскопическая дакриоцисториностомия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Конъюнктивоцисториностомия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Конъюнктивоцисториностомия с введением трубки или стента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слезной системе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Облитерация слезной точки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слезной системе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симблефарона с помощью свободного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сращений конъюнктивы и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склере, конъюнктиве, роговице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или ткани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поврежденного участка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Разрушающие процедуры на конъюнктиве, микрохирургическое, при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пересадки свободного трансплантата в конъюнктиву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вклинившегося в роговицу инородного тела с помощью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роговице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Транспозиция птеригиума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птеригиума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удаление эпителия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Термокаутеризация пораженного участка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Криопексия склеры. Криотерапия пораженного участка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удаления или деструкции поврежденных участков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расхождения после операционных швов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или раны роговицы с помощью конъюнктивального лоскута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Кератофакия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Термокератопластика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Радиальная кератотомия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Эпикератофакия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роговице (снятие корнеального шва)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радужке, ресничном и стекловидном 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Иридотомия с трансфикцией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пролабированной радужной оболочки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аспирация передней камеры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радужной оболочки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гониосинехии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других видов передних синехий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задних синехий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сращений роговицы и стекловидного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операция на радужной оболочке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иридопластики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пораженного участка радужной оболочки без иссечения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радужной оболочки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пораженного участка ресничного тела без иссечения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ресничного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Трефинация склеры с иридэктомией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Термокаутеризация склеры с иридэктомией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вскрытия склеры с иридэктомией (синус-трабекулоэктомия)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Послеоперационная ревизия свища на склере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Криотерапия ресничного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ресничного тела,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операционной раны переднего сегмента, не классифицируемая в других разделах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в переднюю камеру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аспирация стекловидного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стекловидного тела, передний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удаления стекловидного тела (ретинорексис)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витреоэктомия передним доступом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поводу заболеваний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хрусталика,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хрусталика без использования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Внутрикапсульная экстракция хрусталика через временный нижний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внутрикапсульной экстракции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Внекапсулярная экстракция хрусталика методом линейной экстракции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Внекапсулярная экстракция хрусталика методом простой аспирации (и ирригации)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Эмульгирование хрусталика и аспирация катаракты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раздробление хрусталика и аспирация катаракты через задний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дробление хрусталика и другие виды аспирации катаракты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Внекапсульная экстракция хрусталика через временный нижний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внекапсульной экстракции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вторичной мембраны (после катаракты)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вторичной мембраны (после катаракты)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раздробление вторичной мембраны (после катаракты)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Факоаспирация катаракты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при глаукоме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Гониопунктура без гониотомии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Гониотомия без гониопунктуры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Гониотомия с гониопунктурой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Трабекулотомия наружная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Циклодиализ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улучшения внутриглазной циркуляции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Лазерные методы улучшения внутриглазной циркуляции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Иридэнклейзис и растяжение радужки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Трабекулэктомия наружная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Циклодиатермия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Циклофотокоагуляция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сосудистой оболочке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хориоретиального повреждения путем диатермии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путем криотерапии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методом лучевой 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путем имплантации источника излучения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сетчатки путем диатермии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сетчатки с помощью криотерапии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Отграничение разрыва сетчатки с помощью фотокоагуляции неуточненного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путем диатермии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с помощью криотерапии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путем фотокоагуляции ксеноновой дугой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с помощью лазерной фотокоагуляции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с помощью фотокоагуляции неуточненного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Реваскуляризация хориоидеи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Аутолимфодренирование супрахориодального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Аутолимфодренирование супрахориодального пространства с перевязкой вортикозной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Реваскуляризация зрительного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Декомпрессия супрахориодального пространства с реваскуляризацией хориоидеи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вазореконструктивные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глазных и внеглазных мышцах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путем наложения шва на фронтальную мышцу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путем наложения фасциальной поддерживающей повязки на фронтальную мышцу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путем резекции или перемещения поднимающей мышцы или апоневроза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путем других манипуляций на поднимающей мышце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тарзальным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другими методами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назад места прикрепления одной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одной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одной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одной внеглазной мышце с временным отделением ее от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 удлинения одной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 укорочения одной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двух или более внеглазных мышцах с временным отделением их от глазного яблока на одном или обоих глазах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Транспозиция внеглазных мышц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травмы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внеглазных мышцах и сухожилиях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окологлазных мышцах, микрохирургические, при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 виды протезирования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реконструкции века с помощью лоскутов или трансплантатов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свода конъюнктивы с помощью свободного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птеригиума с помощью роговичного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Роговичный трансплантат, не уточненный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Послойная кератопластика с аутоимплантатом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Сквозная кератопластика с аутотрансплантатом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роговичного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Кератопротезирование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искусственного имплантата из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склеральной стафиломы с помощью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склеры с помощью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искусственного хрусталика (псевдохрусталика)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внутриглазного искусственного хрусталика в момент экстракции катаракты одновременно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введение внутриглазного искусственного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имплантированного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хирургически имплантированного материала из заднего сегмента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Орбитотомия с использованием костного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Орбитотомия с введением глазничного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содержимого глаза с синхронным имплантатом в оболочку склеры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Энуклеация глазного яблока с синхронным введением имплантата в теоновую капсулу с прикреплением мышц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введение глазного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повторное введение глазного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установка трансплантата в полость эвисцерации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глазного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глазничного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коррекции повреждений глазного яблока и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вклинившегося инородного тела из конъюнктивы путем рассечения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внутриглазного инородного тела из переднего сегмента глаза,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внутриглазного инородного тела из переднего сегмента глаза с помощью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внутриглазного инородного тела из переднего сегмента глаза без использования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склеры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хрусталика с помощью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заднего сегмента глаза, не указанное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заднего сегмента глаза с помощью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заднего сегмента глаза без использования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проникшего инородного тела,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лечение раны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операции на глазах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пораженного участка переднего сегмента глаза,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или деструкция нароста эпителия из передней камеры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Внутриглазное введение ингибиторов ангиогенеза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хирургической манипуляции на внеглазной мышце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орбитотомии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аспирация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эвисцерации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энуклеации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Эвисцерация глазницы с удалением прилегающих структур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Эвисцерация глазницы с терапевтическим удалением глазничной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эвисцерации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глазной впадины после энуклеации и введение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ревизии глазной впадины после энуклеации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ревизия полости эвисцерации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вторичные манипуляции после удаления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Ретробульбарная инъекция терапевтического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глаза без уточнения структуры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глазнице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глазнице и глазном яблоке, микрохирургические, при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глазах, предназначенные лечению на амбулаторном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края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и манипуляции на глазах и придаточном аппарате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иссечения на конъюнктиве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реконструкции свода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иридотомии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иридэктомии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радужной оболочке, ресничном теле, склере и передней камере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вскрытия склеры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при глаукоме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склере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радужке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ресничном 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экстракции катаракты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хрусталике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хориоретиального повреждения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устранения разрыва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с помощью других видов скрепления склеры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устранения отслойки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стекловидном 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сетчатке, сосудистой оболочке глаза и задней камере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одной внеглазной мышце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двух или более внеглазных мышцах на одном или обоих глазах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коррекции повреждений глазного яблока и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глазном яблоке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структурах носа и миндалинах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Конхэктомия методами диаметрии или криохирургии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конхэктомии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костей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Тонзиллэктомия без удаления аденоидов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Тонзиллэктомия с удалением аденоидов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полипа миндалины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язычной миндалины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аденоидов без тонзиллэктомии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миндалины или аденоида путем рассечения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миндалины или аденоида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наружном ухе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наружного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поврежденного участка наружного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иссечения наружного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среднем ухе и сосцевидном отростке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Миринготомия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мастоидэктомии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Этмоидотомия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пазухах и синусах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Фронтальная синусотомия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Фронтальная синусэктомия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Синусотомия,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нескольких носовых пазух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синусэктомии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верхнечелюстной пазухи методом Колдуэлла-Люка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органах дыхания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Санационная фибробронхоскопия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сосудах верхней и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вен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сосудов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сосудов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вен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сосудов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сосудов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сосудов нижних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сосудах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Артериовеностомия в целях почечного диализа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склерозирующего агента в вену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структурах ротовой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слюнной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слюнной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слюнной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слюнного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слюнной железе или протоке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слюнной железе или протоке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области лица и дна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поврежденного участка или ткани твердого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небного язычка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небного язычка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Восстановительная операция на небном язычке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в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и пластические операции на структурах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Сиаладенэктомия,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сиаладенэктомия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сиаладенэктомия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иссечение поврежденного участка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лапароскопические операции на органах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прямой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косой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паховой грыжи с применением трансплантата или протеза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двусторонней прямой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двусторонней косой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двусторонней прямой и непрямой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Эндоскопические операции на органах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папиллосфинктеротомия (РХПГ)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перитонеальных спаек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39.9917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подкожных порт-систем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желчевыводящих путях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сфинктера Одди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сфинктере Одди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протезного устройства из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Аппендэктомия, грыжесечения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Одностороннее удаление паховой грыжи,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прямой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косой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прямой паховой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косой паховой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паховой грыжи с помощью имплантата или протеза,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Двусторонее устранение паховой грыжи,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прямой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косой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паховой грыжи, одной прямой и одной косой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прямой паховой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косой паховой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паховой грыжи, одной прямой и одной косой,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паховой грыжи с помощью имплантата или протеза,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Одностороннее устранение бедренной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односторонняя бедренная герниорафия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бедренной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бедренной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двусторонняя бедренная герниорафия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пупочной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пупочной грыжи с помощью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пупочная герниорафия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другой грыжи передней брюшной стенки (без имплантата или протеза)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передней брюшной стенки с рассечением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другой грыжи передней брюшной стенки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другой грыжи передней брюшной стенки с использованием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прямой кишке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периректальной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промежности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параректальной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 рассечение перианальной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перианального абсцесса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перианальной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перианальной ткани (кроме полипов)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анального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Разрезы и иссечения перианальных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 и иссечение анального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геморроидальных узлов с помощью криотерапии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геморроидальных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геморроидальных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боковая анальная сфинктерэктомия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анальная сфинктерэктомия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анальная сфинктерэктомия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анального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подкожного электрического анального стимулятора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(послеоперационного) кровотечения из заднего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операции и манипуляции на органах ЖКТ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слюнной железы или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твердого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небном язычке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желудке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Другие, неуточненные операции и манипуляции на органах ЖКТ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прямой кишке и параректальной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геморроидальных узлах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анусе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почках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биопсия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пункция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уровне мочеточника и почечной лоханки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ликвидация обструкции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Рентгенэндоскопическая баллонная дилатация стриктур мочеточников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Экстракорпоральная ударно-волновая литотрипсия камней почки и мочевыводящих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уретре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Уретротомия лазерная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Меатомия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периуретральной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уретре и периуретральной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уретротомия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стриктуры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98.5109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Уретеролитотрипсия с экстракцией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мочевом пузыре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мочевом пузыре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Трансуретральное очищение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Цистотомия и цистостомия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Троакарная цистостомия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(трансуретральная) биопсия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мужских половых органах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Трансскротальная антеградная рентгенэндоваскулярная склеротерапия левой яичковой вены при варикоцеле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Рентгенэндоваскулярная склеротерапия левой яичковой вены при варикоцеле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мошонке и оболочках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поводу водянки влагалищной оболочки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мошонки и влагалищных оболочек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орхиэктомия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по поводу варикоцеле и гидроцеле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Субингвинальное микрохирургическое устранение варикоцеле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устранение варикоцеле и гидроцеле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кисты придатка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другого пораженного участка или ткани семенного канатика и придатка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крайней плоти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половом члене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половом члене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 спаек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половом члене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предстательной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60.6122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Плазменная трансуретральная вапоризация доброкачественной гиперплазии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женских половых органах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или деструкции пораженного участка или ткани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внутреннего цервикального зева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кольпотомия (удаление полипов, кист влагалища)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кисты железы преддверия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бартолиновой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кисты бартолиниевой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или деструкция вульвы и промежности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Лапаротомные операции на придатках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биопсия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яичниках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Лапароскопические гинекологические операции на матке и придатках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клиновидная резекция яичников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лапароскопические локалные иссечения или деструкция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одностороннее удаление придатков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Малые акушерские и гинекологические операции и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шейке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цервикального полипа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Конизация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 с биопсией (закрытая биопсия матки)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Дилатация и кюретаж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Дилатация и кюретаж матки после родов или аборта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Дилатация и кюретаж матки в целях прекращения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дилатации и кюретажа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кюретаж матки в целях прерывания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Выскабливание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кюретаж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внутрипросветных спаек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влагалище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вульвы и промежности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бартолиновой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женских половых органах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Интра-амниальная иньекция для аборта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Амниоскопия, фетоскопия, лапароамниоскопия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крови плода, биопсия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пособия и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амниоцентез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костях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лопатки, ключицы и грудной клетки (ребер и грудины) без вправления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лопатки, ключицы и грудной клетки (ребер и грудины)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костях таза и бедре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плече, костях предплечья, голени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кости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костях кисти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карпального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тарзального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предплюсневую и плюсневую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кости запястья и пястной кости без репозиции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предплюсневой и плюсневой кости без репозиции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предплюсневой и плюсневой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пястно-фалангового и межфалангового суставов пальцев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межфаланговых и пястно-фаланговых суставов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межфаланговых и плюснево-фаланговых суставов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кисти и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стопы и пальца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суставов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суставов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межфалангового и пястно-фалангового суставов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межфалангового и плюснево-фалангового суставов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Бурсотомия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рассечения мягкой ткани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влагалища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влагалища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ушивание другого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мышцы или фасции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Тенотомия пяточного сухожилия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мышцах, сухожилиях, фасциях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Миотомия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Бурсотомия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Фасциотомия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мягкой ткани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влагалища сухожилия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мышцы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другой мягкой ткани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фасциэктомия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миэктомия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мягкой ткани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Бурсэктомия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влагалища сухожилия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ушивания мышцы или фасции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пластические манипуляции на мышце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мышцы, сухожилия, фасции и синовиальной сумки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Травматологические операции и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кости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лучевой и локтевой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костей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фаланг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большеберцовой и малоберцовой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предплюсневых и плюсневых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фаланг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другой уточненной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лучевой и локтевой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большеберцовой и малоберцовой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мышце, сухожилии и фасции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раны, инфицированного участка или ожога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в травматологии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костях и суставах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мышце, сухожилии, фасции и синовиальной сумке, в том числе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Травматологические операции и манипуляции у взрослых, предназначенные лечению на амбулаторном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локтя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кисти и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травматологические операции и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прочих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костей запястья и пястных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фаланг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предплюсневых и плюсневых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фаланг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другой уточненной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сустава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мягкой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мышце, сухожилии, фасции и синовиальной сумке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молочной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ткани молочной железы,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эктопированной ткани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соска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коже, подкожных тканях, лимфатических структурах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лимфатических структур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глубокого шейного лимфатического 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подмышечного лимфатического 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пахового лимфатического 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иссечение другой лимфатической структуры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лимфоузла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коже и подлежащих тканях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пилонидальной кисты или синуса, кроме марсупиализации (86.21)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пилонидальной кисты или синуса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 дренирование абсцесса мягких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коже, лимфатических структурах предназначенные лечению на амбулаторном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лимфатической структуры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иссечение кожи с дренажом кожи и подкожных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удаление инородного тела или прибора из кожи и подкожных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иссечение кожи и подкожных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или ткани кожи и подкожной основы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ногтя, ногтевого ложа, ногтевого утолщения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Аутодермопластика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кожный лоскут, неуточненный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кожи для пересадки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лучевой и локтевой кости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костей запястья и пястных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фаланг кисти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предплюсневых и плюсневых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фаланг стопы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костей запястья и пястных костей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фаланг кисти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предплюсневых и плюсневых костей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фаланг стопы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плечевой кости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костей запястья и пястных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фаланг кисти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фаланг кисти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предплюсневых и плюсневых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фаланг стопы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фаланг стопы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плечевой кости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лучевой и локтевой кости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костей запястья и пястных костей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фаланг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костей запястья и пястных костей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предплюсневых и плюсневых костей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с реабилитацией первого и второго этапов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операции СМП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Энеуклеация глазного яблока с синхронным введением другого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операции ВТМУ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послойной кератопластики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сквозной кератопластики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Трабекулэктомия с экспозицией цитостатиком и имплантацией дренажа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Факоэмульсификация сублюксированного хрусталика с трансклеральной фиксацией интраокулярных линз с пластикой капсульного мешка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путем лазерной фотокоагуляции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Скрепление склеры с помощью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механической витреоэктомии через задний доступ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стационарзамещающей помощи</w:t>
            </w:r>
          </w:p>
        </w:tc>
      </w:tr>
    </w:tbl>
    <w:bookmarkStart w:name="z1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и манипуляций по кодам МКБ - 9 подлежащих лечению в дневном стационаре только при круглосуточном стационаре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МКБ-9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Интраокулярные операции, факоэмульсификация катаракты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Факоаспирация катаракты с имплантацией ИОЛ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и манипуляции на нервной системе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нервной системе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веке, слезных путях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энтропиона или эктропиона путем наложения шва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энтропиона или эктропиона путем клиновидной резекции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энтропиона или эктропиона путем реконструкции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кожного лоскута или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лоскута или трансплантата слизистой оболочки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трансплантата волосяного фолликула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тарзо-коньюнктивального лоскута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слезной железы,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слезной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повреждений слезной железы, микрохирургическое, при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дакриоаденэктомия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слезного мешка и слезных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вывернутой слезной точки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Эндоназальная эндоскопическая дакриоцисториностомия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Конъюнктивоцисториностомия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Конъюнктивоцисториностомия с введением трубки или стента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симблефарона с помощью свободного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склере, конъюнктиве, роговице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или ткани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поврежденного участка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Разрушающие процедуры на конъюнктиве, микрохирургическое, при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пересадки свободного трансплантата в конъюнктиву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вклинившегося в роговицу инородного тела с помощью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Транспозиция птеригиума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расхождения после операционных швов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или раны роговицы с помощью конъюнктивального лоскута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Термокератопластика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радужке, ресничном и стекловидном 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пролабированной радужной оболочки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задних синехий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сращений роговицы и стекловидного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операция на радужной оболочке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иридопластики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пораженного участка радужной оболочки без иссечения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радужной оболочки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пораженного участка ресничного тела без иссечения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ресничного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Трефинация склеры с иридэктомией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Термокаутеризация склеры с иридэктомией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вскрытия склеры с иридэктомией (синус-трабекулоэктомия)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Послеоперационная ревизия свища на склере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Криотерапия ресничного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ресничного тела,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операционной раны переднего сегмента, не классифицируемая в других разделах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аспирация стекловидного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стекловидного тела, передний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удаления стекловидного тела (ретинорексис)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витреоэктомия передним доступом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поводу заболеваний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хрусталика,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хрусталика без использования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Внутрикапсульная экстракция хрусталика через временный нижний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внутрикапсульной экстракции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Внекапсулярная экстракция хрусталика методом линейной экстракции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Внекапсулярная экстракция хрусталика методом простой аспирации (и ирригации)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Эмульгирование хрусталика и аспирация катаракты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раздробление хрусталика и аспирация катаракты через задний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дробление хрусталика и другие виды аспирации катаракты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Внекапсульная экстракция хрусталика через временный нижний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внекапсульной экстракции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вторичной мембраны (после катаракты)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вторичной мембраны (после катаракты)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раздробление вторичной мембраны (после катаракты)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Факоаспирация катаракты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при глаукоме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Гониопунктура без гониотомии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Гониотомия без гониопунктуры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Гониотомия с гониопунктурой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Трабекулотомия наружная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Циклодиализ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улучшения внутриглазной циркуляции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Лазерные методы улучшения внутриглазной циркуляции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Иридэнклейзис и растяжение радужки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Трабекулэктомия наружная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Циклодиатермия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Циклофотокоагуляция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сосудистой оболочке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хориоретиального повреждения путем диатермии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путем криотерапии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методом лучевой 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путем имплантации источника излучения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сетчатки путем диатермии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сетчатки с помощью криотерапии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Отграничение разрыва сетчатки с помощью фотокоагуляции неуточненного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путем диатермии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с помощью криотерапии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путем фотокоагуляции ксеноновой дугой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с помощью лазерной фотокоагуляции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с помощью фотокоагуляции неуточненного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Реваскуляризация хориоидеи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Аутолимфодренирование супрахориодального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Аутолимфодренирование супрахориодального пространства с перевязкой вортикозной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Реваскуляризация зрительного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Декомпрессия супрахориодального пространства с реваскуляризацией хориоидеи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вазореконструктивные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глазных и внеглазных мышцах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путем наложения шва на фронтальную мышцу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путем наложения фасциальной поддерживающей повязки на фронтальную мышцу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путем резекции или перемещения поднимающей мышцы или апоневроза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путем других манипуляций на поднимающей мышце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тарзальным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другими методами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назад места прикрепления одной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одной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одной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одной внеглазной мышце с временным отделением ее от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 удлинения одной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 укорочения одной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двух или более внеглазных мышцах с временным отделением их от глазного яблока на одном или обоих глазах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Транспозиция внеглазных мышц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травмы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внеглазных мышцах и сухожилиях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окологлазных мышцах, микрохирургические, при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 виды протезирования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свода конъюнктивы с помощью свободного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птеригиума с помощью роговичного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Роговичный трансплантат, не уточненный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Послойная кератопластика с аутоимплантатом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Сквозная кератопластика с аутотрансплантатом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роговичного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Кератопротезирование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искусственного имплантата из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склеральной стафиломы с помощью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склеры с помощью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искусственного хрусталика (псевдохрусталика)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внутриглазного искусственного хрусталика в момент экстракции катаракты одновременно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введение внутриглазного искусственного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имплантированного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хирургически имплантированного материала из заднего сегмента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Орбитотомия с использованием костного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Орбитотомия с введением глазничного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содержимого глаза с синхронным имплантатом в оболочку склеры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Энуклеация глазного яблока с синхронным введением имплантата в теоновую капсулу с прикреплением мышц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введение глазного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повторное введение глазного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установка трансплантата в полость эвисцерации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глазного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глазничного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коррекции повреждений глазного яблока и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вклинившегося инородного тела из конъюнктивы путем рассечения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внутриглазного инородного тела из переднего сегмента глаза,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внутриглазного инородного тела из переднего сегмента глаза с помощью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внутриглазного инородного тела из переднего сегмента глаза без использования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склеры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хрусталика с помощью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заднего сегмента глаза, не указанное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заднего сегмента глаза с помощью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заднего сегмента глаза без использования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проникшего инородного тела,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лечение раны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операции на глазах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пораженного участка переднего сегмента глаза,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орбитотомии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аспирация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эвисцерации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энуклеации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Эвисцерация глазницы с удалением прилегающих структур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Эвисцерация глазницы с терапевтическим удалением глазничной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эвисцерации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глазной впадины после энуклеации и введение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ревизии глазной впадины после энуклеации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ревизия полости эвисцерации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вторичные манипуляции после удаления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глаза без уточнения структуры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глазнице и глазном яблоке, микрохирургические, при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и манипуляции на глазах и придаточном аппарате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реконструкции свода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иридэктомии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радужной оболочке, ресничном теле, склере и передней камере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вскрытия склеры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при глаукоме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склере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ресничном 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экстракции катаракты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хрусталике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хориоретиального повреждения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устранения разрыва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с помощью других видов скрепления склеры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устранения отслойки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стекловидном 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сетчатке, сосудистой оболочке глаза и задней камере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двух или более внеглазных мышцах на одном или обоих глазах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коррекции повреждений глазного яблока и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структурах носа и миндалинах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Конхэктомия методами диаметрии или криохирургии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конхэктомии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костей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Тонзиллэктомия без удаления аденоидов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Тонзиллэктомия с удалением аденоидов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язычной миндалины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наружном ухе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поврежденного участка наружного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иссечения наружного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среднем ухе и сосцевидном отростке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Миринготомия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мастоидэктомии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Этмоидотомия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пазухах и синусах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Фронтальная синусотомия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Фронтальная синусэктомия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нескольких носовых пазух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синусэктомии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верхнечелюстной пазухи методом Колдуэлла-Люка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органах дыхания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Санационная фибробронхоскопия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сосудах верхней и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вен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сосудов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сосудов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вен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сосудов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сосудов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сосудах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Артериовеностомия в целях почечного диализа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склерозирующего агента в вену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структурах ротовой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слюнной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слюнной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слюнной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слюнного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слюнной железе или протоке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слюнной железе или протоке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области лица и дна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поврежденного участка или ткани твердого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в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и пластические операции на структурах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Сиаладенэктомия,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сиаладенэктомия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сиаладенэктомия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иссечение поврежденного участка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лапароскопические операции на органах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прямой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косой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паховой грыжи с применением трансплантата или протеза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двусторонней прямой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двусторонней косой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двусторонней прямой и непрямой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Эндоскопические операции на органах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папиллосфинктеротомия (РХПГ)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перитонеальных спаек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желчевыводящих путях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сфинктера Одди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сфинктере Одди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протезного устройства из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Аппендэктомия, грыжесечения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Одностороннее удаление паховой грыжи,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прямой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косой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прямой паховой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косой паховой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паховой грыжи с помощью имплантата или протеза,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Двусторонее устранение паховой грыжи,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прямой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косой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паховой грыжи, одной прямой и одной косой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прямой паховой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косой паховой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паховой грыжи, одной прямой и одной косой,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паховой грыжи с помощью имплантата или протеза,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Одностороннее устранение бедренной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односторонняя бедренная герниорафия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бедренной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бедренной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двусторонняя бедренная герниорафия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пупочной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пупочной грыжи с помощью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пупочная герниорафия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другой грыжи передней брюшной стенки (без имплантата или протеза)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передней брюшной стенки с рассечением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другой грыжи передней брюшной стенки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другой грыжи передней брюшной стенки с использованием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прямой кишке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периректальной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промежности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 рассечение перианальной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перианального абсцесса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перианальной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анального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 и иссечение анального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боковая анальная сфинктерэктомия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анальная сфинктерэктомия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анальная сфинктерэктомия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анального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(послеоперационного) кровотечения из заднего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операции и манипуляции на органах ЖКТ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слюнной железы или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твердого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Другие, неуточненные операции и манипуляции на органах ЖКТ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прямой кишке и параректальной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почках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биопсия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пункция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уровне мочеточника и почечной лоханки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ликвидация обструкции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Рентгенэндоскопическая баллонная дилатация стриктур мочеточников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Экстракорпоральная ударно-волновая литотрипсия камней почки и мочевыводящих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уретре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Уретротомия лазерная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Меатомия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уретротомия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стриктуры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98.5109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Уретеролитотрипсия с экстракцией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мочевом пузыре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мочевом пузыре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Трансуретральное очищение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Цистотомия и цистостомия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Троакарная цистостомия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мужских половых органах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Трансскротальная антеградная рентгенэндоваскулярная склеротерапия левой яичковой вены при варикоцеле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Рентгенэндоваскулярная склеротерапия левой яичковой вены при варикоцеле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поводу водянки влагалищной оболочки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мошонки и влагалищных оболочек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орхиэктомия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по поводу варикоцеле и гидроцеле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Субингвинальное микрохирургическое устранение варикоцеле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устранение варикоцеле и гидроцеле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кисты придатка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другого пораженного участка или ткани семенного канатика и придатка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предстательной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60.6122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Плазменная трансуретральная вапоризация доброкачественной гиперплазии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женских половых органах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или деструкции пораженного участка или ткани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внутреннего цервикального зева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кольпотомия (удаление полипов, кист влагалища)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Лапароскопические гинекологические операции на матке и придатках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клиновидная резекция яичников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лапароскопические локалные иссечения или деструкция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одностороннее удаление придатков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акушерские и гинекологические операции и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Конизация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Дилатация и кюретаж матки после родов или аборта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Выскабливание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бартолиновой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Амниоскопия, фетоскопия, лапароамниоскопия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крови плода, биопсия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пособия и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амниоцентез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костях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лопатки, ключицы и грудной клетки (ребер и грудины)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костях таза и бедре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плече, костях предплечья, голени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кости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костях кисти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предплюсневую и плюсневую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предплюсневой и плюсневой кости без репозиции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пястно-фалангового и межфалангового суставов пальцев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стопы и пальца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суставов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суставов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межфалангового и пястно-фалангового суставов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межфалангового и плюснево-фалангового суставов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Тенотомия пяточного сухожилия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мышцах, сухожилиях, фасциях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Фасциотомия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мягкой ткани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Травматологические операции и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раны, инфицированного участка или ожога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травматологические операции и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сустава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молочной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ткани молочной железы,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эктопированной ткани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соска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коже, подкожных тканях, лимфатических структурах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глубокого шейного лимфатического 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пилонидальной кисты или синуса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коже, лимфатических структурах предназначенные лечению на амбулаторном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лимфатической структуры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иссечение кожи с дренажом кожи и подкожных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удаление инородного тела или прибора из кожи и подкожных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Аутодермопластика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кожный лоскут, неуточненный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кожи для пересадки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плечевой кости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с реабилитацией первого и второго этапов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операции СМП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Энеуклеация глазного яблока с синхронным введением другого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операции ВТМУ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послойной кератопластики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сквозной кератопластики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Трабекулэктомия с экспозицией цитостатиком и имплантацией дренажа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Факоэмульсификация сублюксированного хрусталика с трансклеральной фиксацией интраокулярных линз с пластикой капсульного мешка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путем лазерной фотокоагуляции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Скрепление склеры с помощью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механической витреоэктомии через задний доступ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стационарзамещающей помощи</w:t>
            </w:r>
          </w:p>
        </w:tc>
      </w:tr>
    </w:tbl>
    <w:bookmarkStart w:name="z10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 по кодам МКБ 10 для преимущественного лечения в дневном стационаре на селе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МКБ-10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Гонококковая инфекция нижних отделов мочеполового тракта без абсцедирования периуретральных или придаточных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Хламидийные инфекции нижних отделов мочеполового 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болезни, передающиеся преимущественно половым путем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Эпидермофития паховая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дерматофитии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верхней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нижней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губы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поверхности верхней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поверхности нижней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поверхности губы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спайки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поражение, выходящее за пределы одной и более вышеуказанных локализаций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губы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основания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спинки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поверхности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поверхности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передних 2/3 языка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язычной миндалины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языка,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языка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десны верхней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десны нижней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десны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части дна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части дна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дна полости рта,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полости рта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твердого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мягкого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неба,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неба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слизистой оболочки щеки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преддверия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ретромолярной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рта,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рта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околоушной слюнной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поднижнечелюстной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подъязычной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больших слюнных желез,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слюнной железы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миндаликовой ямочки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дужки небной миндалины (передней)(задней)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миндалины,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миндалины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ямки надгортанника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поверхности надгортанника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ротоглотки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ротоглотки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жаберных щелей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ротоглотки,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ротоглотки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стенки носоглотки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носоглотки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носоглотки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стенки носоглотки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носоглотки,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носоглотки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грушевидного синуса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заперстневидной области нижней части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черпалонадгортанной складки нижней части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нижней части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нижней части глотки,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части глотки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глотки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глоточного кольца Вальдейера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губы, полости рта и глотки,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шейного отдела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грудного отдела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абдоминального отдела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трети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средней трети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трети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пищевода,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пищевода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кардии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преддверия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привратника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малой кривизны желудка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кривизны желудка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желудка,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желудка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тощей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подвздошной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дивертикула меккеля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тонкого кишечника,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тонкого кишечника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слепой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червеобразного отростка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восходящей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печеночного изгиба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поперечной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селезеночного изгиба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нисходящей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сигмовидной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ободочной кишки,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ободочной кишки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ректосигмоидного соединения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заднего прохода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анального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клоакогенной зоны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прямой кишки, заднего прохода [ануса] и анального канала,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Печеночноклеточный рак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внутрипеченочного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Гепатобластома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Ангиосаркома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саркомы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раки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печени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желчного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внепеченочного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ампулы фатерова сосочка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желчных путей,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желчных путей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головки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хвоста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протока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островковых клеток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частей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поджелудочной железы,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поджелудочной железы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кишечного тракта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селезенки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органов пищеварения,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неточно обозначенной локализации в пределах пищеварительной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полости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верхнечелюстной пазухи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решетчатой пазухи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лобной пазухи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клиновидной пазухи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придаточных пазух,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придаточной пазухи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собственно голосового аппарата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над собственно голосовым аппаратом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 собственно голосовым аппаратом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хрящей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гортани,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гортани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главного 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доли, бронхов или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средней доли, бронхов или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доли, бронхов или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бронхов или легкого,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бронхов или легкого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вилочковой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переднего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заднего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средостения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плевры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сердца, средостения и плевры,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верхних дыхательных путей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органов дыхания и внутригрудных органов,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неточно обозначенных локализаций в пределах органов дыхания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лопатки и длинных костей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коротких костей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длинных костей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коротких костей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костей и суставных хрящей конечностей,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и суставных хрящей конечности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черепа и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позвоночного столба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ребер, грудины и ключицы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таза, крестца и копчика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костей и суставных хрящей,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и суставных хрящей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века, включая спайку 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уха и наружного слухового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других и неуточненных частей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волосистой части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верхней конечности, включая область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нижней конечности, включая область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кожи, выходящая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кожи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века, включая спайку 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уха и наружного слухового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других и неуточненных частей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волосистой части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верхней конечности, включая область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нижней конечности, включая тазобедренную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кожи,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кожи неуточненной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плевры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перикарда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мягких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множественных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головы, лица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верхней конечности, включая область плечевого пояса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нижней конечности, включая тазобедренную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живота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туловища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периферических нервов и вегетативной нервной системы,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и вегетативной нервной системы,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уточненных частей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брюшины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забрюшинного пространства и брюшины,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головы, лица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верхней конечности, включая область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нижней конечности, включая тазобедренную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живота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туловища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соединительной и мягких тканей,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соска и ареолы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центральной части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верхневнутреннего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нижневнутреннего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верхненаружного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нижненаружного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подмышечной задней части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молочной железы,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молочной железы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срамной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малой срамной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клитора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вульвы,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вульвы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части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части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шейки матки,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шейки матки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перешейка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эндометрия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тела матки,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матки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матки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фаллопиевой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широкой связки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круглой связки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параметрия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придатков матки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уточненных женских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женских половых органов,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женских половых органов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плаценты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крайней плоти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головки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полового члена,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полового члена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неопустившегося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опущенного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яичка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придатка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мошонки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уточненных мужских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мужских половых органов,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мужских половых органов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почки, кроме почечной лоханки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почечных лоханок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треугольника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купола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стенки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шейки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мочеточникового отверстия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первичного мочевого протока (урахуса)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мочевого пузыря,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мочевого пузыря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парауретральных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мочевых органов,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мочевых органов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сосудистой оболочки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ресничного [цилиарного]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слезной железы и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глаза и его придаточного аппарата,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глаза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оболочек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оболочек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мозговых оболочек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большого мозга, кроме долей и желудочков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лобной доли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височной доли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теменной доли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затылочной доли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желудочка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мозжечка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ствола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поражение, выходящее за пределы одной и более вышеуказанных локализаций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головного мозга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конского хвоста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обонятельного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зрительного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слухового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неуточненных черепных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головного мозга и других отделов центральной нервной системы,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центральной нервной системы неуточненного отдела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коры надпочечника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мозгового слоя надпочечника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надпочечника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паращитовидной [околощитовидной]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гипофиза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краниофарингеального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шишковидной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каротидного гломуса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аортального гломуса и других параганглиев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более чем одной эндокринной железы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эндокринной железы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головы, лица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живота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неуточненных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других и неточно обозначенных локализаций,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головы, лица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внутригрудных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внутрибрюшных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подмышечных лимфатических узлов и лимфатических узлов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паховых лимфатических узлов и лимфатических узлов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внутритазовых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множественных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плевры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органов дыхания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тонкого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толстого кишечника и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забрюшинного пространства и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органов пищеварения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почки и почечной лоханки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мочевого пузыря, других и неуточненных мочевых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головного мозга и мозговых оболочек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отделов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костей и костного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надпочечника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c неизвестной первичной локализацией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лимфоидное преобладание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нодулярный склероз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смешанно-клеточный вариант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лимфоидное истощение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избыток при классической лимфоме Ходжкина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болезни Ходжкина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мелкоклеточная с расщепленными ядрами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смешанная мелкоклеточная с расщепленными ядрами и крупноклеточная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крупноклеточная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лимфома степень IIIa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лимфома степень IIIb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лимфома из фолликулярного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Первичнокожная лимфома из фолликулярного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фолликулярной неходжкинской лимфомы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мелкоклеточная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мелкоклеточная с расщепленными ядрами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смешанная мелко- и крупноклеточная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крупноклеточная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иммунобластная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лимфобластная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недифференцированная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Опухоль беркитта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диффузных неходжкинских лимфом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неуточнҰнная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Грибовидный 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сезари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Лимфома T-зоны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Лимфоэпителиоидная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T-клеточная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T-клеточные лимфомы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Анапластическая крупноклеточная лимфома, ALK-положительная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Анапластическая крупноклеточная лимфома, ALK-отрицательная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Кожная T-клеточная лимфома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Зрелая T/NK-клеточная лимфома,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Лимфосаркома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В-клеточная лимфома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Медиастинальная (тимическая) крупноклеточная B-клеточная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типы неходжкинской лимфомы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Неходжкинская лимфома неуточненного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Экстранодальная NK/T-клеточная лимфома, назальная форма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Гепатоспленальная T-клеточная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Энтеропатическая (кишечная) форма T-клеточной лимфомы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Подкожная панникулитообразная T-клеточная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Бластная NK-клеточная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Ангиоиммунобластная T-клеточная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Первичнокожная CD30-положительная T-клеточная пролиферация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Макроглобулинемия вальденстрема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альфа-тяжелых цепей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гамма-тяжелых цепей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Иммунопролиферативная болезнь тонкого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Экстранодальная B-клеточная лимфома из клеток маргинальной зоны лимфоидной ткани слизистых оболочек [MALT-лимфома]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злокачественные иммунопролиферативные болезни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иммунопролиферативные болезни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Плазмоклеточный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Плазмоцитома экстрамедуллярная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Одиночная плазмоцитома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лимфобластный лейкоз [ALL]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лимфоцитарный лейкоз B-клеточный тип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лимфоцитарный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Пролимфоцитарный лейкоз B-клеточный тип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Волосатоклеточный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T-клеточный лейкоз/лейкемия взрослых (HTLV-1-ассоциированный)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Пролимфоцитарный лейкоз T-клеточный тип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лимфоидный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Зрелый B-клеточный лейкоз Беркитта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лейкоз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[AML]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миелоидный лейкоз [CML], BCR/ABL-положительный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Атипичный хронический миелоидный лейкоз BCR/ABL- отрицательный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Миелоидная саркома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промиелоцитарный лейкоз [PML]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миеломоноцитарный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с 11q23-аномалией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миелоидный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с мультилинейной дисплазией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Миелоидный лейкоз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моноцитарный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моноцитарный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моноцитарный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миеломоноцитарный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моноцитарный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Моноцитарный лейкоз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эритремия и эритролейкоз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эритремия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мегакариобластный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Тучноклеточный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панмиелоз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миелофиброз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Миелодисплазия и миелопролиферация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лейкоз неуточненного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лейкоз неуточненного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лейкоз неуточненного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лейкоз неуточненного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Мультифокальный и мультисистемный (диссеменированный) гистиоцитоз клеток Лангерганса [Болезнь Леттерера-Сиве]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Злокачественный гистиоцитоз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тучноклеточная опухоль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Истинная гистиоцитарная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дендритных клеток (вспомогательных клеток)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Мультифокальный моносистемный гистиоцитоз клеток Лангерганса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Монофокальный гистиоцитоз клеток Лангерганса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злокачественные новообразования лимфоидной, кроветворной и родственных им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Гистиоцитарная саркома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лимфоидной, кроветворной и родственных им тканей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самостоятельных (первичных) множественных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губы, полости рта и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ректосигмоидного соединения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заднего прохода и анального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и неуточненных частей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печени, желчного пузыря и желчных протоков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уточненных органов пищеварения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органов пищеварения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бронха 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частей органов дыхания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органов дыхания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века, включая спайку 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уха и наружного слухового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других и неуточненных частей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волосистой части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верхней конечности, включая область плечевого пояса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нижней конечности, включая область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века, включая спайку 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уха и наружного слухового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других и неуточненных частей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волосистой части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верхней конечности, включая область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нижней конечности, включая область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молочной железы, дольковая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молочной железы, внутрипротоковая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карцинома in situ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молочной железы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внутренней части шейки матки (эндоцервикса)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наружной части шейки матки (экзоцервикса)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частей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шейки матки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эндометрия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и неуточненных женских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и неуточненных мужских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и неуточненных мочевых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щитовидной железы и других эндокринных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дна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и неуточненных частей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миндалины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частей ротоглотки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носоглотки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гортаноглотки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глотки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околоушной слюнной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больших слюнных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больших слюнных желез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слепой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червеобразного отростка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восходящей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поперечной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нисходящей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сигмовидной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ободочной кишки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ректосигмоидного соединения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заднего прохода и анального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и неуточненных частей тонкого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внепеченочных желчных протоков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островковых клеток (островков Лангерганса)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неточно обозначенных локализаций в пределах пищеварительной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среднего уха, полостей носа и придаточных пазух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бронхов 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дыхательной системы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новообразование: Вилочковой железы [тимуса]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уточненных органов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органов грудной клетки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лопатки и длинных костей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коротких костей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длинных костей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коротких костей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костей черепа и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нижней челюсти, костной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позвоночного столба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ребер, грудины и ключицы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костей таза, крестца и копчика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костей и суставных хрящей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головы, лица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других и неуточненных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органов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внутрибрюшных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Гемангиома любой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Лимфангиома любой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плевры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мягких тканей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мягких тканей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головы, лица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верхней конечности, включая область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нижней конечности, включая область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живота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туловища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Меланоформный невус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придатка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мошонки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мужских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мужских половых органов,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мочеиспускательного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миелодиспластические синдромы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Миелодиспластический синдром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 вторичная вследствие потери крови (хроническая)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Сидеропеническая дисфагия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Витамин-B12-дефицитная анемия вследствие дефицита внутреннего фактора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Витамин-B12-дефицитная анемия вследствие избирательного нарушения всасывания витамина B12 с протеинурией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транскобаламина ii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Фолиеводефицитная анемия, связанная с питанием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Фолиеводефицитная анемия, медикаментозная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фолиеводефицитные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мегалобластные анемии,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Анемия, обусловленная цингой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недостаточности белков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недостаточности глюкозо-6-фосфатдегидрогеназы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Анемия, вследствие других нарушений глутатионового обмена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Анемия, вследствие нарушений гликолитических ферментов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Анемия, вследствие нарушений метаболизма нуклеотидов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Альфа-талассемия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Бета-талассемия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Дельта-бета-талассемия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признака талассемии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Серповидно-клеточная анемия с кризом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Двойные гетерозиготные серповидно-клеточные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сфероцитоз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эллиптоцитоз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аутоиммунная гемолитическая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неаутоиммунная гемолитическая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Гемолитико-уремический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[Маркиафавы-Микели]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Гемоглобинурия, вследствие гемолиза, вызванного другими внешними причинами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Хроническая приобретенная чистая красноклеточная аплазия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Преходящая приобретенная чистая красноклеточная аплазия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Конституциональная апластическая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апластическая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анемия, вызванная другими внешними агентами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при новообразованиях (С00-D48)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сидеробластная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сидеробластная анемия в связи с другими заболеваниями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сидеробластная анемия, вызванная лекарственными препаратами и токсинами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дизэритропоэтическая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Приобретенный дефицит фактора свертывания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Аллергическая пурпура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дефекты тромбоцитов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тромбоцитопения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метгемоглобинемия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Семейный эритроцитоз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полицитемия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Эссенциальный тромбоцитоз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Гемофагоцитарный лимфогистиоцитоз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Гемофагоцитарный синдром, связанный с инфекцией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комбинированный иммунодефицит с ретикулярным дисгенезом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комбинированный иммунодефицит с низким содержанием T- и B-клеток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комбинированный иммунодефицит с низким или нормальным содержанием B-клеток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аденозиндезаминазы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незелофа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пуриннуклеозидфосфорилазы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молекул класса I главного комплекса гистосовместимости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молекул класса II главного комплекса гистосовместимости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Вискотта-Олдрича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Ди Георга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 с карликовостью за счет коротких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 вследствие наследственного дефекта, вызванного вирусом эпштейна-барра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гипериммуноглобулинемии 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Иммунодефициты, связанные с другими уточненными значительными дефектами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вариабельный иммунодефицит с преобладающими отклонениями от нормы в количестве и функциональной активности В-клеток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вариабельный иммунодефицит с преобладанием нарушений иммунорегуляторных Т-клеток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вариабельный иммунодефицит с аутоантителами к В-или Т-клеткам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 функционального антигена-1 лимфоцитов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 в системе комплемента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легких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легких с саркоидозом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других уточненных и комбинированных локализаций (H22.1*, G53.2*, M14.8*, I41.8*, M63.3*)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Поликлональная гипергаммаглобулинемия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Криоглобулинемия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врожденной йодной недостаточности, неврологическая форма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врожденной йодной недостаточности, микседематозная форма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гипотиреоз с диффузным зобом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Гипотиреоз, вызванный медикаментами и другими внешними веществами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Постинфекционный гипотиреоз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Атрофия щитовидной железы (приобретенная)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Микседематозная кома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 искусственный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тиреоидит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Хронический тиреоидит с преходящим тиреотоксикозом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поражением почек (N08.3*)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поражениями глаз (H28.0*, H36.0*)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неврологическими осложнениями (G73.0*, G99.0*, G59.0*, G63.2*)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нарушениями периферического кровообращения (I79.2*)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другими уточненными осложнениями (M14.2*, M14.6*)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поражением почек (N08.3*)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поражениями глаз (H28.0*, H36.0*)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неврологическими осложнениями (G73.0*, G99.0*, G59.0*, G63.2*)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нарушениями периферического кровообращения (I79.2*)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другими уточненными осложнениями (M14.2*, M14.6*)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поражением почек (N08.3*)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поражениями глаз (H28.0*, H36.0*)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неврологическими осложнениями (G73.0*, G99.0*, G59.0*, G63.2*)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нарушениями периферического кровообращения (I79.2*)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другими уточненными осложнениями (M14.2*, M14.6*)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сахарного диабета, с поражением почек (N08.3*)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сахарного диабета, с поражением глаз (H28.0*, H36.0*)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сахарного диабета, с неврологическими осложнениями (G73.0*, G99.0*, G59.0*, G63.2*)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сахарного диабета, с нарушениями периферического кровообращения (I79.2*)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сахарного диабета, с другими уточненными осложнениями (M14.2*, M14.6*)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Уточненные формы сахарного диабета, с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поражением почек (N08.3*)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поражениями глаз (H28.0*, H36.0*)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неврологическими осложнениями (G73.0*, G99.0*, G59.0*, G63.2*)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нарушениями периферического кровообращения (I79.2*)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другими уточненными осложнениями (M14.2*, M14.6*)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гипогликемия без комы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гипопаратиреоз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гиперпаратиреоз,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Гиперпролактинемия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неадекватной секреции антидиуретического гормона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Медикаментозный гипопитуитаризм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Несахарный диабет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Медикаментозный синдром иценко-кушинга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Эктопический актг- синдром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адреногенитальные расстройства связанные с дефицитом ферментов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гиперальдостеронизм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недостаточность коры надпочечников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Гиперфункция мозгового слоя надпочечников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полового созревания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Эктопическая гормональная секреция,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Низкорослость (карликовость),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Конституциональная высокорослость (гигантизм)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андрогеннной резистентности (тестикулярной феминизации)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щитовидной железы при болезнях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надпочечников при болезнях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белково-энергетическая недостаточность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белково-энергетическая недостаточность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развития, обусловленная белково-энергетической недостаточностью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Алиментарная недостаточность кальция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Алиментарная недостаточность селена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Алиментарная недостаточность цинка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белково-энергетической недостаточности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гиперфенилаланинемии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тирозина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"кленового сиропа"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транспорта аминокислот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серосодержащих аминокислот (метионинемия)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 (сердечный гликогеноз)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 деградации гликопротеидов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(семейная) гиперхолестеринемия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(эндогенная) гиперглицеридемия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гиперлипидемия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Гиперхиломикронемия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Гиперурикемия без признаков воспалительного артрита и подагрических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Порфирия кожная медленная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жильберта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другими проявлениями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семейный амилоидоз без невропатии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Невротический наследственный семейный амилоидоз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семейный амилоидоз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системный амилоидоз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объема жидкости (обезвоживание организма)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Гиперосмолярность и гипернатриемия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Гипоосмолярность и гипонатриемия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Ацидоз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нарушение кислотно-щелочного равновесия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Гиперкалиемия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Гипокалиемия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Гиперволемия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водно-солевого равновесия,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белков плазмы,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Гипотироидизм, возникший после медицинских процедур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Гипоинсулинемия, возникшая после медицинских процедур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Гипопаратироидизм, возникший после медицинских процедур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Гипопитуитаризм, возникший после медицинских процедур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Гипофункция коры (мозгового слоя) надпочечников, возникшая после медицинских процедур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синдром зависимости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абстинентное состояние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амнестический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синдром зависимости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абстинентное состояние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непрогрессирующая атаксия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Мозжечковая атаксия с нарушением репарации ДНК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Паранеопластическая невромиопатия и невропатия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системные атрофии, влияющие преимущественно на центральную нервную систему, при опухолевых заболеваниях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атрофия, влияющая преимущественно на центральную нервную систему, при прочих заболеваниях,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паркинсонизм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вторичного паркинсонизма, вызванного лекарственными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паркинсонизм, вызванный другими внешними факторами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Постэнцефалитический паркинсонизм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Паркинсонизм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Дистония, вызванная лекарственными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семейная дистония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несемейная дистония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Эссенциальный тремор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Тремор, вызванный лекарственными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Миоклонус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Хорея, вызванная лекарственными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Тики, вызванные лекарственными средствами и другие тики органического происхождения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Подострая комбинированная дегенерация спинного мозга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диссеминированная демиелинизация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генерализованной эпилепсии и эпилептических синдромов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эпилептические синдромы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Припадки grand mal неуточненные (с малыми припадками (petit mal) или без них)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припадки (petit mal) неуточненные, без припадков grand mal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Мигрень без ауры (простая мигрень)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Мигрень с аурой (классическая мигрень)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"гистаминовой" головной боли (хроническая пароксизмальная гемикрания)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Сосудистая головная боль,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посттравматическая головная боль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засыпания и поддержания сна (бессонница)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в виде повышенной сонливости (гиперсомния)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Невралгия тройничного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Атипичная лицевая боль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белла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Воспаление узла коленца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Россолимо-Мелькерссона-Розенталя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Клонический гемифациальный спазм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Лицевая миокимия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языкоглоточного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блуждающего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Невралгия после опоясывающего лишая (В02.2)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поражения черепных нервов при инфекционных и паразитарных болезнях, классифицированных в других рубриках (А00-В99)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поражения черепных нервов при саркоидозе (D86.8)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поражения черепных нервов при новообразованиях (С00-D48)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плечевого сплетения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пояснично-крестцового сплетения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шейных корешков,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грудных корешков,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пояснично-крестцовых корешков,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Невралгическая амиотрофия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фантома конечности с болью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Сдавления нервных корешков и сплетений при других дорсопатиях (М45-М46, М48.-, М53-М54)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Сдавления нервных корешков и сплетений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запястного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срединного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локтевого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лучевого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Каузалгия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седалищного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Мералгия парестетическая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бедренного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бокового подколенного (малоберцового)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срединного подколенного (большеберцового)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предплюсневого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подошвенного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Диабетическая мононевропатия (Е10-Е14 с общим четвертым знаком .4)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моторная и сенсорная невропатия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рефсума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Невропатия в сочетании с наследственной атаксией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Сывороточная невропатия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полиневропатия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Полиневропатия, обусловленная другими токсичными веществами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Полиневропатия при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Полиневропатия при новообразованиях (С00-D48)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Диабетическая полиневропатия при болезнях (Е10-Е14 с общим четвертым знаком .4)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Полиневропатия при других эндокринных болезнях и нарушениях обмена веществ (Е00-Е07, Е15-Е16, Е20-Е34, Е70-Е89)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Полиневропатия при недостаточности питания (Е40-Е64)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Полиневропатия при системных поражениях соединительной ткани (М30-М35)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Полиневропатия при других костно-мышечных поражениях (М00-М25, М40-М96)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Полиневропатия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или приобретенная миастения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миопатии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Митохондриальная миопатия 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миопатия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Миопатия, вызванная другими токсичными агентами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Воспалительная миопатия,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Миастенические синдромы при эндокринных болезнях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Итона-Ламберта (С80)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миастенические синдромы при опухолевом поражении С00-D48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Миастенические синдромы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Миопатия при эндокринных болезнях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Миопатия при нарушениях обмена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Вялая гемиплегия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гемиплегия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Тетраплегия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Диплегия верхних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Моноплегия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Моноплегия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Моноплегия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конского хвоста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периферическая вегетативная невропатия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дизавтономия (синдром Райли-Дея)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Аноксическое поражение головного мозга, не классифицированное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внутричерепная гипертензия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утомляемости после перенесенной вирусной болезни (доброкачественный миалгический энцефаломиелит)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рейе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Сирингомиелия и сирингобульбия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Сосудистые миелопатии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Сдавление спинного мозга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Внутричерепная гипотензия после шунтирования желудочков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нервной системы после медицинских процедур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Вегетативная невропатия при эндокринных и метаболических болезнях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вегетативной нервной системы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Миелопатия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Старческая ядерная катаракта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Старческая морганиева катаракта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старческие катаракты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Старческая катаракта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Детская, юношеская и пресенильная катаракта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катаракта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Осложненная катаракта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Катаракта, вызванная лекарственными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катаракта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катаракты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Диабетическая катаракта (Е10-Е14 с общим четвертым знаком .3)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 при других болезнях эндокринной системы, расстройствах питания и нарушениях обмена веществ,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Дегенерация сосудистой оболочки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дистрофия сосудистой оболочки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Фоновая ретинопатия и ретинальные сосудистые изменения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Преретинопатия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пролиферативные ретинопатии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Дегенерация макулы и заднего полюса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Периферическая ретинальная дегенерация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ретинальная дистрофия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перфорация барабанной перепонки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Перфорация барабанной перепонки в области аттика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мирингит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мирингит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Мастоидит при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меньера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пароксизмальное головокружение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Вестибулярный нейронит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Вестибулярные синдромы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Лабиринтит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Лабиринтная фистула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Лабиринтная дисфункция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Шумовые эффекты внутреннего уха (акустическая травма)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Нейросенсорная потеря слуха двусторонняя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Нейросенсорная потеря слуха односторонняя с нормальным слухом на противоположном ухе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кондуктивная и нейросенсорная тугоухость двусторонняя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Митральный стеноз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недостаточность митрального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Митральный стеноз с недостаточностью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(пороки) митрального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Ревматический аортальный стеноз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Ревматическая недостаточность аортального клапана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Ревматический аортальный стеноз с недостаточностью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ревматические болезни (пороки) аортального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Трикуспидальный стеноз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Трикуспидальная недостаточность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Трикуспидальный стеноз с недостаточностью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ревматические болезни (пороки) трехстворчатого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Сочетанное поражение митрального и аортального клапанов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Сочетанное поражение митрального и трехстворчатого клапанов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Сочетанное поражение аортального и трехстворчатого клапанов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Сочетанное поражение митрального, аортального и трехстворчатого клапанов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множественные болезни клапанов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Ревматический миокардит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Ревматические болезни эндокарда, клапан не уточнен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ревматический перикардит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ревматические болезни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(гипертоническая) болезнь с преимущественным поражением сердца без (застойной) сердечной недостаточности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(гипертоническая) болезнь с преимущественным поражением почек без почечной недостаточности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(гипертоническая) болезнь с преимущественным поражением сердца и почек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Реноваскулярная гипертензия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Гипертензия вторичная по отношению к другим поражениям почек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Гипертензия вторичная по отношению к эндокринным нарушениям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стенокардии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Атеросклеротическая сердечно-сосудистая болезнь, так описанная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Атеросклеротическая болезнь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кардиомиопатия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хронической ишемической болезни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легочно-сердечной недостаточности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Легочно-сердечная недостаточность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легочных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Неревматический стеноз митрального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Аортальный стеноз (неревматический)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Аортальная недостаточность (неревматическая)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Аортальный стеноз с недостаточностью (неревматические)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Неревматический стеноз трехстворчатого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Неревматическая недостаточность трехстворчатого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Неревматический стеноз трехстворчатого клапана с недостаточностью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клапана легочной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клапана легочной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клапана легочной артерии с недостаточностью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поражения клапанов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Эндокардит, клапан не уточнен,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гипертрофическая кардиомиопатия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Эндомиокардиальная (эозинофильная) болезнь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Эндокардиальный фиброэластоз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рестриктивная кардиомиопатия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 при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Кардиомиопатия при метаболических нарушениях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 при расстройствах питания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тахикардия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Дегенерация миокарда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сердца при бактериальных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сердца при других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сердца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атеросклероз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Прогрессирующая сосудистая лейкоэнцефалопатия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энцефалопатия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мойамойа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артериит,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Церебральная амилоидная ангиопатия (Е85.-)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артериит при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артериит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субарахноидального кровоизлияния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внутричерепного кровоизлияния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другого нетравматического внутричерепного кровоизлияния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инфаркта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инсульта, не уточненного как кровоизлияние или инфаркт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и неуточненных цереброваскулярных болезней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 артерий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рейно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Облитерирующий тромбангиит (болезнь Бергера)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периферических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периферических сосудов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ангиопатия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артерий, артериол и капилляров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тромбированный геморрой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геморрой с другими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Тромбированный геморрой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с другими осложнениями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Постфлебитический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Венозная недостаточность (хроническая) (периферическая)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Лимфоотек,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Лимфангит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гипотензия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Гипотензия, вызванная лекарственными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Посткардиотомический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функциональные нарушения после операций на сердце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системы кровообращения после медицинских процедур,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сердечно-сосудистой системы при других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верхнечелюстной синусит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фронтальный синусит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этмоидальный синусит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сфеноидальный синусит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парасинусит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пневмония, возбудитель не уточнен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бронхит, вызванный mycoplasma pneumoniaе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бронхит, вызванный Haemophilus influenzae [палочкой Афанасьева-Пфейффера]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бронхит, вызванный стрептококком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бронхит, вызванный вирусом коксаки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бронхит, вызванный вирусом парагриппа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бронхит, вызванный респираторным синцитиальным вирусом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бронхит, вызванный риновирусом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бронхит, вызванный эховирусом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Слизисто-гнойный хронический бронхит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Смешанный, простой и слизисто-гнойный хронический бронхит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мак-леода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Панлобулярная эмфизема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легочная болезнь с острой респираторной инфекцией нижних дыхательных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легочная болезнь с обострением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хроническая обструктивная легочная болезнь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 с преобладанием аллергического компонента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Неаллергическая астма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астма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Бронхоэктатическая болезнь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Воспаление верхних дыхательных путей, вызванное химическими веществами, газами, дымами и парами, не классифицированное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и подострые респираторные состояния, вызванные химическими веществами, газами, дымами и парами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респираторные состояния, вызванные химическими веществами, газами, дымами и парами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респираторные состояния, вызванные химическими веществами, газами, дымами и парами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и другие легочные проявления, вызванные радиацией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интерстициальные легочные нарушения, вызванные лекарственными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Респираторные состояния, вызванные другими уточненными внешними агентами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Респираторные состояния, вызванные неуточненными внешними агентами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интерстициальные легочные болезни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легочная недостаточность вследствие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респираторные нарушения после медицинских процедур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респираторная (дыхательная) недостаточность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бронхов,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Ревматоидная болезнь легкого (М05.1)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Респираторные нарушения при других диффузных нарушениях соединительной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и абсцесс области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острая без кровотечения и прободения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хpоническая без кpовотечения или пpободения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 острая без кровотечения и прободения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 хроническая без кровотечения или прободения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острая без кровотечения и прободения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хроническая без кровотечения или прободения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Гастроеюнальная язва острая без кровотечения и прободения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Гастроеюнальная язва хроническая без кровотечения или прободения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геморрагический гастрит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Гипертрофический пилоростеноз у взрослых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Пилороспазм,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или неуточненная паховая грыжа без непроходимости или гангрены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или неуточненная бедренная грыжа без непроходимости или гангрены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Пупочная грыжа без непроходимости или гангрены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Грыжа передней брюшной стенки без непроходимости или гангрены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разновидности болезни крона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гастроэнтерит и колит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гастроэнтерит и колит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сосудистые болезни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раздраженного кишечника с диареей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диарея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трещина заднего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трещина заднего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заднего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Прямокишечный свищ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Аноректальный свищ (свищ между прямой кишкой и задним проходом)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анального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заднего прохода и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Алкогольная печеночная недостаточность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печени, протекающее по типу хронического персистирующего гепатита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печени, протекающее по типу хронического лобулярного гепатита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печени, протекающее по типу хронического активного гепатита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фиброзом и циррозом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картиной других нарушений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печеночная недостаточность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персистирующий гепатит,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лобулярный гепатит,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активный гепатит,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гепатиты,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Склероз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 печени в сочетании со склерозом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Билиарный цирроз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Неспецифический реактивный гепатит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Гранулематозный гепатит,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воспалительные болезни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Хроническое пассивное полнокровие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Гепаторенальный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печени при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печени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панкреатиты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 (идиопатическая стеаторея)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Тропическая спру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слепой петли,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Панкреатическая стеаторея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всасывания, обусловленные непереносимостью,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после хирургического вмешательства на желудочно-кишечном тракте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оперированного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всасывания после хирургического вмешательства, не классифицированное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Дисфункция после колостомии и энтеростомии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Постхолецистэктомический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органов пищеварения после медицинских процедур,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кожи, фурункул и карбункул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кожи, фурункул и карбункул ягодицы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пальцев кисти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других отделов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лимфаденит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лимфаденит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лимфаденит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лимфаденит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Пилонидальная киста без абсцесса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 обыкновенный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Генерализованный пустулезный псориаз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Акродерматит стойкий (аллопо)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 артропатический (M07.0*, M07.1*, M07.2*, M07.3*, M09.0*)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Питириаз лихеноидный и оспоподобный острый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Питириаз лихеноидный хронический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Аллергическая крапивница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крапивница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Крапивница, вызванная воздействием низкой или высокой температуры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маргинальная при остром суставном ревматизме (I00)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ожог третьей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крапивница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Вросший ноготь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Гидраденит гнойный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Пиодермия гангренозная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Келоидный рубец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нижней конечности,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Пиогенная гранулема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язва кожи,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Стафилококковый артрит и полиартрит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артрит и полиартрит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стрептококковые артриты и полиартриты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Артриты и полиартриты, вызванные другими уточненными бактериальными возбудителями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Пиогенный артрит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 инфицирование сустава при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Артрит при других бактериальных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Артрит при краснухе (В06.8)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Артрит при других вирусных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Артрит при микозах (В35-В49)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Артрит при других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фелти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Ревматоидная болезнь легкого † символ означает двойное кодирование с символом *(J99.0*)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васкулит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артрит с вовлечением других органов и систем (I52.8*, I39.0*, I39.1*, I39.2*, I39.3*, I39.4*,I39.8*, I41.8*, G73.7*, I32.8*, G63.6*)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серопозитивные ревматоидные артриты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Серонегативный ревматоидный артрит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стилла, развившаяся у взрослых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Воспалительная полиартропатия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полиартрит (серонегативный)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Пауциартикулярный юношеский артрит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артрит при псориазе (L40.5)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артрит при болезни Крона регионарном энтерите (К50.-)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артрит при язвенном колите (К51.-)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постревматическая артропатия (Жакку)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кашина-бека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Ворсинчато-узелковый (виллонодулярный) синовит (пигментный)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Палиндромный ревматизм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коксартроз двусторонний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Коксартроз в результате дисплазии двусторонний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диспластические коксартрозы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Посттравматический коксартроз двусторонний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гонартроз двусторонний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первичный гонартроз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Привычный вывих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Привычный подвывих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между надколенником и бедренной костью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Хондромаляция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мениск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нестабильность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суставного хряща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связок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Патологическое смещение и подвывих сустава, не классифицированное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Повторяющиеся вывихи и подвывихи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Контрактура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нестабильность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Выпот в суставе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Тугоподвижность сустава,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Остеофит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состояния, связанные с узелковым полиартериитом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дерматомиозиты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системного склероза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системные поражения соединительной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 поли миозит при новообразованиях (С00-D48)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новообразованиях (С00-D48)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гемофилии (D66-D68)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других болезнях крови (D50-D76)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реакциях гиперчувствительности,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остеохондроз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Остеохондроз позвоночника у взрослых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воспалительные спондилопатии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спондилезы с радикулопатией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спондилезы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межпозвоночного диска шейного отдела с радикулопатией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межпозвоночных дисков поясничного и других отделов с радикулопатией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Шейно-черепной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Шейно-плечевой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нестабильность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Панникулит, поражающий шейный отдел и позвоночник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Радикулопатия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Цервикалгия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Люмбаго с ишиасом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миозит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Интерстициальный миозит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 мягких тканей, вызванная попаданием инородного тела,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миозиты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Миозит оссифицирующий травматический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Миозит оссифицирующий прогрессирующий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Паралитическая кальцификация и оссификация мышц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Кальцификация и оссификация мышц, связанная с ожогами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Контрактура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Истощение и атрофия мышц,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деформация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Миозиты при бактериальных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Миозиты при протозойной и паразитарной инфекциях,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Миозит при инфекционных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Миозит при других инфекционных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Миозит при саркоидозе (D86.8)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оболочки сухожилия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(тено)синовиты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Кальцифицирующий тендинит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Теносиновит шиловидного отростка лучевой кости (синдром де Кервена)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разрыв неуточненных сухожилий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Мигрирующий синовит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Ганглион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Синовит и теносиновит при бактериальных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крепитирующий синовит кисти и запястья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Бурсит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Бурсит локтевого отростка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Препателлярный бурсит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Бурсит большого вертела (бедренной кости)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бурситы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бурситы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Синовиальная киста подколенной области (Бейкера)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киста синовиальной сумки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Отложение кальция в синовиальной сумке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Ладонный фасциальный фиброматоз (Дюпюитрена)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Соединительнотканные узелки на тыльной поверхности пальцев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Подошвенный фасциальный фиброматоз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фасциит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Псевдосаркоматозный фиброматоз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Фасциит,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Гонококковый бурсит (А54.4)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Сифилитический бурсит (А52.7)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мягких тканей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Адгезивный капсулит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сдавления ротатора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Тендинит двуглавой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Кальцифицирующий тендинит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Бурсит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Тендинит ягодичных мышц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Тендинит поясничных мышц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Подвздошный большеберцовый связочный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Большеберцовый коллатеральный бурсит (Пеллегрини-Штиды)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Тендинит области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Тендинит пяточного (ахиллова) сухожилия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Тендинит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Гипертрофия (подколенной) жировой подушечки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Остаточное инородное тело в мягких тканях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Постменопаузный остеопороз с патологическим переломом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Остеопороз с патологическим переломом после удаления яичников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Остеопороз с патологическим переломом, вызванный обездвиженностью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Постхирургический остеопороз с патологическим переломом, вызванный нарушением всасывания в кишечнике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остеопороз с патологическим переломом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остеопороз с патологическим переломом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остеопороз с патологическим переломом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Постменопаузный остеопороз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Остеопороз после удаления яичников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Остеопороз, вызванный обездвиженностью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Постхирургический остеопороз, вызванный нарушением всасывания в кишечнике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Лекарственный остеопопроз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Остеопороз при множественном миеломатозе (С90.0)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Остеопороз при эндокринных нарушениях (Е00-Е34)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Послеродовая остеомаляция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Старческая остеомаляция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Остеомаляция вследствие нарушения всасывания в кишечнике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Остеомаляция у взрослых вследствие недостаточности питания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Костная болезнь, связанная с алюминием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лекарственные остеомаляции у взрослых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остеомаляция у взрослых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 срастание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Замедленное сращение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гематогенные остеомиелиты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хронический остеомиелит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остеомиелит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вторичный остеонекроз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остеонекроз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Алгонейродистрофия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Псевдококсалгия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юношеские остеохондрозы бедра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незначительные гломерулярные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очаговые и сегментарные гломерулярные повреждения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другие изменения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незначительные гломерулярные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очаговые и сегментарные гломерулярные повреждения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другие изменения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Нефритический синдром неуточненный, незначительные гломерулярные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Нефритический синдром неуточненный, очаговые и сегментарные гломерулярные повреждения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Нефритический синдром неуточненный, диффузный мембранозный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Нефритический синдром неуточненный, диффузный мезангиальный пролиферативный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Нефритический синдром неуточненный, диффузный эндокапиллярный пролиферативный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Нефритический синдром неуточненный, диффузный мезангиокапиллярный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Нефритический синдром неуточненный, болезнь плотного осадка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Нефритический синдром неуточннный диффузный серповидный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Нефритический синдром неуточненный, другие изменения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незначительные гломерулярные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очаговые и сегментарные гломерулярные повреждения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мембранозный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мезангиальный пролиферативный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эндокапиллярный пролиферативный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мезангиокапиллярный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болезнь плотного осадка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серповидный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другие изменения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незначительные гломерулярные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очаговые и сегментарные гломерулярные повреждения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другие изменения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Необструктивный хронический пиелонефрит, связанный с рефлюксом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тубулоинтерстициальные нефриты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Тубулоинтерстициальный нефрит, не уточненный как острый или хронический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Гидроуретер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Уропатия, обусловленная пузырно-мочеточниковым рефлюксом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обструктивная уропатия и рефлюкс-уропатия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Нефропатия, вызванная анальгетическими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Нефропатия, вызванная другими лекарственными средствами, медикаментами и биологически активными веществами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Нефропатия, вызванная неуточненным лекарственным средством, медикаментом и биологически активным веществом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Нефропатия, вызванная тяжелыми металлами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нефропатия,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тубулоинтерстициальные поражения почек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Тубулоинтерстициальное поражение почек при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Тубулоинтерстициальное поражение почек при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Тубулоинтерстициальное поражение почек при болезнях крови и нарушениях, вовлекающих иммунный механизм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Тубулоинтерстициальное поражение почек при нарушениях обмена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Тубулоинтерстициальное поражение почек при системных болезнях соединительной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Тубулоинтерстициальное поражение почек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проявления хронической почечной недостаточности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почечная недостаточность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недостаточность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почек с камнями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в мочевом пузыре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в уретре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камни в нижних отделах мочевых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Мочевые камни при шистосомозе [бильгарциозе] (В65.-)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мочевых путей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остеодистрофия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Нефрогенный несахарный диабет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нарушения, обусловленные дисфункцией почечных канальцев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почек и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сифилис почки (А52.7)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почки и мочеточника при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почки и мочеточника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Незаторможенный мочевой пузырь,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Рефлекторный мочевой пузырь,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Нейрогенная слабость мочевого пузыря,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нервно-мышечные дисфункции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простатит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Застой и кровоизлияние в предстательной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Гидроцеле осумкованное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Инфицированное гидроцеле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гидроцеле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Сперматоцеле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Избыточная крайняя плоть, фимоз и парафимоз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Баланопостит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воспалительные болезни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Приапизм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Сосудистые расстройства мужских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мужских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Баланит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Солитарная киста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болезни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Воспалительная болезнь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Тазовые перитонеальные спайки у женщин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бартолиновой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бартолиновой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бартолиновой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тела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других отделов женских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Железистая гиперплазия эндометрия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Аденоматозная гиперплазия эндометрия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Эрозия и эктропион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Слабовыраженная дисплазия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дисплазия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Резко выраженная дисплазия шейки матки,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разрыв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Стриктура и стеноз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Слабовыраженная дисплазия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дисплазия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Резко выраженная дисплазия влагалища,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Слабовыраженная дисплазия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дисплазия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Резко выраженная дисплазия вульвы,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Атрофия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Гипертрофия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Овуляторные кровотечения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Посткоитальные или контактные кровотечения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аномальные кровотечения из матки и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Постменопаузные кровотечения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Послеоперационные спайки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неполный аборт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полный или неуточненный аборт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неполный аборт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полный или неуточненный аборт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неполный аборт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полный или неуточненный аборт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неполный аборт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полный или неуточненный аборт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Неудачный медицинский аборт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неудачные попытки аборта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беременных легкая или умеренная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рвоты, осложняющей беременность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молочной железы, связанный с деторождением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Негнойный мастит, связанный с деторождением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волосистой части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века и окологлазничной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поверхностные травмы века и окологлазничной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губы и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других частей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волосистой части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века и окологлазничной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Открытая рана уха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щеки и височно-нижнечелюстной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губы и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зуба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конъюнктивы и ссадина роговицы без упоминания об инородном 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глазного яблока и тканей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травмы глаза и орбиты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неуточненной части глаза и орбиты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 и сухожилий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барабанной перепонки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головы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поверхностные травмы горла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других частей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неуточненной части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поверхностные травмы передней стенки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поверхностные травмы задней стенки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травмы другой и неуточненной части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других отделов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неуточненного отдела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ребра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отделов костной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неуточненного отдела костной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связочного аппарата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связочного аппарата ребер и грудины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суставов и связок другого и неуточненного отдела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повреждение связочного аппарата другого и неуточненного отдела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 других нервов грудного отдела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грудного отдела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на уровне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грудной клетки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стенки живота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наружных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поверхностные травмы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живота, нижней части спины и таза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брюшной стенки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мошонки и яичек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влагалища и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других и неуточненных наружных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другой и неуточненной части живота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связочного аппарата поясничного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связочного аппарата крестцово-подвздошного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суставов и связок другой и неуточненной части пояснично-крестцового отдела позвоночника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капсульно-связочного аппарата другой и неуточненной части пояснично-крестцового отдела позвоночника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поверхностные травмы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плечевого пояса и плеча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Открытая рана плечевого пояса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другой и неуточненной части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частей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неуточненной части плечевого пояса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капсульно-связочного аппарата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капсульно-связочного аппарата акромиально-ключичного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капсульно-связочного аппарата грудино-ключичного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капсульно-связочного аппарата другой и неуточненной части плечевого пояса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мышц и сухожилий на уровне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мышц и сухожилий на уровне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неуточненных мышц и сухожилий на уровне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плечевого пояса и плеча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локтя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других частей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неуточненной части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верхнего конца локтевой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верхнего конца лучевой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локтевой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лучевой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лучевой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головки лучевой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в локтевом суставе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лучевой коллатеральной связки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локтевой коллатеральной связки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сгибателя большого пальца и его сухожилия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сгибателя другого (их) пальца (ев) и его сухожилия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другого сгибателя и его сухожилия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разгибателя или отводящей мышцы большого пальца и их сухожилий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разгибателя другого(их) пальца(ев) и его сухожилия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другого разгибателя и его сухожилий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мышц и сухожилий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предплечья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пальца(ев) кисти без повреждения ногтевой пластинки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пальца(ев) кисти с повреждением ногтевой пластинки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других частей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неуточненной части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пястных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пальцев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запястья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пальца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вывихи пальцев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связки запястья и пясти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связки пальца на уровне пястно-фалангового и межфалангового сустава(ов)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длинного сгибателя большого пальца и его сухожилия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сгибателя другого пальца и его сухожилия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разгибателя большого пальца и его сухожилия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разгибателя другого пальца и его сухожилия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собственной мышцы и сухожилия большого пальца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собственной мышцы и сухожилия другого пальца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мышц-сгибателей и сухожилий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мышц-разгибателей и сухожилий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мышц и сухожилий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неуточненных мышц и сухожилий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запястья и кисти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области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Открытая рана области тазобедренного сустава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другой и неуточненной части тазового пояса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Вывих, растяжение и перенапряжение капсульно-связочного аппарата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области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четырехглавой мышцы и ее сухожилия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приводящей мышцы бедра и ее сухожилия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из задней группы мышц на уровне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и неуточненных мышц и сухожилий на уровне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мышц и сухожилий на уровне тазобедренного сустава и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области тазобедренного сустава и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области тазобедренного сустава и бедра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других частей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голени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внутренней (медиальной) лодыжки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наружной (латеральной) лодыжки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отделов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неуточненного отдела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Растяжение, разрыв и перенапряжение (наружной) (внутренней) боковой связки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Растяжение, разрыв и перенапряжение (передней) (задней) крестообразной связки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Растяжение, разрыв и перенапряжение других и неуточненных элементов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структур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(мышц) и сухожилия(ий) передней мышечной группы на уровне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(мышц) и сухожилия(ий) малоберцовой мышечной группы на уровне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мышц и сухожилий на уровне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уточненные травмы голени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Открытая рана области голеностопного сустава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пальца(ев) стопы без повреждения ногтевой пластинки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пальца(ев) стопы с повреждением ногтевой пластинки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других частей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пяточной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таранной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костей предплюсны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костей плюсны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большого пальца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другого пальца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голеностопного сусутава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пальца(ев)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другой и неуточненной части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длинного сгибателя пальца и его сухожилия на уровне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длинного разгибателя пальца и его сухожилия на уровне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собственной мышцы и сухожилия на уровне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мышц и сухожилий на уровне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другой мышцы и сухожилия на уровне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травмы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травмы грудной клетки,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травмы нескольких областей верхней(их) конечности(ей)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травмы нескольких областей нижней(их) конечности(ей)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травмы нескольких областей верхней(их) и нижней(их) конечности(ей)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сочетания поверхностных травм, захватывающих несколько областей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неуточненнные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раны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раны нескольких областей верхней(их) конечности(ей)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раны нескольких областей нижней(их) конечности(ей)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раны нескольких областей верхней(их) и нижней(их) конечности(ей)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сочетания открытых ран, захватывающих несколько областей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неуточненнные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Вывихи, растяжения и повреждения капсульно-связочного аппарата суставов нескольких областей верхней(их) конечности(ей)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Вывихи, растяжения и перенапряжение капсульно-связочного аппарата суставов нескольких областей нижней(их) конечности(ей)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Вывихи, растяжения и перенапряжение капсульно-связочного аппарата суставов нескольких областей верхней(их) и нижней(их) конечности(ей)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сочетания вывихов, растяжений капсульно-связочного аппарата суставов и перенапряжений нескольких областей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вывихи, растяжения и перенапряжения капсульно-связочного аппарата суставов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туловища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туловища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Вывих, растяжение и перенапряжение капсульно-связочного аппарата на неуточненном уровне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неуточненых мышцы и сухожилия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туловища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верхней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Поверхностная травма верхней конечности на неуточненном уровне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верхней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Вывих, растяжение, деформация неуточненного сустава и связки верхней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неуточненных мышцы и сухожилия верхней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верхней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травма верхней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нижней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нижней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Вывих, растяжение, деформация неуточненного сустава и связки нижней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нижней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травма нижней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неуточненной области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Открытая рана неуточненной области тела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 неуточненной области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Вывих, растяжение и перенапряжение капсульно-связочного аппарата неуточненной области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 и сухожилий неуточненной области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травмы неуточненной области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неуточненной наружной части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носовом ходе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глотке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пищеводе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заднем проходе и прямой кишке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неуточненной части пищеварительного 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вульве и влагалище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неуточненной части мочеполовых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головы и шеи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головы и шеи неуточнҰнной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туловища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туловища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плечевого пояса и верхней конечности, исключая запястье и кисть,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плечевого пояса и верхней конечности, исключая запястье и кисть,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запястья и кисти неуточнҰнной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запястья и кисти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тазобедренного сустава и нижней конечности, исключая голеностопный сустав и стопу,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тазобедренного сустава и нижней конечности, исключая голеностопный сустав и стопу,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голеностопного сустава и стопы,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голеностопного сустава и стопы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роговицы и конъюнктивального мешка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роговицы и конъюнктивального мешка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дыхательных путей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дыхательных путей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других и неуточненных внутренних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других и неуточненных внутренних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Термические ожоги нескольких областей тела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ожоги нескольких областей тела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неуточненной степени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неуточненной степени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10-19% поверхности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10-19% поверхности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Поверхностное отморожение нескольких областей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головы и шеи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грудной клетки, нижней части живота и таза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грудной клетки, живота, нижней части спины и таза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верхней конечности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нижней конечности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нескольких областей тела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Неуточненное отморожение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пенициллинами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цефалоспоринами и другими бета-лактамазообразующими антибиотиками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антибиотиками группы хлорамфеникола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макролидами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тетрациклинами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антибиотиками группы аминогликозидов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рифампицинами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противогрибковыми антибиотиками системного 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антибиотиками системного 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антибиотиками системного действия неуточненными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сульфаниламидами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антимикобактериальными препаратами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противомалярийными препаратами и средствами, действующими на других простейших, паразитирующих в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антипротозойными препаратами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антигельминтными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противовирусными пепаратами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уточненными противомикробными и противопаразитарными средствами системного 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противомикробными и противопаразитарными средствами системного действия неуточненными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салицилатами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производными 4-аминофенола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производными пиразолона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противоревматическими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ненаркотическими анальгезирующими и жаропонижающими средствами,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ненаркотическими анальгезирующими и жаропонижающими и противоревматическими препаратами неуточненными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нестероидными противовоспалительными средствами [NSAID]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антагонистами гистаминовых н2-рецепторов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антацидными препаратами и препаратами, угнетающими желудочную секрецию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раздражающими слабительными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солевыми и осмотическими слабительными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слабительными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препаратами, стимулирующими пищеварение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противодиарейными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средствами, действующими преимущественно на желудочно-кишечный тракт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средствами, действующими преимущественно на желудочно-кишечный тракт, неуточненными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противокашлевыми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отхаркивающими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средствами от насморка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противоастматическими средствами,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средствами, действующими преимущественно на дыхательную систему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противогрибковыми, противоинфекционнвми и противовоспалительными препаратами местного действия,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противозудными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вяжущими средствами и детергентами местного 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смягчающими, уменьшающими раздражение и защитными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кератолитическими, кератопластическими и другими препаратами и средствами для лечения волос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 и средствами, применяемыми в офтальмологической практике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 и средствами, применяемыми в отоларингологической практике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стоматологическими препаратами, применяемыми местно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средствами местного применения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средствами местного применения неуточненными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и солнечный удар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обморок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судорога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Тепловое истощение, обезвоживание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Тепловое истощение вследствие уменьшения содержания солей в организме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Тепловое истощение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Траншейная рука и стопа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Ознобление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эффекты воздействия низкой температуры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воздействия низкой температуры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Баротравма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Баротравма придаточной пазухи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 неуточненное влияние большой высоты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воздействия жидкости, находящейся под большим давлением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эффекты воздействия атмосферного давления или давления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воздействия атмосферного давления или давления воды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Истощение вследствие длительного пребывания в неблагоприятных условиях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Истощение вследствие чрезмерного напряжения сил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вибрации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Укачивание при движении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неблагоприятные реакции, не класифицированные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Неблагоприятная реакция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ишемия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ранние осложнения травмы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осложнение травмы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сывороточные реакции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инфузией, трансфузией и лечебной инъекцией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Осложнение, связанное с инфузией, трансфузией и лечебной инъекцией,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Случайный прокол или разрыв при выполнении процедуры,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краев операционной раны, не классифицированное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связанная с процедурой,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процедур,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процедуры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мочевым (постоянным) катетером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мочевыми устройствами и имплантатами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внутриматочным противозачаточным устройством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протезными устройствами, имплантатами и трансплантатами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протезным устройством, имплантатом и трансплантатом в мочеполовой системе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протезным устройством, имплантатом и трансплантатом в половом тракте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внутренним фиксирующим устройством (любой локализации)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другими внутренними ортопедическими протезными устройствами, имплантатами и трансплантатами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искусственным хрусталиком (глаза)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протезом и имплантатом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уточненными внутренними протезными устройствами, имплантатами и трансплантатами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другими внутренними протезными устройствами, имплантатами и трансплантатами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Осложнение, связанное с внутренним протезным устройством, имплантатом и трансплантатом,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иммунизацией,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реакция на лекарственное средство или медикаменты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осложнения хирургических и терапевтических вмешательств,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хирургического и терапевтического вмешательства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поверхностной травмы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открытого ранения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перелома черепа и костей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черепных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глаза и окологлазничной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внутричерепной травмы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уточненных травм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неуточненной травмы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поверхностной травмы и открытого ранения шеи и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перелома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переломов грудной клетки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внутригрудных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внутрибрюшных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уточненных травм шеи и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неуточненной травмы шеи и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открытого ранения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перлома верхней конечности, исключая запястье и кисть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перелома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вывиха, растяжения и деформации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нерва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мышцы и сухожилия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размозжения и травматической ампутации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уточненных травм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неуточненной травмы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открытого ранения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перелома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переломов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вывиха, растяжения и деформации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нерва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мышцы и сухожилия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размозжения и травматической ампутации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уточненных травм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неуточненной травмы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травм, захватывающих несколько областей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травм, неуточненных по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термического и химического ожога и отморожения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термического и химического ожога и отморожения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термического и химического ожога и отморожения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термического и химического ожога и отморожения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термических и химических ожогов, классифицированных только в соответствии с площадью пораженного участка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уточненных термических и химических ожогов и отморожений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неуточненных термических и химических ожогов и отморожений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отравлений лекарственными средствами, медикаментами и биологическими веществами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токсического действия веществ преимущественно немедицинского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воздействия инородного тела, попавшего через естественное отверстие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и неуточненных воздействий внешних причин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некоторых ранних осложнений травмы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осложнений хирургических и терапевтических вмешательств,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призывников в вооруженные силы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психическое заболевание и нарушение поведения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расстройство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инфаркт миокарда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другую болезнь сердечно-сосудистой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токсическое действие проглоченных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наблюдение после транспортного происшествия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наблюдение после несчастного случая на производстве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наблюдение после другого несчастного случая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наблюдение после другой уточненной травмы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психиатрическое обследование по запросу учреждения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хирургического удаления злокачественного новобразования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радиотерапии злокачественного новообразования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химиотерапии злокачественного новообразования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комбинированного лечения злокачественного новообразования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применения другого метода лечения злокачественного новобразования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применения неуточненного метода лечения злокачественного новообразования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хирургического вмешательства по поводу других состояний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радиотерапии по поводу других состояний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химиотерапии по поводу других состояний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психотерапии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лечения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комбинированного лечения по поводу других состояний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другого вида лечения по поводу других состояний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неуточненного вида лечения по поводу других состояний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Рутинная общая проверка здоровья лиц, проживающих в специальных учреждениях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Профилактическая иммунотерапия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профилактической химиотерапии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Профилактическое хирургическое вмешательство при наличии факторов риска со злокачественной опухолью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профилактического хирургического вмешательства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Профилактическое хирургическое вмешательство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волосистого участка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восстановительного хирургического вмешательства с целью устранения недостатков внешности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или ритуальное обрезание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в области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грудных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других частей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верхних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нижних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других частей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Примерка и подгонка искусственной руки (всей) (части)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Примерка и подгонка искусственной ноги (всей) (части)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Примерка и подгонка искусственного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Примерка и подгонка внешнего протеза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Примерка и подгонка других внешних протезных устройств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Примерка и подгонка неуточненного внешнего протезного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регулировка капельницы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регулировка средства контроля состояния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регулировка имплантированного слухового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регулировка других имплантированных приспособлений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регулировка неуточненного имплантированного приспособления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вид последующей ортопедической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хирургическими повязками и швами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виды последующей хирургической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хирургическая помощь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процедуры для проведения диализа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диализа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крови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стационарзамещающей помощи</w:t>
            </w:r>
          </w:p>
        </w:tc>
      </w:tr>
    </w:tbl>
    <w:bookmarkStart w:name="z10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и манипуляций по кодам МКБ - 9 подлежащих преимущественному лечению в дневном стационаре на селе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МКБ-9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операции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веке, слезных путях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поврежденного участка века,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или разрушение повреждения или тканей века, микрохирургическое, при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значительного пораженного участка века, не на всю толщину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реконструкции века на всю толщину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радужке, ресничном и стекловидном 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операционной раны переднего сегмента, не классифицируемая в других разделах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поводу заболеваний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Эмульгирование хрусталика и аспирация катаракты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внекапсульной экстракции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при глаукоме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Гониопунктура без гониотомии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глазных и внеглазных мышцах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путем наложения шва на фронтальную мышцу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 виды протезирования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внутриглазного искусственного хрусталика в момент экстракции катаракты одновременно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коррекции повреждений глазного яблока и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вклинившегося инородного тела из конъюнктивы путем рассечения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внутриглазного инородного тела из переднего сегмента глаза,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внутриглазного инородного тела из переднего сегмента глаза без использования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глазах, предназначенные лечению на амбулаторном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края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халазиона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и манипуляции на глазах и придаточном аппарате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радужной оболочке, ресничном теле, склере и передней камере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структурах носа и миндалинах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конхэктомии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костей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Тонзиллэктомия без удаления аденоидов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Тонзиллэктомия с удалением аденоидов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полипа миндалины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язычной миндалины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аденоидов без тонзиллэктомии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миндалины или аденоида путем рассечения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миндалины или аденоида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наружном ухе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наружного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поврежденного участка наружного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иссечения наружного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среднем ухе и сосцевидном отростке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мастоидэктомии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Этмоидотомия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пазухах и синусах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Фронтальная синусотомия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Фронтальная синусэктомия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Синусотомия,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нескольких носовых пазух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синусэктомии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верхнечелюстной пазухи методом Колдуэлла-Люка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сосудах верхней и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вен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сосудов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сосудов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вен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сосудов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сосудов нижних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сосудах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склерозирующего агента в вену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структурах ротовой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рассечения языка (помимо рассечения и иссечения уздечки языка и лизиса спаек языка)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языке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в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глотке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лапароскопические операции на органах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прямой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косой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паховой грыжи с применением трансплантата или протеза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двусторонней прямой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двусторонней косой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Эндоскопические операции на органах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папиллосфинктеротомия (РХПГ)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перитонеальных спаек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Аппендэктомия, грыжесечения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Одностороннее удаление паховой грыжи,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прямой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косой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прямой паховой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косой паховой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паховой грыжи с помощью имплантата или протеза,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Двусторонее устранение паховой грыжи,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прямой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косой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паховой грыжи, одной прямой и одной косой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прямой паховой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косой паховой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паховой грыжи, одной прямой и одной косой,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паховой грыжи с помощью имплантата или протеза,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Одностороннее устранение бедренной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односторонняя бедренная герниорафия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бедренной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бедренной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двусторонняя бедренная герниорафия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пупочной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пупочной грыжи с помощью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пупочная герниорафия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другой грыжи передней брюшной стенки (без имплантата или протеза)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передней брюшной стенки с рассечением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другой грыжи передней брюшной стенки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другой грыжи передней брюшной стенки с использованием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прямой кишке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периректальной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промежности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параректальной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 рассечение перианальной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перианального абсцесса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перианальной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перианальной ткани (кроме полипов)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анального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Разрезы и иссечения перианальных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 и иссечение анального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геморроидальных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геморроидальных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боковая анальная сфинктерэктомия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анальная сфинктерэктомия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анальная сфинктерэктомия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анального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подкожного электрического анального стимулятора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(послеоперационного) кровотечения из заднего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операции и манипуляции на органах ЖКТ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желудке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Другие, неуточненные операции и манипуляции на органах ЖКТ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прямой кишке и параректальной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геморроидальных узлах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анусе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уровне мочеточника и почечной лоханки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ликвидация обструкции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уретре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Уретротомия лазерная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Меатомия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периуретральной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уретротомия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стриктуры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мочевом пузыре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мочевом пузыре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Цистотомия и цистостомия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Троакарная цистостомия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мужских половых органах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мошонке и оболочках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поводу водянки влагалищной оболочки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мошонки и влагалищных оболочек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орхиэктомия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по поводу варикоцеле и гидроцеле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Субингвинальное микрохирургическое устранение варикоцеле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устранение варикоцеле и гидроцеле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кисты придатка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другого пораженного участка или ткани семенного канатика и придатка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крайней плоти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половом члене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половом члене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женских половых органах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или деструкции пораженного участка или ткани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кольпотомия (удаление полипов, кист влагалища)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кисты железы преддверия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бартолиновой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кисты бартолиниевой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или деструкция вульвы и промежности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Лапаротомные операции на придатках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биопсия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яичниках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Лапароскопические гинекологические операции на матке и придатках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клиновидная резекция яичников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лапароскопические локалные иссечения или деструкция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одностороннее удаление придатков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акушерские и гинекологические операции и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шейке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цервикального полипа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Дилатация и кюретаж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Дилатация и кюретаж матки после родов или аборта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Дилатация и кюретаж матки в целях прекращения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дилатации и кюретажа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кюретаж матки в целях прерывания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Выскабливание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кюретаж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влагалище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вульвы и промежности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бартолиновой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женских половых органах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Интра-амниальная иньекция для аборта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пособия и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амниоцентез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костях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лопатки, ключицы и грудной клетки (ребер и грудины) без вправления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лопатки, ключицы и грудной клетки (ребер и грудины)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костях таза и бедре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плече, костях предплечья, голени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кости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костях кисти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карпального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предплюсневую и плюсневую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кости запястья и пястной кости без репозиции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предплюсневой и плюсневой кости без репозиции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предплюсневой и плюсневой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пястно-фалангового и межфалангового суставов пальцев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межфаланговых и пястно-фаланговых суставов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межфаланговых и плюснево-фаланговых суставов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кисти и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стопы и пальца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суставов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суставов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межфалангового и пястно-фалангового суставов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межфалангового и плюснево-фалангового суставов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Бурсотомия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рассечения мягкой ткани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влагалища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влагалища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ушивание другого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мышцы или фасции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Тенотомия пяточного сухожилия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мышцах, сухожилиях, фасциях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Миотомия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Бурсотомия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Фасциотомия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мягкой ткани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влагалища сухожилия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мышцы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другой мягкой ткани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фасциэктомия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миэктомия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мягкой ткани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Бурсэктомия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влагалища сухожилия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ушивания мышцы или фасции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пластические манипуляции на мышце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мышцы, сухожилия, фасции и синовиальной сумки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Травматологические операции и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кости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лучевой и локтевой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костей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фаланг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большеберцовой и малоберцовой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предплюсневых и плюсневых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фаланг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другой уточненной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лучевой и локтевой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большеберцовой и малоберцовой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мышце, сухожилии и фасции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в травматологии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костях и суставах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мышце, сухожилии, фасции и синовиальной сумке, в том числе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Травматологические операции и манипуляции у взрослых, предназначенные лечению на амбулаторном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локтя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кисти и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травматологические операции и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прочих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костей запястья и пястных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фаланг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предплюсневых и плюсневых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фаланг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другой уточненной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сустава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мягкой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мышце, сухожилии, фасции и синовиальной сумке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молочной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ткани молочной железы,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эктопированной ткани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соска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коже, подкожных тканях, лимфатических структурах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лимфатических структур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глубокого шейного лимфатического 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подмышечного лимфатического 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пахового лимфатического 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иссечение другой лимфатической структуры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лимфоузла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коже и подлежащих тканях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пилонидальной кисты или синуса, кроме марсупиализации (86.21)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пилонидальной кисты или синуса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 дренирование абсцесса мягких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коже, лимфатических структурах предназначенные лечению на амбулаторном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иссечение кожи с дренажом кожи и подкожных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удаление инородного тела или прибора из кожи и подкожных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иссечение кожи и подкожных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или ткани кожи и подкожной основы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ногтя, ногтевого ложа, ногтевого утолщения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Аутодермопластика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кожный лоскут, неуточненный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кожи для пересадки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лучевой и локтевой кости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костей запястья и пястных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фаланг кисти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костей запястья и пястных костей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фаланг кисти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предплюсневых и плюсневых костей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фаланг стопы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плечевой кости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костей запястья и пястных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фаланг кисти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предплюсневых и плюсневых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фаланг стопы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фаланг стопы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плечевой кости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лучевой и локтевой кости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костей запястья и пястных костей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фаланг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с реабилитацией первого и второго этапов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стационарзамещающей помощи</w:t>
            </w:r>
          </w:p>
        </w:tc>
      </w:tr>
    </w:tbl>
    <w:bookmarkStart w:name="z11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и манипуляций по кодам МКБ - 9 подлежащих лечению в дневном стационаре только при круглосуточном стационаре на селе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МКБ-9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операции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веке, слезных путях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реконструкции века на всю толщину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радужке, ресничном и стекловидном 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операционной раны переднего сегмента, не классифицируемая в других разделах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поводу заболеваний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Эмульгирование хрусталика и аспирация катаракты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внекапсульной экстракции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при глаукоме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Гониопунктура без гониотомии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глазных и внеглазных мышцах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путем наложения шва на фронтальную мышцу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 виды протезирования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внутриглазного искусственного хрусталика в момент экстракции катаракты одновременно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коррекции повреждений глазного яблока и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вклинившегося инородного тела из конъюнктивы путем рассечения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внутриглазного инородного тела из переднего сегмента глаза,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внутриглазного инородного тела из переднего сегмента глаза без использования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глазах, предназначенные лечению на амбулаторном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халазиона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и манипуляции на глазах и придаточном аппарате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радужной оболочке, ресничном теле, склере и передней камере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структурах носа и миндалинах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конхэктомии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костей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Тонзиллэктомия без удаления аденоидов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Тонзиллэктомия с удалением аденоидов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язычной миндалины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миндалины или аденоида путем рассечения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миндалины или аденоида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наружном ухе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поврежденного участка наружного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иссечения наружного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среднем ухе и сосцевидном отростке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мастоидэктомии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Этмоидотомия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пазухах и синусах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Фронтальная синусотомия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Фронтальная синусэктомия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нескольких носовых пазух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синусэктомии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верхнечелюстной пазухи методом Колдуэлла-Люка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сосудах верхней и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вен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сосудов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сосудов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вен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сосудов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сосудах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склерозирующего агента в вену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структурах ротовой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рассечения языка (помимо рассечения и иссечения уздечки языка и лизиса спаек языка)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языке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в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глотке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лапароскопические операции на органах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прямой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косой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паховой грыжи с применением трансплантата или протеза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двусторонней прямой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двусторонней косой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Эндоскопические операции на органах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папиллосфинктеротомия (РХПГ)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перитонеальных спаек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Аппендэктомия, грыжесечения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Одностороннее удаление паховой грыжи,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прямой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косой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прямой паховой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косой паховой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паховой грыжи с помощью имплантата или протеза,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Двусторонее устранение паховой грыжи,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прямой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косой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паховой грыжи, одной прямой и одной косой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прямой паховой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косой паховой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паховой грыжи, одной прямой и одной косой,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паховой грыжи с помощью имплантата или протеза,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Одностороннее устранение бедренной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односторонняя бедренная герниорафия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бедренной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бедренной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двусторонняя бедренная герниорафия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пупочной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пупочной грыжи с помощью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пупочная герниорафия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другой грыжи передней брюшной стенки (без имплантата или протеза)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передней брюшной стенки с рассечением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другой грыжи передней брюшной стенки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другой грыжи передней брюшной стенки с использованием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прямой кишке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периректальной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промежности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 рассечение перианальной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перианального абсцесса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перианальной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анального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 и иссечение анального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боковая анальная сфинктерэктомия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анальная сфинктерэктомия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анальная сфинктерэктомия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анального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(послеоперационного) кровотечения из заднего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Другие, неуточненные операции и манипуляции на органах ЖКТ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прямой кишке и параректальной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уровне мочеточника и почечной лоханки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ликвидация обструкции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уретре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Уретротомия лазерная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Меатомия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уретротомия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стриктуры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мочевом пузыре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мочевом пузыре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Цистотомия и цистостомия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Троакарная цистостомия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мужских половых органах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поводу водянки влагалищной оболочки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мошонки и влагалищных оболочек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орхиэктомия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по поводу варикоцеле и гидроцеле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Субингвинальное микрохирургическое устранение варикоцеле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устранение варикоцеле и гидроцеле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кисты придатка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другого пораженного участка или ткани семенного канатика и придатка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женских половых органах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или деструкции пораженного участка или ткани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кольпотомия (удаление полипов, кист влагалища)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Лапароскопические гинекологические операции на матке и придатках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клиновидная резекция яичников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лапароскопические локалные иссечения или деструкция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одностороннее удаление придатков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акушерские и гинекологические операции и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Дилатация и кюретаж матки после родов или аборта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Выскабливание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бартолиновой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пособия и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амниоцентез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костях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лопатки, ключицы и грудной клетки (ребер и грудины)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костях таза и бедре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плече, костях предплечья, голени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кости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костях кисти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предплюсневую и плюсневую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предплюсневой и плюсневой кости без репозиции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пястно-фалангового и межфалангового суставов пальцев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стопы и пальца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суставов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суставов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межфалангового и пястно-фалангового суставов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межфалангового и плюснево-фалангового суставов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Тенотомия пяточного сухожилия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мышцах, сухожилиях, фасциях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Фасциотомия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мягкой ткани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Травматологические операции и манипуляции у взрослых, предназначенные лечению на амбулаторном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травматологические операции и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сустава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молочной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ткани молочной железы,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эктопированной ткани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соска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коже, подкожных тканях, лимфатических структурах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глубокого шейного лимфатического 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пилонидальной кисты или синуса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коже, лимфатических структурах предназначенные лечению на амбулаторном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иссечение кожи с дренажом кожи и подкожных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удаление инородного тела или прибора из кожи и подкожных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Аутодермопластика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кожный лоскут, неуточненный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кожи для пересадки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плечевой кости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с реабилитацией первого и второго этапов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