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1de7" w14:textId="0681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23 февраля 2015 года № 138 "Об утверждении Правил координации деятельности дежурных диспетчерских служб и полномочий единой дежурно-диспетчерской службы "112"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апреля 2019 года № 323. Зарегистрирован в Министерстве юстиции Республики Казахстан 26 апреля 2019 года № 18587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февраля 2015 года № 138 "Об утверждении Правил координации деятельности дежурных диспетчерских служб и полномочий единой дежурно-диспетчерской службы "112" на территории Республики Казахстан" (зарегистрированный в Реестре государственной регистрации нормативных правовых актов под № 10972, опубликованный 3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деятельности дежурных диспетчерских служб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состав взаимодействующих дежурных диспетчерских служб на территории Республики Казахстан, в зоне ответственности территориального подразделения Комитета по чрезвычайным ситуациям Министерства внутренних дел Республики Казахстан (далее – КЧС), входят: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единой дежурно-диспетчерской службы (далее – УЕДДС) территориального подразделения КЧС;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центр оперативного управления, дежурная часть территориального органа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диспетчерское подразделение станций скорой медицинской помощи местного исполнительного органа;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диспетчерское подразделение службы санитарной авиации Министерства здравоохранения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дежурная служба территориального органа Комитета национальной безопасности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главный центр планирования воздушного движения республиканского государственного предприятия "Казаэронавигация" Комитета гражданской авиации Министерства индустрии и инфраструктурного развития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дежурные диспетчерские службы местного исполнительного органа, осуществляющие контроль над аварийно-восстановительными работами на объектах социальной и жилищно-коммунальной инфраструктуры;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справочная служба операторов связи.".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 после его официального опубликования;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2019 год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2019 год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2019 год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