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7d6e" w14:textId="041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декабря 2017 года № 931 "Об утверждении Казахстанского национального лекарственного формуляра"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апреля 2019 года № ҚР ДСМ-51. Зарегистрирован в Министерстве юстиции Республики Казахстан 25 апреля 2019 года № 18586. Утратил силу приказом Министра здравоохранения Республики Казахстан от 18 мая 2021 года № ҚР ДСМ - 41.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18.05.2021 </w:t>
      </w:r>
      <w:r>
        <w:rPr>
          <w:rFonts w:ascii="Times New Roman"/>
          <w:b w:val="false"/>
          <w:i w:val="false"/>
          <w:color w:val="ff0000"/>
          <w:sz w:val="28"/>
        </w:rPr>
        <w:t>№ ҚР ДСМ - 41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2017 года № 931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 16141, опубликован от 28 декабря 2017 года в Эталонном контрольном банке нормативных правовых актов) следующее 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Казахстанский национальный лекарственный формуляр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приказом изложить,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 ҚР ДСМ-51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8 декабря 2017 года № 931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Казахстанский национальный лекарственный формуляр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294"/>
        <w:gridCol w:w="171"/>
        <w:gridCol w:w="4123"/>
        <w:gridCol w:w="3190"/>
        <w:gridCol w:w="1572"/>
        <w:gridCol w:w="130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АТХ код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Фармакологическая группа/ МНН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Торговое наименование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Лекарственная форма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регистрационного удостоверения*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Предельная цена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Пищеварительный тракт и обмен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A01AB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Противомикробные препараты для местного применения при заболеваниях полости рта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A01AB09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применяемые при состояниях, связанных с нарушением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Антациды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A02AF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Антациды в комбинации с препаратами, уменьшающими газообразование в кишечнике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A02AF02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Магния гидроксид и алюминия гидроксид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Противоязвенные средства и препараты, применяемые при гастроэзофагеальном рефлюксе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Блокаторы гистаминновых H2-рецепторов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Ранитидин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Фамотидин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протонового насоса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Лансопразол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A02BC04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Рабепразол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Эзомепразол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противоязвенные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A02BX05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Висмута трикалия дицитрат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функциональных нарушений со стороны желудочно-кишечного тракта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применяемые при нарушениях функции кишечника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Синтетические холиноблокаторы - эфиры с третичной аминогруппой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A03AA04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Мебеверин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Папаверин и его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Папаверин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0,02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A03AD02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Дротаверин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препараты, применяемые при нарушениях функции кишечника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A03AX13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Красавка и ее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Полусинтетические алкалоиды красавки, четвертичные аммониевые соединения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Гиосцина бутилбромид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Алкалоиды красавки, третичные амины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Атропина сульфат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Стимуляторы моторики желудочно - кишечного тракта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A03FA01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Метоклопрамид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A03FA03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Домперидон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Противорвотные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A04AA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серотониновых 5ht3-рецепторов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A04AA01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Ондансетрон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A04AA02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Гранисетрон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A04AD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противорвотные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A04AD12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Апрепитант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A05A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желчевыводящих путей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A05AA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желчных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A05AA02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Урсодезоксихолевая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Слабительные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слабительные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Бисакодил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A06AB08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Натрия пикосульфат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A06AB58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Натрия пикосульфат в комбинации с другими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Слабительные препараты с осмотическими свойствами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A06AD04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Магния сульфат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A06AD11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A06AD15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Макрогол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64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A06AD65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Макрогол 3350 в комбинации с другими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Слабительные препараты в клизмах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A06AG04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Глицерол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 при запорах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Лубипростон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A06AX05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Прукалоприд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250000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A07AA11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Рифаксимин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A07AA12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Фидаксомицин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Уголь активированный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по 27,9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18,9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снижающие перистальтику желудочно - кишечного тракта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A07DA03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Лоперамид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Кишечные противовоспалительные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A07EA06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Будесонид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A07EC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Аминосалициловая кислота и ее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A07EC01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Сульфасалазин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A07EC02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A07XA04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Рацекадотрил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против ожирения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A08AB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против ожирения периферического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A08AB01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Орлистат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способствующие пищеварению (в том числе ферментные препараты)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A09AA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Ферментные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A09AA02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(25 000 ЕД)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25 000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(10 000 ЕД)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 10000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10000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8000 липолитических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сахарного диабета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Инсулины и их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Инсулины и их аналоги короткого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человеческий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по 3 мл в картридже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лизпро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по 3 мл в картридже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 РК-ЛС-5№121946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аспарт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глулизин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Инсулины и их аналоги средней продолжительности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человека рекомбинантный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человеческий рекомбинантный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во флаконах,10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A10AD04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лизпро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 РК-ЛС-5№121947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 РК-ЛС-5№121957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A10AD05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аспарт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Инсулины и их аналоги длительного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A10AE04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гларгин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ЕД/мл, по 1,5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A10AE05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детемир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в шприц-ручке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A10AE06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Инсулин деглудек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 ЕД/мл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Пероральные гипогликемические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Бигуаниды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сульфонилмочевины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Глибенкламид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Гликлазид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A10BB12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Комбинация бигуанидов и производных сульфонилмочевины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Метформин и Производные сульфанилмочевины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 мг/500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/5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A10BD07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Метформин и Ситаглиптин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A10BD08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Метформин и Вилдаглиптин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A10BD11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Метформин и Линаглиптин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2,5мг/1000мг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2,5мг/850мг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A10BD16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Метформин и Канаглифлозин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А10ВD20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Метформин и Эмпаглифлозин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мг/850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альфа глюкозидазы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Акарбоза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Тиазолидинедионы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A10BG03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Пиоглитазон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дипептидил пептидазы 4 (ДПП-4)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A10BH01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Ситаглиптин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A10BH02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Вилдаглиптин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A10BH03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Саксаглиптин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A10BH04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Алоглиптин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A10BH05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Линаглиптин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A10BJ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Аналоги глюкагонподобного пептида -1 (glp-1)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A10BJ02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Лираглутид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A10BJ03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Ликсисенатид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A10BJ05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Дулаглутид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 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Натрий-глюкоза сопутствующий ингибитор 2 (sglt2)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A10BK01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Дапаглифлозин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A10BK02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Канаглифлозин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A10BK03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Эмпаглифлозин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гипогликемические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A10BX02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Репаглинид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Витамины A и Д и их комбинации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Ретинол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A11CC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 Д и его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A11CC01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Эргокальциферол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Д 2)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 0,125%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A11CC02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Дигидротахистерол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A11CC03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Альфакальцидол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A11CC05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Колекальциферол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2800МЕ/мл, 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A11CB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Ретинола пальмитат и Колекальциферол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 B1 и его комбинация с витаминами B6 и B12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 B1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A11DA01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Аскорбиновая кислота (включая комбинации с другими препаратами)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A11GA01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50мг/мл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витамины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A11HA02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Пиридоксин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мл, внутримышечно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A11HA03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Токоферол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Минеральные добавки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кальция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A12AA03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Кальция глюконат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A12AX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Кальция карбонат и Колекальциферол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Анаболические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A14A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Анаболические стероидные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A14AB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эстрена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A14AB01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Нандролон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Аминокислоты и их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Левокарнитин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г/5 мл</w:t>
            </w:r>
          </w:p>
          <w:bookmarkEnd w:id="10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Ферментные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Имиглюцераза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417 784,60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324 517,60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Агалзидаза альфа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Агалзидаза бета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Ларонидаза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Алглюкозидаза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Галсульфаза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622 863,90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Идурсульфаза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1 088 027,59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A16AB12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Элосульфаза альфа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384 141,8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мг/5мл</w:t>
            </w:r>
          </w:p>
          <w:bookmarkEnd w:id="11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398 339,24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A16AX07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Сапроптерин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Кроветворение и кровь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Антикоагулянты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витамина K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Варфарин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Гепарин и его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Гепарин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Эноксапарин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анти-Ха/0,4 мл по 0,4 мл в шприце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Надропарин кальций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3800МЕ анти-Ха/0,4мл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ME анти-Ха/0,8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5700МЕ анти-Ха/0,6мл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2850МЕ анти-Ха/0,3мл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B01AB11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Сулодексид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агрегации тромбоцитов (исключая гепарин)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B01AC04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Клопидогрел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B01AC06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B01AC07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Дипиридамол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B01AC11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Илопрост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B01AC22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Празугрел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B01AC23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Цилостазол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B01AC24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Тикагрелор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Ферментные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Стрептокиназа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Алтеплаза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B01AD04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Урокиназа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10 000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Прямые ингибиторы тромбина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B01AE06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Бивалирудин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B01AE07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Дабигатрана этексилат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B01AF02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Апиксабан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Прямые ингибиторы фактора XA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Ривароксабан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антикоагулянты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B01AX05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Фондапаринукс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2,5 мг/0,5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Гемостатические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фибринолиза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Аминокислоты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Аминокапроновая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100 мл</w:t>
            </w:r>
          </w:p>
          <w:bookmarkEnd w:id="12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Транексамовая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Апротинин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 K и другие гемостатики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 K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Фитоменадион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в/м 10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Менадиона натрия бисульфит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Гемостатические препараты для местного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B02BC30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Губка гемостатическая содержащая фибриноген и тромбин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9,5х4,8см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4,8х4,8 см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2,5х3,0 см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Факторы свертывания крови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 свертывания крови II, VII, IX и X в комбинации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500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 свертывания крови VIII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3000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618 165,70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550 788,80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1500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421 466,40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- вода для инъекций, 1000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500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- вода для инъекций,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250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B02BD03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Антиингибиторный коагулянтный комплекс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319 509,20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B02BD04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 свертывания крови IX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250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B02BD06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 свертывания крови VIII и фактор Виллебранда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1000 МЕ + 2400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ME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B02BD08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 свертывания крови VIIа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2,4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1,2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гемостатические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Этамзилат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B02BX04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Ромиплостим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Элтромбопаг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B02BX06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Эмицизумаб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Антианемические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железа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железа (двухвалентного) для приема внутрь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Железа сульфат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железа для парентерального введения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 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железа в комбинации с фолиевой кислотой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Железа фумарат и Фолиевая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B03AD03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Железа сульфат и Фолиевая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Железо в других комбинациях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B03AE10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железа в комбинации с прочими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320 мг/60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 B12 и фолиевая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Цианокобаламин и его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Цианокобаламин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Фолиевая кислота и ее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Фолиевая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антианемические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B03XA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стимуляторы гемопоэза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B03XA01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Эпоэтин альфа, бета и зета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2000МЕ/0,5 мл, 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 40000 МЕ/1,0 мл раствор для инъекций в шприце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МЕ/0,5мл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МЕ/1,0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 2000 МЕ/0,6 мл раствор для инъекций в шприце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B03XA02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Дарбэпоэтин альфа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B03XA03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Метокси полиэтиленгликоль-эпоэтина бета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 мкг/0,3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Плазмозамещающие и перфузионные растворы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крови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плазмы крови и плазмозамещающие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0,05,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0,05,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B05AA05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B05AA06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Сукцинилированный желатин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B05AA07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Гидроксиэтилкрахмал (пентакрахмал)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флакон из полиэтилена 250мл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по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 для внутривенного введения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 для парентерального питания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В05ВА01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аминокислот для парентерального питания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0,1,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Жировые эмульсии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0,2,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 10 % по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0,2,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10 % по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B05BA10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аминокислот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0,1, 500мл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Растворы, влияющие на водно-электролитный баланс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Электролиты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0,009,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0,009,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0,009,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B05BC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 с осмодиуретическим действием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B05BC01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Маннитол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15%,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15%,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Ирригационные растворы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B05CB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Солевые растворы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B05CB01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0,009, 1000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0,9%, по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0,009,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0,009,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B05CX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ирригационные растворы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B05CX01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Глюкоза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0,05,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0,05,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0,05,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РК-ЛС-5№007025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по 10мл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 (ПАО Красфарма)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 (ПАО Красфарма)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 для перитонеального диализа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B05DB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Гипертонические растворы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5000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5000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5000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1,36% 2000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 глюкозой 2,27% 2000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2000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Добавки к растворам для внутривенного введения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B05XA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Электролитные растворы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B05XA01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Калия хлорид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B05XA05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Магния сульфат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B05XA07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Кальция хлорид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мг/мл по 10 мл</w:t>
            </w:r>
          </w:p>
          <w:bookmarkEnd w:id="13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B05XA16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Кустодиол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гематологические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Ферментные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B06AA03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Гиалуронидаза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64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Сердечно-сосудистая система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сердца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Сердечные гликозиды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Гликозиды наперстянки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C01AA05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Дигоксин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Антиаритмические препараты I и III классов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C01BC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Антиаритмические препараты IC класса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C01BC03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Пропафенон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C01BD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Антиаритмические препараты III класса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C01BD01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Амиодарон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Кардиотонические препараты, исключая сердечные гликозиды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Адренергетики и допаминомиметики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Норэпинефрин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4 %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C01CA06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Добутамин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C01CA24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Эпинефрин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кардиотонические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C01CX08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Левосимендан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Периферические вазодилататоры, применяемые для лечения заболеваний сердца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Органические нитраты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C01DA02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Нитроглицерин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мг/доза, 10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C01DA08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1,25 мг/доза, 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0,1%,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C01DA14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Изосорбида мононитрат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лечения заболеваний сердца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C01EA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Простагландины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C01EA01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Алпростадил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мкг, 1мл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C01EB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 для лечения заболеваний сердца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C01EB17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Ивабрадин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C01EB18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Ранолазин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Антигипертензивные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Метилдопа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Метилдопа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Агонисты имидазолиновых рецепторов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Клонидин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C02AC05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Моксонидин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Периферические антиадренергические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Альфа-адреноблокаторы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C02CA04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Доксазозин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C02CA06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Урапидил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антигипертензивные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C02KX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антигипертензивные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C02KX01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Бозентан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Усента 125®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оболочкой,125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C02KX02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Амбризентан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C02KX05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Риоцигуат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Диуретики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Тиазидные диуретики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C03AA03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Гидрохлоротиазид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Нетиазидные диуретики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C03BA11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Индапамид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"Петлевые" диуретики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Сульфонамидные диуретики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Фуросемид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C03CA04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C03CC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арилоксиуксусной кислоты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C03CC01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Этакриновая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Калийсберегающие диуретики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альдостерона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C03DA01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C03DA04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Эплеренон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Комбинация диуретиков с калийсберегающими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C03EA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C03EA01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Гидрохлоротиазид и триамтерен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Периферические вазодилататоры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C04AC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Никотиновая кислота и ее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C04AC01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Никотиновая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по 1мл</w:t>
            </w:r>
          </w:p>
          <w:bookmarkEnd w:id="14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C04AD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Пурины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C04AD03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Пентоксифиллин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0,5мг/мл по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Ангиопротекторы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C05AD03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Бета-адреноблокаторы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Бета-адреноблокаторы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Неселективные бета-адреноблокаторы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Пропранолол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3,75 мг/мл, 120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Селективные бета-адреноблокаторы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Атенолол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Бетаксолол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C07AB07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Бисопролол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C07AB12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Небиволол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Альфа-, бета-адреноблокаторы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C07AG02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Карведилол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C07FB07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Бисопролол и Амлодипин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Блокаторы кальциевых каналов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Селективные блокаторы кальциевых каналов с преимущественным влиянием на сосуды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Дигидропиридиновые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Амлодипин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C08CA05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C08CA06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Нимодипин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C08CA13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Лерканидипин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Селективные блокаторы кальциевых каналов с прямым влиянием на сердце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Фенилалкиламиновые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C08DA01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Верапамил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C08DB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Бензотиазепиновые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C08DB01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Дилтиазем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влияющие на ренин-ангиотензиновую систему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ангиотензин-превращающего фермента (АПФ)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C09AA03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Лизиноприл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C09AA04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 РК-ЛС-5№023211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 РК-ЛС-5№023210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C09AA05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C09AA09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Фозиноприл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C09AA10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Трандолаприл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ангиотензин-превращающего фермента в комбинации с другими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ангиотензин-превращающего фермента в комбинации с диуретиками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Каптоприл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Эналаприл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Лизиноприл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Периндоприл и Индапамид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мг/1,25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Хинаприл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Фозиноприл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Лизиноприл и Амлодипин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10мг/5мг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C09BB07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Рамиприл и Амлодипин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C09BB10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Трандолаприл и Верапамил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4 мг/240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2 мг/180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ангиотензина II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Лозартан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C09CA02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Эпрозартан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C09CA03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Валсартан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C09CA04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Ирбесартан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C09CA06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C09CA07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Телмисартан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МИРАСТАН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C09CA08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Олмесартан медоксомил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C09СA09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Азилсартан медоксомил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ангиотензина II в комбинации с другими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ангиотензина II в комбинации с диуретиками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Лозартан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100/25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Валсартан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Ирбесартан и Гидрохлортиазид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Телмисартан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C09DA08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Олмесартана медоксомил и Гидрохлоротиазид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ангиотензина II в комбинации с блокаторами кальциевых каналов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Валсартан и Амлодипин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10мг/160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C09DX04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Валсартан и Сакубитрил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Гиполипидемические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Гипохолестеринемические и гипотриглицеридемические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ГМГ-КOA-Редуктазы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Аторвастатин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Фибраты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Фенофибрат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гиполипидемические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C10AX09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Эзетимиб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Липидные модифицирующие агенты, комбинации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C10BA02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Симвастатин и Эзетимиб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Дерматология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Противогрибковые препараты для лечения заболеваний кожи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Противогрибковые препараты для наружного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Противогрибковые антибиотики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20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имидазола и триазола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D01AC08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противогрибковые препараты для наружного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D01AE12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Салициловая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D01AE15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со смягчающим и протекторным действием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цинка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D02AC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из парафина 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D02AC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Вазелин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D02AX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дерматопротекторы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ран и язв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способствующие нормальному рубцеванию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D03AX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препараты, способствующие нормальному рубцеванию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D03AX03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5 %, 30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5 %, 30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псориаза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D05AX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 для лечения псориаза для наружного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D05AX52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Кальципотриол и Бетаметазон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Противомикробные препараты для лечения заболеваний кожи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D06AA04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D06AX02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D06AX09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Мупироцин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15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D06AX13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Ретапамулин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Противовирусные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0,25%, 10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D06BB03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D06BB10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Имихимод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противомикробные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D06BX01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для лечения заболеваний кожи для наружного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слабоактивные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умеренноактивные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Гидрокортизон бутират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D07AB10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Алклометазон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высокоактивные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D07AC04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Флуоцинолон ацетонид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0,03%, 15 грамм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0,03%, 10 грамм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D07AC13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D07AC14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Метилпреднизолон ацепонат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D07XC01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Бетаметазон и Салициловая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Антисептики и дезинфицирующие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Бигуаниды и амидины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Хлоргексидин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Йод, калия йодид, глицерин, вода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D08AG02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Повидон-йодированный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 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по 30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D08AG03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антисептики и дезинфицирующие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Перекись водорода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D08AX06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Калия перманганат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D08AX08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во флаконе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против акне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D10A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против акне местного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D10AD54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Изотретиноин и Эритромицин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D10AE01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Бензоила пероксид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D10AX03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Азелаиновая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D10B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против акне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D10BA01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Изотретиноин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дерматологические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D11AX01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Миноксидил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5% 60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D11AH01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D11AH02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Пимекролимус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Мочеполовая система и половые гормоны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Антисептики и противомикробные препараты для лечения гинекологических заболеваний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Антибиотики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хинолонов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Деквалиния хлорид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имидазола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G01AF02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G01AF04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G01AF11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G01AF12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Фентиконазол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антисептики и противомикробные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Хлоргексидин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G01AX06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Фуразолидон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G01AX11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гинекологические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повышающие тонус миометрия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Простагландины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G02AD02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Динопростон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G02AD06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Мизопростол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Контрацептивы для местного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Внутриматочные контрацептивы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G02BA03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Пластиковые спирали с прогестагенами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 20 мкг/24 ч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 для лечения гинекологических заболеваний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G02CB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секреции пролактина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G02CB01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Бромокриптин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G02CB03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Каберголин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G02CX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применения в гинекологии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G02CX01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Атосибан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 мл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7,5 мг/ мл 0,9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Половые гормоны и модуляторы половой системы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Гормональные контрацептивы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Прогестагены и эстрогены (фиксированные комбинации)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Левоноргестрел и Этинилэстрадиол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0,100 мг/0,020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Дезогестрел и Этинилэстрадиол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G03AA10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Гестоден и Этинилэстрадиол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G03AA12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Дроспиренон и эстрогены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дросперинон 3,0 мг этинилэстрадиол 0,02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дросперинон 3,0 мг этинилэстрадиол микронизированный 0,02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+ 0,03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дросперинон 3,0 мг этинилэстрадиол микронизированный 0,03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дросперинон 3,0 мг этинилэстрадиол микронизированный 0,03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3мг/0,02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G03AA13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Норэлгестромин и Этинилэстрадиол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G03AA14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Номегестрол и 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Прогестагены и эстрогены (комбинации для последовательного приема)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Левоноргестрел и Этинилэстрадиол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G03AB08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Диеногест и 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Прогестагены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Левоноргестрел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G03AC09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Дезогестрел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G03AD02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Улипристал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Андрогены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3-оксоандростена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G03BA03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Тестостерон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Местеролон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и полусинтетические эстрогены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G03CA03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G03CA04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Эстриол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Прогестагены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прегнина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2,5%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прегнадиена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Дидрогестерон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G03DB08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Диеногест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эстрена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Норэтистерон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G03DC05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Тиболон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Прогестагены в комбинации с эстрогенами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G03FB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Прогестагены в комбинации с эстрогенами (комбинации для последовательного приема)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G03FB09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Левоноргестрел и Эстрадиол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Гонадотропины и другие стимуляторы овуляции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Гонадотропины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Хорионический гонадотропин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1500МЕ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Гонадотропин менопаузный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Урофоллитропин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Фоллитропин альфа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Фоллитропин бета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100 МЕ/0,5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600 МЕ/0,72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G03GA08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Хориогонадотропин альфа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0.5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Корифоллитропин альфа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Синтетические стимуляторы овуляции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G03GB02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Кломифен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Антиандрогены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G03HA01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Ципротерон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300 мг/3 мл,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половые гормоны и модуляторы половой системы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G03XB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Модуляторы прогестероновых рецепторов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G03XB01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Мифепристон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G03XB02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Улипристал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урологических заболеваний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G04BD04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Оксибутинин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G04BD07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Толтеродин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G04BD08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Солифенацин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G04BD09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Троспий хлорид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G04BD12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Мирабегрон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нарушений эрекции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G04BE03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G04BE08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Тадалафил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G04BE09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Варденафил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G04BE10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Аванафил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урологические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G04BX14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Дапоксетин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Алфузозин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G04CA02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Тамсулозин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G04CA52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Тамсулозин и Дутастерид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G04CA53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Тамсулозин и Солифенацин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G04CB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5-Альфа-Редуктазы Тестостерона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G04CB01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Финастерид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G04CB02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Дутастерид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 для системного применения, исключая половые гормоны и инсулины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 гипоталамуса и гипофиза и их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 передней доли гипофиза и их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Соматропин и его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Соматропин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Нордитропин® НордиЛет®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 мг/1,5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 задней доли гипофиза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Вазопрессин и его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мкг/мл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H01BA04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Терлипрессин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0,1мг/мл,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Окситоцин и его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H01BB02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Окситоцин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H01BB03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Карбетоцин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 гипоталамуса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H01CB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Гормоны, замедляющие рост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H01CB02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Октреотид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324 060,98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0,8 %)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H01CB03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Ланреотид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H01CB05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Пасиреотид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H01CC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Антигонадотропин-рилизинг гормон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H01CC01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Ганереликс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0,25мг/0,5мл 0,5мл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H01CC02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Цетрореликс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Глюкокортикоиды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раствора, по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раствора, по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H02AB06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H02AB08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H02AB09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по 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щитовидной железы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H03AA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 щитовидной железы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H03AA01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Левотироксин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H03BB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имидазола, содержащие серу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H03BB02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Тиамазол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H03C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H03CA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Калия йодид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 поджелудочной железы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H04A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Гормоны, расщепляющие гликоген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H04AA01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Глюкагон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H05AA02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Терипаратид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регулирующие обмен кальция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H05B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Антипаратиреоидные гормоны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H05BX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антипаратиреоидные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H05BX01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Цинакальцет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H05BX02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Парикальцитол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Противомикробные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Противомикробные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Тетрациклины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Доксициклин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J01AA07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Амфениколы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Бета-лактамные антибиотики - пенициллины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Пенициллины широкого спектра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Ампициллин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Пенициллины, чувствительные к бета-лактамазам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Бензилпенициллин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J01CE08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Бензатин бензилпенициллин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J01CE30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Комбинация пенициллинов, чувствительных к бета-лактамазам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J01CR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Пенициллины с ингибиторами бета-лактамаз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J01CR01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Ампициллин и ингибитор бета-лактамазы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J01CR02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Амоксициллин и ингибитор бета-лактамазы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400мг/57мг/5мл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мг/28,5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125мг/31,25мг/5мл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 + 0,1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мг/125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J01CR05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Пиперациллин и Тазобактам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4,5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бета-лактамные антибиотики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Цефалоспорины первого поколения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Цефазолин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</w:t>
            </w:r>
          </w:p>
          <w:bookmarkEnd w:id="15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г,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Цефадроксил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Цефалоспорины второго поколения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Цефамандол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Цефалоспорины третьего поколения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Цефотаксим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Цефтазидим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J01DD04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Цефтриаксон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по 1 г 1 г препарата во флаконе, по 3.5 мл растворителя в ампуле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 )1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гидрохлорид, раствор для инъекций 1 %)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J01DD08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Цефиксим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J01DD12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Цефоперазон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J01DD13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Цефподоксим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J01DD62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Цефоперазон и ингибитор бета-лактамазы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Цефалоспорины четвертого поколения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Цефепим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Карбапенемы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J01DH02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Меропенем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J01DH03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Эртапенем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J01DH04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Дорипенем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J01DH51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Имипенем с циластатином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Препенем®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мг/500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0,5г/0,5г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мг/500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J01DI02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Цефтаролина фосамил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Сульфаниламиды и триметоприм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J01EE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Сульфаниламиды в комбинации с триметопримом, включая его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J01EE01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Сульфаметоксазол и Триметоприм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Макролиды и линкозамиды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Макролиды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Спирамицин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3млн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Эритромицин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Мидекамицин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Рокситромицин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J01FA10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37.5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мг/5мл, 60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мл,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Линкозамиды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Клиндамицин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J01FF02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Линкомицин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Аминогликозиды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J01GA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Стрептомицины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J01GA01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Стрептомицин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J01GB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аминогликозиды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J01GB01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Тобрамицин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J01GB03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J01GB04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J01GB06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Амикацин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Антибактериальные препараты - производные хинолона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Фторхинолоны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J01MA12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500мг/100мл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J01MA14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Моксифлоксацин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по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хинолоны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J01MB02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Налидиксовая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антибактериальные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Антибиотики гликопептидной структуры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Ванкомицин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Тейкопланин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 внутримышечных инъекций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Полимиксины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Колистин (Колистиметат)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имидазола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Тинидазол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J01XD03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Орнидазол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нитрофурана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Нитрофурантоин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антибактериальные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Фосфомицин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 3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J01XX08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Линезолид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Противогрибковые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Антибиотики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Амфотерицин 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имидазола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триазола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Итраконазол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J02АС03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Вориконазол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J02AC04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Позаконазол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296 399,05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противогрибковые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J02AX04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Каспофунгин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Микафунгин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J02AX06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Анидулафунгин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активные в отношении микобактерий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Противотуберкулезные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Аминосалициловая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600мг/г по 100 г в пакете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РК-ЛС-6№021245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 г.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Аминосалицилат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500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500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100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4г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4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400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Антибиотики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Циклосерин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Рифампицин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Рифабутин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J04AB30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Капреомицин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гидразида изоникотиновой кислоты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Изониазид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100мг/5мл по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тиокарбамида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Протионамид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противотуберкулезные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J04AK01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Пиразинамид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J04AK02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Этамбутол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J04AM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Комбинации противотуберкулезных препаратов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J04AM02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Рифампицин и Изониазид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J04AM05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Рифампицин, Пиразинамид и Изониазид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J04AM06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Рифампицин, Пиразинамид, Этамбутол и Изониазид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Противовирусные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Противовирусные препараты прямого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Нуклеозиды и нуклеотиды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Фамцикловир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J05AB11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Валацикловир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протеазы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J05AE03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Ритонавир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J05AE07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Фосампренавир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J05AE10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Дарунавир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Нуклеозиды - ингибиторы обратной транскриптазы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Зидовудин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J05AF02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Диданозин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J05AF05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 мг/мл 240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J05AF06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Абакавир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по 240 мл во флаконах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J05AF07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Тенофовир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J05AF10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Энтекавир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J05AF11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Телбивудин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Ненуклеозиды - ингибиторы обратной транскриптазы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J05AG01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Невирапин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J05AG03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Эфавиренз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J05AG04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Этравирин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J05AG05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Рилпивирин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нейраминидазы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J05AH01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Занамивир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J05AH02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Осельтамивир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J05AP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гепатита 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J05AP01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Рибавирин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Ребетол®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40 мг/мл,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J05AP05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Симепревир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J05AP08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Софосбувир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Гратециано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J05AP51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Софосбувир и Ледипасвир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J05AP52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Дасабувир, Омбитасвир, Паритапревир и Ритонавир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 (Дасабувир — таблетки, покрытые пленочной оболочкой, 250 мг; Омбитасвир + Паритапревир + Ритонавир — таблетки, покрытые пленочной оболочкой, 12,5 мг + 75 мг + 50 мг)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Комбинации противовирусных препаратов, активных в отношении ВИЧ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Зидовудин и Ламивудин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Ламивудин и Абакавир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Тенофовира дизопроксил и Эмтрицитабин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Зидовудин, Ламивудин и Абакавир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150 мг /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Зидовудин, Ламивудин и Невирапин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Эмтрицитабин, Тенофовира дизопроксил и Эфавиренз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Эмтрицитабин, Тенофовира дизопроксил и Рилпивирин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300мг/25мг/200мг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Лопинавир и Ритонавир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по 60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Ламивудин, Абакавир и Долутегравир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J05AR14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Дарунавир и Кобицистат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мг/150мг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противовирусные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J05AX08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Ралтегравир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J05AX09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Маравирок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J05AX12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Долутегравир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Иммунные сыворотки и иммуноглобулины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Иммунные сыворотки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Сыворотка противодифтерийная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Противостолбнячный антитоксин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J06AA05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Антигангренозная сыворотка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J06AA06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Антирабическая сыворотка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по 1000 МЕ/5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771 241,75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 нормальный человеческий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 (для внесосудистого введения)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 (для внутривенного введения)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401 535,44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мг/мл- 50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50мг/мл-100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мг/мл- 10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Иммуноглобулины специфические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Анти-Д иммуноглобулин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 антирабический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 против цитомегаловируса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в/в 1000 ЕД/10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J06BB12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 человека против клещевого энцефалита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J06BB16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Паливизумаб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Вакцины для профилактики бактериальных инфекций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J07AH04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Менингококковый тетравалентный очищенный полисахаридный антиген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J07AJ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Противококлюшные вакцины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J07AJ52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чумы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пневмококковой инфекции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J07AL02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Пневмококовый очищенный полисахаридный антиген коньюгированный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 в стеклянном шприце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J07AL52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Пневмококковый очищенный полисахаридный антиген и гемофильная инфекция, конъюгированные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J07AM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столбняка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J07AM51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Столбнячный анатоксин в комбинации с дифтерийным анатоксином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туберкулеза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J07AN01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Бактерии живые Кальметта-Герена (БЦЖ)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БЦЖдля внутрикожного введения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по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J07AP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брюшного тифа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J07AP03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Брюшнотифозная очищенная полисахаридная вакцина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Вакцины для профилактики вирусных инфекций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энцефалита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 клещевого энцефалита - инактивированный цельный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Вирусные вакцины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гриппа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гриппозная субъединичная инактивированная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по 0,5 мл (1 доза)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по 0,5мл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гепатита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 гепатита В - очищенный антиген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 гепатита А инактивированный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кори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Моновакцина против кори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доз по 0.5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J07BD52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против кори, эпидемического паротита и краснухи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Приорикс™ (вакцина против кори, эпидемического паротита и краснухи живая аттенуированна)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 паротита – живой ослабленный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Вакцины для профилактики полиомиелита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J07BF02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полиомиелитная пероральная 1, 2, 3 типов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J07BF04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полиомиелитная оральная двухвалентная 1 и 3 типов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для профилактики бешенства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J07BG01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Специфический антиген вируса бешенства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(0.3% раствора натрия хлорида 0.5мл) и c одноразовым шприцем в комплекте 2.5 МЕ/1 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очищенная концентрированная инактивированная, порошок лиофилизированный для приготовления раствора для внутримышечного введения в комплекте с растворителем 2,5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J07BK01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Живой аттенуированный вирус Varicella zoster, штамм OКА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J07BM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Вакцины против вируса папилломы человека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J07BM01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против вируса папилломы человека (типы 6, 11, 16, 18 )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J07BM02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против вируса папилломы человека (типы 16, 18 )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Комбинация вакцин для профилактики вирусных и бактериальных инфекций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J07CA02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против дифтерии, коклюша, полимиелита, столбняка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мл/1 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J07CA06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Haemophilius influenzae influenza (гемофильной палочки инфлюэнцы) тип b, конъюгированная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0,5 мл/1 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J07CA09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Heamophilus influenza (гемофильной палочки инфлюэнцы) типа b конъюгированная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 гекса (вакцина дифтерийно-столбнячная-бесклеточная коклюшная , комбинированная с вакциной против гепатита В рекомбинантной, вакциной против полимиелита инактивированной и вакциной против Haemophilus influenzae influenza (гемофильной палочки инфлюэнцы) тип b)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0,5 мл/доза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Противоопухолевые препараты и иммуномодуляторы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Противоопухолевые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Алкилирующие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Аналоги азотистого иприта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Циклофосфамид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Мелфалан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Ифосфамид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Бендамустин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 РК-ЛС-5№022456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Алкилсульфонаты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Треосульфан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Нитрозомочевины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Кармустин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алкилирующие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L01AX04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Дакарбазин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Антиметаболиты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Аналоги фолиевой кислоты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0.25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мг/1мл,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мг/0,75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0,75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мг/0,5мл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Пеметрексед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Аналоги пурина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Меркаптопурин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Тиогуанин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Кладрибин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Флударабин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Пиремединовые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Цитарабин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Фторурацил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Тегафур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Гемцитабин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L01BC06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Капецитабин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L01BC07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Азацитидин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Виндуза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L01BC08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Децитабин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517 769,61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Алкалоиды растительного происхождения и другие препараты естественного происхождения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Алкалоиды барвинка и его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Винбластин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Винкристин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Винорелбин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Подофиллотоксинопроизводные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Этопозид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Таксоиды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Паклитаксел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Доцетаксел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  <w:bookmarkEnd w:id="1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159418,3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L01CD04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Кабазитаксел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Алкалоиды растительного происхождения и другие препараты естественного происхождения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L01CX01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Трабектедин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730 535,84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Противоопухолевые антибиотики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Антрациклины и родственные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Доксорубицин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мл/мл 25мл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415 630,55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по 10 мл во флаконе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Даунорубицин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Эпирубицин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Идарубицин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L01DB07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Митоксантрон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противоопухолевые антибиотики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L01DC01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Блеомицин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противоопухолевые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Соединения платины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Цисплатин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Карбоплатин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Оксалиплатин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Моноклональные антитела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Ритуксимаб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1600 мг/13,4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1 061 391,96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 11,7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Трастузумаб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концетрата для приготовления раствора для инфузий по 440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397 459,27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397 459,27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441 621,41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441 621,41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 по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430 850,17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Цетуксимаб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Бевацизумаб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по 16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398 856,36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398 856,36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398 856,36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по 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Панитумумаб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Офатумумаб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Арзерра®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Арзерра®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Брентуксимаб ведотин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1 288 000,05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L01ХС13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Пертузумаб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950 261,94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Трастузумаб эмтанзин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Обинутузумаб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1 400 017,41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Пембролизумаб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25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Рамуцирумаб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354 092,34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1 765 743,89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L01XC24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Даратумумаб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400мг/20 мл,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813 460,94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протеинкиназы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Гефитиниб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Эрлотиниб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Сунитиниб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Сорафениб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Дазатиниб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 70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 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Лапатиниб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Нилотиниб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Эверолимус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Пазопаниб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Афатиниб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Вемурафениб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Кризотиниб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Акситиниб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Руксолитиниб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L01ХЕ21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Регорафениб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Дабрафениб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Ибрутиниб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Церитиниб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Нинтеданиб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Палбоциклиб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L01XE35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Осимертиниб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L01ХЕ38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Кобиметиниб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противоопухолевые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EGF&amp;reg;, вакцина рекомбинантная эпидермального фактора роста в комплекте с растворителем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(Монтанид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ISA51VG)</w:t>
            </w:r>
          </w:p>
          <w:bookmarkEnd w:id="17"/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0,8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Аспарагиназа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Гидроксикарбамид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Третиноин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Топотекан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Иринотекан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15 мл (300 мг)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5 мл (100 мг)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2 мл (40 мг)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Пэгаспаргиназа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Бортезомиб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3,5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460 696,23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 3.5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Анагрелид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Панобиностат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Висмодегиб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L01XX50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Иксазомиб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Противоопухолевые гормональные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Гормоны и их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Аналоги гонадотропин-рилизинг гормона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L02AE01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Бусерелин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L02AE02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Лейпрорелин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11,25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L02AE03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Гозерелин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10,8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L02AE04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Трипторелин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11,25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3,75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3,75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0,1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гормонов и их аналоги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Антиэстрогены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Тамоксифен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Торемифен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Фулвестрант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Антиандрогены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Бикалутамид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Энзалутамид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ферментов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L02BG03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Анастрозол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Аксастрол®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таблетки, покрытые пленочной оболочкой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Анастрозол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таблетки, покрытые пленочной оболочкой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Анастрозол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таблетки, покрытые пленочной оболочкой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L02BG04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Летрозол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L02BG06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Эксеместан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антагонисты гормонов и подобные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Дегареликс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L02BX03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Абиратерон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Иммуноcтимуляторы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Колониестимулирующие факторы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Филграстим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МЕ/0,5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L03AA10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Ленограстим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33,6 млн МЕ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L03AA13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Пэгфилграстим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Неуластим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 (10 мг/мл)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L03AA14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Липэгфилграстим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Интерфероны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Интерферон альфа-2a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Интерферон альфа-2b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МЕ/1,2 мл (6 доз по 3 млн, МЕ)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L03AB07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Интерферон бета-1a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30 мкг (6 млн МЕ)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мкг/0,5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30 мкг/0,5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L03AB08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Интерферон бета-1b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L03AB10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Пегинтерферон альфа-2b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L03AB11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Пегинтерферон альфа-2a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L03АВ13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Пэгинтерферон бета-1а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63 мкг/0,5 мл, 94 мкг/0,5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Интерлейкины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Алдеслейкин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иммуностимуляторы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БЦЖ вакцина (Бактерии живые Кальметта-Герена)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введения, от 2х108 до 3х109 жизнеспособных единиц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L03AX13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Глатирамера ацетат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L03AX15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Мифамуртид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Иммунодепрессанты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Иммунодепрессанты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Селективные иммунодепрессанты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Иммуноглобулин антитимоцитарный (кроличий)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Микофеноловая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Лефлуномид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Эверолимус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460 338,10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Экулизумаб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Белимумаб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Терифлуномид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Ведолизумаб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708 435,70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L04AA36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Окрелизумаб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фактора некроза опухоли альфа (ФНО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Этанерцепт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Инфликсимаб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 РК-ЛС-5№019692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Адалимумаб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Голимумаб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РК-ЛС-5№019545 РК-БП-5№020824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РК-БП-5№121643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интерлейкина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Базиликсимаб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Устекинумаб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РК-ЛС-5№019549 РК-БП-5№023289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РК-ЛС-5№019548 РК-БП-5№023288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1 186 462,80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мг, 26мл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1 047 653,88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L04AC07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Тоцилизумаб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400 мг/20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 мг/10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кальцинейрина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Циклоспорин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100мг/мл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мг/мл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иммунодепрессанты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L04AX04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Леналидомид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L04AX05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Пирфенидон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Костно-мышечная система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Противовоспалительные и противоревматические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уксусной кислоты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Диклофенак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по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M01AB08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Этодолак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M01AB15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Кеторолак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Оксикамы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Пироксикам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Теноксикам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Лорноксикам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пропионовой кислоты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M01AE02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Напроксен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M01AE03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M01AE09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Флурбипрофен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M01AE17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Декскетопрофен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M01AE53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Кетопрофен в комбинации с другими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Коксибы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M01AH01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Целекоксиб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M01AH05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Эторикоксиб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Базисные противоревматические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M01CC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Пеницилламин и подобные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M01CC01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Пеницилламин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Нестероидные противовоспалительные препараты для наружного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Пироксикам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M02AA10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M02AA13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M02AA15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45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M02AA23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M02AX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Миорелаксанты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Миорелаксанты периферического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холина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Суксаметония хлорид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Листенон®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четвертичные аммониевые соединения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M03AC04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Атракурия безилат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мг/2,5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M03AC06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Пипекурония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M03AC09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Рокурония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M03AX01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ботулинический токсин типа а-гемаглютинин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Миорелаксанты центрального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M03BX02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Тизанидин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M03BX04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Толперизон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M04AA01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Аллопуринол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M04AA03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Фебуксостат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костей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влияющие на минерализацию костей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Бисфосфонаты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Клодроновая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Памидроновая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Алендроновая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Ибандроновая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M05BA08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Золедроновая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Бисфосфонаты в комбинации с препаратами кальция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Алендроновая кислота и Колекальциферол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препараты, влияющие на минерализацию костей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Стронция ранелат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M05BX04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Денозумаб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Нервная система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Анестетики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общей анестезии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Галогенизированные углеводороды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Галотан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Изофлуран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N01AB08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Севофлуран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по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Барбитураты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N01AF03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Тиопентал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Опиоидные анальгетики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N01AH01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общей анестезии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N01AX10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Пропофол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 0,01,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 0,01,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N01AX11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Натрия оксибат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N01AX63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Закись азота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местной анестезии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Эфиры аминобензойной кислоты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Бупивакаин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по 38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0,01, 3,5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Мепивакаин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Ропивакаин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N01BB20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Лидокаин и Прилокаин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N01BB52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Хлоргексидин и Лидокаин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12,5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N01BB58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Артикаин и Эпинефрин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 для местной анестезии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N01BX04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Капсаицин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Анальгетики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Опиоиды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алкалоиды опия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Морфин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N02AA55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Оксикодон и Налоксон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мг/2,5 мг</w:t>
            </w:r>
          </w:p>
          <w:bookmarkEnd w:id="18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мг/10 мг</w:t>
            </w:r>
          </w:p>
          <w:bookmarkEnd w:id="19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мг/20 мг</w:t>
            </w:r>
          </w:p>
          <w:bookmarkEnd w:id="20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мг/5 мг</w:t>
            </w:r>
          </w:p>
          <w:bookmarkEnd w:id="21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фенилпиперидина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морфина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N02AF02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Налбуфин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опиоиды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N02AX02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Анальгетики и антипиретики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Салициловая кислота и ее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Пиразолоны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N02BB02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Метамизол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по 2 мл, №5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N02BE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Анилиды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N02BE01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Противомигренозные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N02CC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Селективные агонисты 5-НТ1-рецепторов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N02CC01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Суматриптан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N02CC03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Золмитриптан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N02CC06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Элетриптан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Противоэпилептические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Противоэпилептические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Барбитураты и их 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бензодиазепина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карбоксамида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Карбамазепин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N03AF02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Окскарбазепин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N03AG01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по 150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мг/мл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  <w:bookmarkEnd w:id="22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противоэпилептические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N03AX09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N03AX11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Топирамат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N03AX12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Габапентин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Неогаб 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N03AX14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Леветирацетам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N03AX16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Прегабалин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N03AX18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Лакосамид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N03AX21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Ретигабин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Противопаркинсонические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Центральные холиноблокаторы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Третичные амины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Тригексифенидил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Допаминергические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Допа и допа-производные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Леводопа и Карбидопа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 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Леводопа, Карбидопа и Энтакапон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адамантана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Стимуляторы допаминовых рецепторов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N04BC05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Прамипексол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1,5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N04BC06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Каберголин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N04BC08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Ротиготин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моноамин оксидазы 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N04BD02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Разагилин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Психолептики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Антипсихотические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фенотиазина с алифатической структурой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2,50% по 2 мл</w:t>
            </w:r>
          </w:p>
          <w:bookmarkEnd w:id="23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Левомепромазин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фенотиазина с пиперазиновой структурой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Флуфеназин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Прохлорперазин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Трифлуоперазин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бутирофенона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Галоперидол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тиоксантена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N05AF05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Зуклопентиксол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диазепина, тиазепина и оксазепина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N05AH02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Клозапин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N05AH03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Оланзапин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N05AH04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Кветиапин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Бензамиды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N05AL01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Сульпирид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N05AL05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Амисульприд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антипсихотические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N05AX08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 Конста®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37,5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 Конста®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 мг/мл, 30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N05AX12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Арипипразол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N05AX13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525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438 961,51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350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Анксиолитики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бензодиазепина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Сибазон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N05BA04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N05BA12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дифенилметана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Гидроксизин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Снотворные и седативные средства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N05CF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Бензодиазепиноподобные средства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N05CF01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Зопиклон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N05CF03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Залеплон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Снотворные и седативные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N05CН01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Мелатонин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N05CM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снотворные и седативные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N05CM18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Дексмедетомидин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 по 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 по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Психоаналептики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Антидепрессанты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Неселективные ингибиторы обратного захвата моноаминов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Имипрамин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Амитриптилин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Селективные ингибиторы обратного захвата серотонина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Флуоксетин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N06AВ08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Флувоксамин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N06AB10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Эсциталопрам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антидепрессанты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Миансерин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Тразодон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N06AX11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Миртазапин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N06AX16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Венлафаксин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75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N06AX21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Дулоксетин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N06AX22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Агомелатин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деменции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холинэстеразы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N06DA02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Донепезил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N06DA03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Ривастигмин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N06DA04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Галантамин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N06DX01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Мемантин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Парасимпатомиметики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Антихолинэстеразные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Неостигмина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Пиридостигмина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N07BA03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Варениклин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применяемые при алкогольной зависимости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Дисульфирам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N07BB04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Налтрексон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устранения головокружения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Бетагистин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N07CA02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Циннаризин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N07XX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Диметилфумарат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кишечнорастворимые, 120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кишечнорастворимые, 240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N07XX02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Рилузол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N07XX06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Тетрабеназин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Противопаразитарные препараты, инсектициды и репелленты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Противогельминтные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 трематод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Празиквантел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нематодоза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бензимидазола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Мебендазол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P02CA03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Албендазол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P02CC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тетрагидропиримидина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P02CC01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P02CE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имидазотиазола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P02CE01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Левамизол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P03AA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Сера осажденная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P03AC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Пиретрины (в том числе синтетические соединения)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P03AC04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Перметрин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P03AX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 для уничтожения эктопаразитов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P03AX01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Бензилбензоат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Дыхательная система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носа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Деконгестанты и другие препараты для местного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Симпатомиметики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Ксилометазолин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Беклометазон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R01AD12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Флутиказон фуроат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R01AC03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Азеластин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бронхиальной астмы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Симпатомиметики для ингаляционного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Селективные бета-2-адреномиметики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R03AC02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Сальбутамол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мг/мл,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R03AC18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Индакатерол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R03AC19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Олодатерол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R03AK06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Салметерол и Флутиказон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мкг, 60 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мкг, 60 Доза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мкг,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мкг,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25мкг+250 мкг/доза,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мкг/500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50мкг/500 мкг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50/250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ингалятором,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250/50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25/125мкг по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 мкг+125 мкг/доза,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50мкг/100 мкг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25мкг+50мкг/доза,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мкг,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R03AK07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Формотерол и Будесонид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160/4,5мкг/доза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мкг/4,5 мкг,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320/9 мкг/доза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80/4,5 мкг/ доза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мкг/доза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80/4,5 мкг/ доза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R03AK10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Вилантерол и Флутиказона фуроат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184мкг/22мкг 30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92мкг/22мкг 30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R03AL01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Фенотерол и Ипратропия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 мл, 200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R03AL03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Вилантерола и Умеклидиния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22мкг/55мкг по 30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R03AL04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Индакатерола малеат и Гликопиррония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R03АL05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Формотерол и Аклидиния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R03АL06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Олодатерол и Тиотропия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ингаляционного применения для лечения бронхиальной астмы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Глюкокортикоиды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Беклометазон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по 200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по 200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Будесонид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200мкг/доза по 300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9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мкг/доза,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мкг/доза, 60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 мкг/доза, 120 доз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50мкг/доза по 18 г</w:t>
            </w:r>
          </w:p>
          <w:bookmarkEnd w:id="24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R03BA08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Циклезонид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Холиноблокаторы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Ипратропия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Атродил®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 мкг/доза,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2,5мкг/ингаляция в комплекте с ингалятором Респимат®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Аклидиния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R03BB06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Гликопиррония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R03ВВ07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Умеклидиния бромид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лечения бронхиальной астмы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ксантина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Теофиллин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лейкотриеновых рецепторов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Монтелукаст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 для лечения бронхиальной астмы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Омализумаб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R03DX07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Рофлумиласт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Препараты, применяемые при кашле и простудных заболеваниях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R05C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Отхаркивающие препараты, исключая комбинации с противокашлевыми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R05CB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Муколитики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R05CB01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R05CB03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Карбоцистеин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R05CB06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R05CB13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Дорназа альфа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 мг/мл 2,5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R05CB15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Эрдостеин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Антигистаминные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Аминоалкильные эфиры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Дифенгидрамин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Клемастин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Этилендиамины замещенные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Хлоропирамин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фенотиазина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Прометазин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Производные пиперазина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R06AE07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Цетиризин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 мг/1 мл, 120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R06AE09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Левоцетиризин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антигистаминные препараты для системного применения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R06AX13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R06AX17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Кетотифен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R06AX26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Фексофенадин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R06AX27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Дезлоратадин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0,50 мг/мл 120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R06AX29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Биластин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лечения заболеваний органов дыхания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R07AA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Легочные сурфактанты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R07AA02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фосфолипиды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R07AA30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Легочные сурфактанты комбинированный препарат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R07AB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органов чувств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глаз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Противомикробные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Антибиотики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S01AA11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S01AA12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Тобрамицин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S01AA13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Фузидовая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Противовирусные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S01AD03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S01AD09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Ганцикловир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Фторхинолоны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S01AE03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S01AE05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S01AE07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Моксифлоксацин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Противовоспалительные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S01BA01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S01BA02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S01BC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Нестероидные противовоспалительные препараты (НПВП)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S01BC03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S01BC10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Непафенак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S01BC11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Бромфенак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Дексаметазон и Тобрамицин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Противоглаукомные препараты и миотики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Симпатомиметики в лечениии глаукомы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Бримонидин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Парасимпатомиметики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Пилокарпин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карбоангидразы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S01EC01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Ацетазоламид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Дорзоламид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S01EC04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Бринзоламид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Бета-адреноблокаторы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S01ED01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Тимолол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S01ED02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Бетаксолол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S01ED51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Тимолол и Травопрост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S01ED51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Тимолол и Дорзоламид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Аналоги простагландина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S01EE01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Латанопрост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S01EE04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Травопрост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S01EE05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Тафлупрост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Мидриатики и циклоплегики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S01FA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Холиноблокаторы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S01FA01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Атропина сульфат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S01FA04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Циклопентолат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S01FA06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Тропикамид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S01FB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Симпатомиметики (исключая противоглаукомные препараты)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S01FB01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S01GX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противоаллергические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S01GX05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Лодоксамид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S01GX07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Азеластин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S01GX08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Кетотифен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S01GX09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Олопатадин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S01KА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Вязкоэластичные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S01KА02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Гипромеллоза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противнеоваскуляризации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S01LA04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Ранибизумаб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S01LA05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Афлиберцепт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по 0,278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Местные анестетики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S01HA02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Оксибупрокаин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S01HA04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Проксиметакаин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препараты для лечения заболеваний глаз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S01XA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 для лечения заболеваний глаз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S01XA12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S01XA20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Декстран 70 и Гидроксипро пилметилцеллюлоза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уха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S02A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Противомикробные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S02AA15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S02C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S02CA06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Неомицина сульфат, полимиксина сульфат, дексаметазон, фенилэфрин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заболеваний глаз и уха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Противомикробные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S03AA07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S03C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Кортикостероиды в комбинации с противомикробными препаратами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S03CA01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Дексаметазон и Ципрофлоксацин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Аллергены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V01AA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Экстракты аллергенов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V01AA20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аллергены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разные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Антидоты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V03AB06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Натрия тиосульфат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по 10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V03AB14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Протамин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V03AB15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Налоксон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V03AB35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Сугаммадекс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V03AB37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Идарубицизумаб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2,5 г/50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513 260,24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Железосвязывающие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Деферазирокс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360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лечения гиперкалиемии и гиперфосфатемии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V03AE02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Севеламер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2,4 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V03AF03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Кальция фолинат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V03AF06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Динатрия фолинат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400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100 мг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V04C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диагностические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V04CF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 для диагностики тубекулеза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V04CF01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РК-БП-5№010843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разные нелечебные средства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V07AB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Вода для иньекций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Контрастные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Рентгеноконтрастные йодсодежащие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V08AA01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Натрия амидотризоат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Водорастворимые низкоосмолярные рентгеноконтрастные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V08AB02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V08AB04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Йопамидол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V08AB05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500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200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V08AB09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Контрастные вещества для ядерно-магнитного резонанса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Парамагнитные контрастные средства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V08CA01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Гадопентетовая кислота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V08CA03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Гадодиамид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V08CA09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Гадобутрол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Терапевтические радиофармацевтические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V10X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терапевтические радиофармацевтические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V10XX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Различные терапевтические радиофармацевтические препараты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V10XX03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Радия (223Ra) дихлорид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2 129 977,62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Ввезенные и произведенные на территории Республики Казахстан до истечения срока действия регистрационного удостоверения лекарственные средства хранятся и реализуются до истечения срока годности, изделия медицинского назначения и медицинская техника применяются, обращаются и эксплуатируются на территории Республики Казахстан без ограничения или до истечения срока годности (эксплуатации).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