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c32a" w14:textId="52dc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лекарственных препаратов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апреля 2019 года № ҚР ДСМ-45. Зарегистрирован в Министерстве юстиции Республики Казахстан 24 апреля 2019 года № 18581. Утратил силу приказом Министра здравоохранения Республики Казахстан от 20 декабря 2020 года № ҚР ДСМ-286/2020.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 лекарственных препаратов и медицинских изделий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лекарственных препаратов и медицинских изделий (далее – Правила) определяют порядок изготовления лекарственных препаратов и медицинских изделий.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лекарственных препаратов и медицинских изделий осуществляется субъектами в сфере обращения лекарственных средств, медицинских изделий, имеющими соответствующую лицензию на изготовление лекарственных препаратов и медицинских изделий.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лекарственных препаратов – фармацевтическая деятельность, связанная с изготовлением лекарственных препаратов в аптеках, с приобретением фармацевтических субстанций (активных фармацевтических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медицинских изделий – фармацевтическая деятельность, связанная с изготовлением медицинских изделий в аптеках, магазинах медицинских изделий и магазинах оптики;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надлежащая производственная практика – национальный стандарт в сфере обращения лекарственных средств и медицинских изделий, устанавливающий требования к организации производства, производственного процесса и проведения контроля при производстве лекарственных средств и медицинских изделий;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стерильные лекарственные препараты – лекарственные средства в определенной лекарственной форме, прошедшие процесс стерилизации на отсутствие живых организмов.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Изготовление лекарственных препаратов и медицинских изделий осуществляется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Технология изготовления лекарственных препаратов и медицинских изделий, изготавливаемых в условиях аптеки, магазина медицинских изделий и магазина оптики осуществляется в соответствии с требованиями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документов, утвержденных уполномоченным органом в области здравоохранения.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медицинских организациях, не имеющих в составе аптеки с правом изготовления лекарственных препаратов, не допускается изготовление и (или) расфасовка лекарственных препаратов, перекладывание лекарственных препаратов из одной упаковки в другую, замена этикеток.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лекарственных препаратов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Лекарственные препараты изготавливаются с учетом следующих условий: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правил выписывания рецептов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утвержденными приказом Министра здравоохранения и социального развития Республики Казахстан от 22 мая 2015 года № 373 (зарегистрирован в Реестре государственной регистрации нормативных правовых актов под № 11465), соответствия прописанных доз возрасту больного, норм единовременного отпуска, совместимости ингредиентов, входящих в состав лекарственного препарата;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технологии изготовления лекарственных препаратов;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обеспечением лекарственного препарата соответствующей маркировкой и упаковкой;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надлежащего отпуска лекарственного препарата с предоставлением пациенту объективной информации о лекарственных препаратах доступными понятиями по их применению и хранению.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лекарственных препаратов осуществляется: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рецептам врачей;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требованиям медицинских организаций;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внутриаптечной заготовки.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изготовлении лекарственных препаратов допускаются отклонения, в пределах норм, допустимых при изготовлении лекарственных препаратов (в том числе гомеопатических) в аптеке, допустимой погрешности при измерении величины кислотно-щелочного баланса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стерилизации, хранения и сроков годности лекарственных препаратов, изготовленных в аптеке, установлены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медицинские организации лекарственные препараты из аптеки отпускаются только уполномоченному медицинскому персоналу по доверенности, оформленной в порядке, установленном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асептических условиях изготавливаются стерильные лекарственные препараты, такие как: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для новорожденных;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и инфузий;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ирригационные растворы, вводимые в полости, не содержащие микроорганизмов;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жидкие лекарственные препараты для новорожденных и детей до одного года;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капли глазные, офтальмологические растворы для орошений и примочки;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концентрированные растворы (в том числе гомеопатические разведения);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жидкие лекарственные препараты в виде внутриаптечной заготовки.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допускается изготовление стерильных лекарственных препаратов при отсутствии данных о химической совместимости входящих в них лекарственных веществ, технологии и режиме стерилизации.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одновременное изготовление на одном рабочем месте нескольких стерильных растворов, содержащих лекарственные вещества с различными наименованиями или одного наименования, но в разных концентрациях.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прошнуровывается, заверяется подписью руководителя аптеки и скрепляется печатью аптеки.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стерильных растворов на отсутствие механических включений проводится до и после стерилизации.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аптеках проверяется объем растворов во флаконах (бутылках) и качество их укупорки.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прокручивание металлического колпачка "под обкатку" при проверке вручную и выливание раствора при опрокидывании флакона (бутылки)).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Флаконы с растворами после укупорки маркируются путем надписи, штамповки на крышке или с использованием металлических жетонов с указанием наименования и концентрации.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Стерилизация растворов проводится не позднее трех часов от начала изготовления, под контролем специалиста (фармацевта или провизора).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повторная стерилизация растворов.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препаратов, вспомогательных материалов, посуды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прошнуровывается, заверяется подписью руководителя аптеки и скрепляется печатью аптеки.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Номенклатура концентратов, полуфабрикатов и внутриаптечной заготовки лекарственных препаратов, изготовляемых в аптеке, ежегодно утверждается аккредитованной испытательной лабораторией, с которой заключен договор о контрольно-аналитическом обслуживании. В данный перечень включают лекарственные препараты, содержащие совместимые активные и вспомогательные вещества, на которые имеются методики анализа для полного химического контроля с установленными сроками годности.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изготовления медицинских изделий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Медицинские изделия изготавливаются с учетом следующих условий: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их по назначению (при эксплуатации) в соответствии с инструкциями и информацией, представляемыми изготовителем изделий, обеспечиваются безопасность и не подвергаются риску состояние здоровья пациентов, пользователей;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сохраняются их характеристики при хранении и транспортировке;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исключаются или максимальным образом уменьшаются риск инфицирования пациентов, пользователей, а также контаминации самих изделий.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характеристики и функциональные свойства медицинских изделий не ухудшаются в течение срока службы медицинского изделия, указанного изготовителем, под действием внешних факторов, и не подвергаются угрозе здоровье и безопасность пациентов, пользователей при нормальной эксплуатации изделий в условиях, соответствующих инструкциям по эксплуатации изготовителя.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Медицинские изделия, предназначенные для введения лекарственных средств, имеют совместимость с этими лекарственными средствами с учетом функциональных свойств медицинских изделий согласно назначению, условий применения и хранения этих лекарственных средств.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Изготовление медицинской оптики производится на станках, специально предназначенных для обработки оптических линз в соответствии с рецептом, выписанным к конкретному пациенту.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обязательном порядке проводится проверка точности изготовленных очков на специальном оборудовании (диоптриметр) в присутствии клиента, на соответствие с данными рецепта.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отклонений, допустимые при изготовлении лекарственных препаратов (в том числе гомеопатических) в аптеке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в массе отдельных доз при расфасовке порошков, в том числе порошковыми дозаторами, определяются на прописанную дозу одного порошка.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общей массе гомеопатических тритураций, определяются на прописанную массу тритураций.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1"/>
        <w:gridCol w:w="4279"/>
      </w:tblGrid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±0,3</w:t>
            </w: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в общей массе гранул гомеопатических (в том числе при фасовке) для одной упаковки: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2"/>
        <w:gridCol w:w="3938"/>
      </w:tblGrid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в массе отдельных доз суппозиториев и пилюль: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среднюю массу взвешиванием (с точностью до 0,01 г) не менее 10 суппозиториев или пилюль. При изготовлении менее 10 штук взвешивают все суппозитории;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отклонения в массе суппозиториев и пилюль от средней массы определяют взвешиванием каждого суппозитория или пилюли с минимальной выборкой 5 штук;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превышение допустимых отклонений от средней массы: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суппозиториев ± 5 %;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с массой до 0,3 г ± 10 %;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массой свыше 0,3 г ± 5 %.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препараты: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9"/>
        <w:gridCol w:w="3651"/>
      </w:tblGrid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в общем объеме жидких лекарственных препаратов при изготовлении массо-объемным способом, а также в подпунктах 7, 9 следует иметь в виду, что отклонения предусмотрены для жидких лекарственных препаратов при изготовлении с использованием как концентратов, так и сухих веществ: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 до 20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Отклонения, допустимые при фасовке растворов для инъекций, изготовляемых в виде внутриаптечной заготовки: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5"/>
        <w:gridCol w:w="6685"/>
      </w:tblGrid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отмеривании (и фасовке) жидкостей после слива струей дается выдержка на слив капель: для невязких жидкостей – в течение одной минуты, для вязких – в течение трех минут.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Отклонения, допустимые в массе жидких лекарственных препаратов при изготовлении способом по массе: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7"/>
        <w:gridCol w:w="4303"/>
      </w:tblGrid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препараты согласно подпунктам 7, 9 настоящего Приложения.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10 мл 2 % раствора пилокарпина гидрохлорида берут массу навески 0,2 г, для которой допускается отклонение +-10 %. При анализе достаточно установить, что было взято не менее 0,18 г и не более 0,22 г пилокарпина гидрохлорида.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Отклонения, допустимые в общей массе мазей: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7"/>
        <w:gridCol w:w="4303"/>
      </w:tblGrid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до 50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</w:tbl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Отклонения, допустимые в концентратах при содержании лекарственного вещества: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20 % не более ± 2 % от обозначенного процента;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20 % не более ± 1 % от обозначенного процента.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Отклонения, допустимые в гомеопатических тритурациях, растворах и разведениях жидких лекарственных препаратов: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лекарственного вещества 10 % (первое десятичное разведение – Д1) не более ± 5 % от обозначенного процента;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содержании лекарственного вещества 1 % (второе десятичное разведение – Д2) не более ±5 % от обозначенного процента;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Д3) при содержании лекарственного вещества 0,1 % (третье десятичное разведение – Д3) не более ±10 % от обозначенного процента.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гомеопатических тритурациях, растворах и разведениях жидких лекарственных препаратов при изготовлении их в виде концентратов и полуфабрикатов.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допустимых отклонений в проверяемых лекарственных препаратах, изготовленных в виде серий внутриаптечной заготовки, следует пользоваться нормами отклонений, приведенных в подпунктах 1 – 10 данного приложения, а также в действующей нормативной документации, регламентирующей изготовление и контроль качества различных лекарственных препаратов в аптеке.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лекарственных препаратов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2 л 0,9 % раствора натрия хлорида берут массу входящего вещества 18 г, для которой допускается отклонение ± 3 %. При химическом контроле достаточно установить, что было взято не менее 17,46 г, и не более 18,54 г натрия хлорида.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массе входящих отдельных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выше в пункте 2 и пункте 3.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изъятого на проверку лекарственного препарата по прописи "раствора натрия хлорида 0,9 % - 200 мл" при химическом контроле достаточно установить, что в растворе содержится не менее 1,71 г и не более 1,89 г натрия хлорида (отклонение ± 5 % согласно пункта 7 данного приложения).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проверке лекарственных препаратов, изготовляемых в гомеопатической аптеке по индивидуальным прописям, следует пользоваться нормами отклонений, приведенными в пунктах 1 - 4, 8 - 10 данного приложения.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допустимой погрешности при измерении величины кислотно-щелочного баланса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164"/>
        <w:gridCol w:w="6686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погрешность в единицах кислотно-щелочного баланса при измерении (измерения кислотно-щелочного баланса проводят в сравнении с водой очищенной или водой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1-2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0,3-0,7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Индикаторной бумагой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стерилизации, хранения и сроков годности лекарственных препаратов, изготовленных в аптеке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Стерильные растворы во флаконах и бутылках, герметично укупоренные резиновыми пробками под обкатку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95"/>
        <w:gridCol w:w="3201"/>
        <w:gridCol w:w="2501"/>
        <w:gridCol w:w="1080"/>
        <w:gridCol w:w="124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 не выше 2500С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Растворы для инъекций и инфузий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анальгина 25 %; 50 %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 250 г;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апоморфина гидрохлорид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Апоморфина гидрохлорида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Анальгин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Цистеина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0,1 М-40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атропина сульфата 0,05 %; 0,1 %; 1 %; 2,5 %;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 0,5 г; 1 г; 10 г; 25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"Ацесоль"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глицерина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(в пересчете на безводный)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5 %; 10 %; 20 %; 25 %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(в пересчете на безводную) 50 г; 100 г; 200 г; 250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0,1 М до рН 3,0-4,1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0,26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с калия хлоридом 0,5 % или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5 г или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 солевой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(в пересчете на 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0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цитратный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22,05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лимонной 7,3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цитрата (в пересчете на безводный) 16, 18 г (водного 22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дибазола 0,5 %; 1 %;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5 г;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хлороводородной 0,1 М-10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60-для 0,5 % и 1 % 30-для 2 %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0,1 %; 0,25 %;  0,3 %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 г; 2,5 г;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0,1 М - 10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1 %;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тиосульфата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1 %;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"Дисоль"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ацетата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Петрова кровезаменяющая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хлорида 0,5 %; 1 %; 3 %; 5 %; 7,5 %;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5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г; 30 г; 50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хлорида 0,25 %;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0,5%; 1% с глюкозой или натрия хлоридом</w:t>
            </w:r>
          </w:p>
          <w:bookmarkEnd w:id="118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2,5 г; 5 г;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50 г или 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1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глюконата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0,25 %; 0,5 %; 1 %; 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2,5 г; 5 г; 10 г; 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кардиоплегический № 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2,22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хлорида (в пересчете на 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Маннита 18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кардиоплегический № 3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1,125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хлорида (в пересчете на безводный) 3,232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глюконата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Маннита 19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"Квартасоль"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ацетата 2,6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4,75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1,5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аминокапроновой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аминокапроновой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 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гидрокарбоната 23,85 г; 47,70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сульфита безводного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глютаминовой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глютаминовой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никотиновой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никотиновой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7 г Воды для инъекций до 1 л</w:t>
            </w:r>
          </w:p>
          <w:bookmarkEnd w:id="12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10 %; 20 %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Кофеина-бензоата натрия 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натрия гидроокиси 0,1 М - 4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2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 10 %; 20 %;  25 %; 33 %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 100 г; 200 г; 250 г; 330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метиленового синего 0,02 %;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Метиленового синего 0,2 г;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бензоата 15 %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150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5 %; 10 %; 20 %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50 г; 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3 %;4 %; 5 %; 7 %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30 г; 40 г; 50 г; 70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3 %; 4 %; 5 %; 7 %; 8,4 % стабилизированный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30 г; 40 г; 50 г; 70 г; 84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Трилона Б 0,1 г (для 3-5 % раствора) 0,2 г (для 7-8,4 % раствора)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гидроцитрата 4 %; 5 %; 6 %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гидроцитрита 40 г; 50 г; 60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йодида 5 %; 10 %; 20 %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йодида 50 г; 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парааминосалицилата 3 %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параамино- салициалата 30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сульфита безводного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салицилата 3 %;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салицилата 30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метабисульфита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3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0,45 %; 0,9 %; 5,85 %;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г; 9 г; 58,5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цитрата 4 %;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 (в пересчете на сухое вещество) 40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никотинамида 1 %; 2 %; 2,5 %;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Никотинамида 10 г; 20 г; 25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0,25 %; 0,5 %; 1 %;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2,5 г; 5 г; 10 г;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0,1 М до рН 3,8-4,5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2 %; 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20 г; 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кислоты хлороводородной 0,1 М - 4 мл; 6 мл; 8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тиосульфата 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инъекций до 1 л </w:t>
            </w:r>
          </w:p>
          <w:bookmarkEnd w:id="14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норсульфазол–натрия 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Норсульфазол-натрия (в пересчете на сухое вещество) 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- 10</w:t>
            </w:r>
          </w:p>
          <w:bookmarkEnd w:id="146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папаверина гидрохлорида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гидрохлорида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гидрокарбоната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Рингера-ацетата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5,26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ацетата (в пересчете на безводный) 4,10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(в пересчете на безводный) 0,28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хлорида (в пересчете на безводный) 0,14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0,37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хлороводородной разведенной (8 %) 0,2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4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Рингера-Локка (препарат получают путем смешивания равных объемов двух отдельно приготовленных и простерилизованных растворов, один из которых раствор натрия гидрокарбоната, другой – глюкозы с солями)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гидрокарбоната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каждого из растворов 30 суток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синьки Эванса 0,5 %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Синьки Эванса (в пересчете на безводную)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спазмолитина  0,5 %; 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Спазмолитина 5 г;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хлороводородной 0,1 М - 20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 растворимого 5 %; 10 %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 растворимого (в пересчете на сухое вещество) 50 г; 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тримекаина 0,25 %; 0,5 %; 1 %; 2 %;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 (в пересчете на безводный) 2,5 г; 5 г; 10 г; 20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8,5 г; 8 г; 7 г;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 Раствор тримекаина 5 % не изотонируют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"Трисоль"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гидрокарбоната 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фурагина растворимого 0,1 %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натрия хлоридом 0,9 %</w:t>
            </w:r>
          </w:p>
          <w:bookmarkEnd w:id="156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Фурагина растворимого 10 %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хлоридом 90 % - 10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"Хлосоль"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4,75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ацетата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этазолнатрия 10 %; 20 %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Этазол-натрия (в пересчете на сухое вещество) 100 г;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сульфита (безводного) 3,5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гидроцитрата 1 г;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59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эфедрина гидрохлорида 2 %; 3 %; 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гидрохлорида 20 г; 30 г; 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  <w:bookmarkEnd w:id="160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стерилизационной выдержки указано для растворов объемом до 100 миллилитров. С увеличением объема раствора время стерилизации увеличивают в соответствии со статьей "Стерилизация" Государственной фармакопеи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Другие стерильные растворы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50 % (для интраамнеального введения)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500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1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2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метилурацила 0,7 %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Метилурацила 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3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натрия тетрабората 20 % в глицерине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 20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  <w:bookmarkEnd w:id="164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20 % (для интраамнеального введения)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200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5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фурацилина 0,01 %; 0,02 %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0,1 г;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6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хлоргексидина биглюконата 0,02 %; 0,05 %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хлоргексидина биглюконата 20 % - 1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 Воды очищенной до 1 л</w:t>
            </w:r>
          </w:p>
          <w:bookmarkEnd w:id="167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0,1 %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 лактата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168"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</w:tr>
    </w:tbl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Капли глазные, офтальмологические растворы для орошения, концентрированные растворы для изготовления глазных капель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370"/>
        <w:gridCol w:w="1728"/>
        <w:gridCol w:w="2222"/>
        <w:gridCol w:w="649"/>
        <w:gridCol w:w="1322"/>
        <w:gridCol w:w="2632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Капли глазные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амидопирина 2 %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Амидопирина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атропина сульфата 0,25 %; 0,5 %;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Атропина сульфата 0,025 г; 0,05 г;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0,088 г; 0,085 г; 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гоматропина гидробромида 0,5 %,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Гоматропина гидробромида 0,05 г;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0,082 г; 0,074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10 мл</w:t>
            </w:r>
          </w:p>
          <w:bookmarkEnd w:id="17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0,25 %; 0,5 %;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0,025 г; 0,05 г;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0,085 г; 0,081 г; 0,072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0,5 %; 1 %; 2 %;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Дикаина 0,05 % 0,1 г; 0,2 г;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0,081 г; 0,072 г; 0,053 г; 0,035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тиосульфата 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- 90 1 % - 30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 0,5 % готовят без стабилизатора. Раствор дикаина 2 %- 3 % хранить в холодильнике нельзя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7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борной 2 % - 10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0,05</w:t>
            </w:r>
          </w:p>
          <w:bookmarkEnd w:id="17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дикаин, кислоту борную, цинка сульфат, добавляется резорцин в асептических условиях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0,25 %;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Димедрола 0,025 г;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0,085 г; 0,08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7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7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(в пересчете на безводный)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0,055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(в пересчете на безводный)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0,086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свежепрокипяченной до 10 мл</w:t>
            </w:r>
          </w:p>
          <w:bookmarkEnd w:id="18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клофелина 0,125 %; 0,25 %;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Клофелина 0,0125 г; 0,025 г;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2 %;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Колларгола 0,2 г;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фильтровать через бумажный обеззоленный фильтр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левомицетина  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Левомицетина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0,09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8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 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Резорцина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8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левомицетин, кислоту борную и цинка сульфат добавляется резорцин в асептических условиях.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8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мезатона 1 %;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Мезатона 0,1 г;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0,062 г; 0,034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8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мезатона 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Мезатона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0,056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метабисульфита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тетрабората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йодида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йодида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хлорида (в пересчете на безводный)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0,072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Резорцина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1 % - 10 мл</w:t>
            </w:r>
          </w:p>
          <w:bookmarkEnd w:id="19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новокаин, кислоту борную и цинка сульфат, добавляется резорцин в асептических условиях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сульфата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Резорцина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борной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адреналина гидрохлорида 0,1 % - 10 капель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 и охлаждения раствора, содержащего новокаин, кислоту борную, цинка сульфат, Добавляется резорцин и раствор адреналина гидрохлорида в асептических условиях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норсульфазол натрия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Норсульфазол натрия (в пересчете на сухое вещество) 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пробку необходимо подкладывать нелакированный целлофан (ГОСТ 7730 -74), промытый водой очищенной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пилокарпина гидрохлорида 1 %; 2 %; 4 %; 6 %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Пилокарпина гидрохлорида 0,1 г; 0,2 г; 0,4 г; 0,6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0,068 г; 0,046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19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 гидрохлорида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19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рибофлавина 0,02 %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Рибофлавина 0,002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0,09 г Воды очищенной до 10 мл</w:t>
            </w:r>
          </w:p>
          <w:bookmarkEnd w:id="20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 0,03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борной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свежепрокипяченной до 10 мл</w:t>
            </w:r>
          </w:p>
          <w:bookmarkEnd w:id="20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свежепрокипяченной до 10 мл</w:t>
            </w:r>
          </w:p>
          <w:bookmarkEnd w:id="20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Глюкозы (в пересчете на безводную)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0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йодида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метилцеллюлозы 1 % - 10 мл</w:t>
            </w:r>
          </w:p>
          <w:bookmarkEnd w:id="20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Глюкозы (в пересчете на безводную) 0,2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метабисульфита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свежепрокипяченной до 10 мл</w:t>
            </w:r>
          </w:p>
          <w:bookmarkEnd w:id="20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Рибофлавина 0,002 г Кислоты аскорбиновой 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Глюкозы (в пересчете на безводную)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метабисульфита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Трилона Б 0,003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метилцеллюлозы 1 % - 10 мл</w:t>
            </w:r>
          </w:p>
          <w:bookmarkEnd w:id="20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скополамина гидробромида 0,1 %;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Состав: Скополамина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Гидробромида (в пересчете на безводный) 0,01 г; 0,025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0,09 г; 0,087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0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сульфапиридазин натрия 10 %; 20 %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Сульфапиридазин-натрия 1 г; 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0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Сульфацил-натрия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метабисульфита 0,05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Раствора гидроксид натрия 1 М - 0,18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0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100оС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10 %; 20 %;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Сульфацил-натрия 1 г; 2 г;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тиосульфата 0,015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1 М - 0,035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использовать для инстилляции в глаза новорожденным детям.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фетанола 3 %; 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Фетанола 0,3 г; 0,5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хлорида 0,048 г;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(3 % раствор) (5 % раствор)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фетанола 3 %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Фетанола 0,3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метабисульфита 0,01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физостигмина салицилата 0,25 %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Физостигмина салицилата 0,025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никотиновой 0,003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метабисульфита 0,003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0,08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флуоресцеин - натрия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Флуоресцеин - натрия  0,05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0,075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фурациллина  0,02 %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Фурациллина 0,002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0,085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хинина гидрохлорида 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Хинина гидрохлорида 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0,076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1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сульфата 0,03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Новокаина 0,1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21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сульфата 0,025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Димедрола 0,03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218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 сульфата 0,025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</w:p>
          <w:bookmarkEnd w:id="219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этилморфина гидрохлорида 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Этилморфина гидрохлорида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0,06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20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 гидрохлорида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Эфедрина гидрохлорида 0,3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21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Офтальмологические растворы для орошения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Солевой офтальмологический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5,3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хлорида 0,75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хлорида (в пересчете на безводный) 0,48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ацетата (в пересчете на безводный) 3,9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Глюкозы (в пересчете на безводную) 0,8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хлороводородной разведенной (8 %) 0,05 мл Воды очищенной до 1 л</w:t>
            </w:r>
          </w:p>
          <w:bookmarkEnd w:id="222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при микрохирургических операциях на глаза.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Солевой офтальмологический раствор (с магния хлоридом)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5,3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хлорида 0,75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хлорида (в пересчете на безводный) 0,48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ацетата (в пересчете на безводный) 3,9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Глюкозы (в пересчете на безводную) 0,8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хлорида (в пересчете на безводный) 0,3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Хлороводородной разведенной (8 %) 0,05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  <w:bookmarkEnd w:id="223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при микрохирургических операциях на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Концентрированные растворы для изготовления глазных капель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 20 %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2 %; 5 %; 10 %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изготавливается на воде очищенной свежепрокипяченной. При фасовке раствора флаконы заполняются доверху.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4 %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тиосульфата 1 %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рибофлавина  0,02 %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аскорбиновой 2 г или 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свежепрокипяченной до 100 мл</w:t>
            </w:r>
          </w:p>
          <w:bookmarkEnd w:id="224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 раствора флаконы заполняются доверху.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Рибофлавина 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2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Рибофлавина 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никотиновой  0,1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2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100С – 30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цинка сульфата 1 % или 2 %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цитраля 0,02 %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в асептических условиях на стерильной воде очищенной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Вскрытые флаконы с концентратами для глазных капель используются в течение суток.</w:t>
            </w:r>
          </w:p>
        </w:tc>
      </w:tr>
    </w:tbl>
    <w:bookmarkStart w:name="z4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Лекарственные препараты для новорожденных детей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999"/>
        <w:gridCol w:w="1587"/>
        <w:gridCol w:w="580"/>
        <w:gridCol w:w="1721"/>
        <w:gridCol w:w="4834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лекарственного препарата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 не выше 250С)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 (температура, время)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Растворы для внутреннего употребления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10 % 25 %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без стабилизатора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 - 100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 1 г</w:t>
            </w:r>
          </w:p>
          <w:bookmarkEnd w:id="22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 очищенной свежепрокипяченной воде. При фасовке флаконы заполняют доверху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 или 20 % - 100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глютаминовой 1 г</w:t>
            </w:r>
          </w:p>
          <w:bookmarkEnd w:id="22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дибазола 0,01 %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0,02 %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следует использовать только в концентрации 0,02 % в фасовке по 10 мл. В условиях родильного дома следует воздерживаться от применения растворов димедрола, учитывая его выраженное седативное действие, угнетающее влияние на ЦНС и возможность развития интоксикации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ацетата 0,5 %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0,5 %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раствора не превышает 20 мл.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глюконата 1 %; 3 %; 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 горячей воде.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лактата 3 %; 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с учетом фактического содержания влаги в препарате.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3 %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 целесообразно использовать 10 - 50 % концентрат.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 свежепрокипяченной воде очищенной. При фасовке флаконы заполняют доверху.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глютаминовой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никотиновой 0,05 %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приготовлении используют разведенную кислоту хлоро-водородную (8,2-8,4 % ГФ Х статья 18), принимая ее за 100 %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0,25 г или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бромида 0,5 г или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3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лимонной 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гидроцитрата  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3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5 %; 10 %; 25 %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0,9 %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 кислоты Хлороводородной 0,1 М - 0,3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3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пиридоксина гидрохлорида 0,2 %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эуфиллина 0,05 %; 0,5 %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внутреннего употребления для новорожденных детей готовят на воде очищенной.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Растворы, масла для наружного применения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Бриллиантового зеленого спиртовой 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перманганата 5 %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тетрабората 10 % в глицерине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перекиси водорода 3 %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 стерильной очищенной воде, разливают в стерильные флаконы, укупоривают полиэтиленовым пробками и завинчиваемыми крышками.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Фурацилина 0,02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натрия хлорида 0,9 % или 10 % до 100 мл</w:t>
            </w:r>
          </w:p>
          <w:bookmarkEnd w:id="23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0,1 %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персиковое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стерилизуют в бутылках для крови, вместимостью 50 мл, укупоренных резиновыми пробками марки ИР – 21 под обкатку. Использование пробок марки 25 П (красного цвета) не рекомендуется.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оливковое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Глазные капли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2 %; 3 %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 фильтровать через бумажный обеззоленный фильтр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сульфацил-натрия 10 %; 20 %;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Сульфацил-натрия 1 г; 2 г; 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 0,015 г</w:t>
            </w:r>
          </w:p>
          <w:bookmarkEnd w:id="23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 8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хлороводородной 1 М 0,035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3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Порошки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Дибазола 0,001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</w:t>
            </w:r>
          </w:p>
          <w:bookmarkEnd w:id="236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Димедрола 0,002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  <w:bookmarkEnd w:id="237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Фенобарбитала 0,002 г или 0,005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  <w:bookmarkEnd w:id="23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Эуфиллина 0,003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0,2 г</w:t>
            </w:r>
          </w:p>
          <w:bookmarkEnd w:id="23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замена сахара в порошках с эуфиллином на глюкозу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ксероформа 10,0 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1800С – 30 мин.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 в открытом виде. Укупоривают флаконы обработанными резиновыми пробками под обкатку в асептических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Мази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танина 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Танина 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98 г</w:t>
            </w:r>
          </w:p>
          <w:bookmarkEnd w:id="24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 растворяют в минимальном количестве воды и смешивают со стерильной основой. Основу стерилизуют при температуре 1800С – 30 мин.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танина 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Танина 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по 5 г Вазелина 85 г</w:t>
            </w:r>
          </w:p>
          <w:bookmarkEnd w:id="24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 защищенном от света месте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 растворяют в минимальном количестве воды и смешивают со стерильной основой. Основу стерилизуют при температуре 1800С – 30 мин.</w:t>
            </w:r>
          </w:p>
        </w:tc>
      </w:tr>
    </w:tbl>
    <w:bookmarkStart w:name="z4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Мази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776"/>
        <w:gridCol w:w="901"/>
        <w:gridCol w:w="1924"/>
        <w:gridCol w:w="742"/>
        <w:gridCol w:w="4358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состав лекарственной формы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30-50С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стерилизации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Мази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содержащая анальгин и натрия цитрат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Анальгин 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цитрата 10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Эмульгатора Т-2 14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вазелинового 12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Вазелина 20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Глицерина 3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36 г</w:t>
            </w:r>
          </w:p>
          <w:bookmarkEnd w:id="24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димедроловая 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№ 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Димедрола 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Вазелина 86,5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9,5 г</w:t>
            </w:r>
          </w:p>
          <w:bookmarkEnd w:id="24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состав основы следует использовать, если при выписывании мази димедроловой 5 % не указана основа. Обладает поверхностным действием.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димедроловая 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Димедрола 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подсолнечного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по 31,6 г</w:t>
            </w:r>
          </w:p>
          <w:bookmarkEnd w:id="24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проникающим, резорбтивным действием.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теофиллиновая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Теофиллина 10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Эмульгатора Т-2 9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Вазелина 54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очищенной 27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Димексида 10 г</w:t>
            </w:r>
          </w:p>
          <w:bookmarkEnd w:id="24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фурациллиновая  0,2 %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Фурацилина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вазелинового 0,6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99,2 г</w:t>
            </w:r>
          </w:p>
          <w:bookmarkEnd w:id="24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Мази глазные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 для глазных мазей 100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Ланолина безводного 10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сорта для глазных мазей 90 г</w:t>
            </w:r>
          </w:p>
          <w:bookmarkEnd w:id="24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пилокарпиновая  1 % или 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Пилокарпина гидрохлорида 0,1 г или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 мазей 10 г</w:t>
            </w:r>
          </w:p>
          <w:bookmarkEnd w:id="24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запирающемся шкафу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тиаминовая 0,5 % или 1 %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Тиамина бромида 0,05 г или 0,1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 мазей 10 г</w:t>
            </w:r>
          </w:p>
          <w:bookmarkEnd w:id="25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Основу для глазных мазей получают путем сплавления ланолина безводного и вазелина сорта для глазных мазей в фарфоровой чашке при нагревании на водяной бане. Расплавленную основу процеживают через несколько слоев марли, фасуют в сухие простерилизованные стеклянные банки, обвязывают пергаментной бумагой и стерилизуют в воздушном стерилизаторе при температуре 180оС в течение 30-40 минут или при температуре 200оС в течение 15-25 минут в зависимости от объема мази.</w:t>
            </w:r>
          </w:p>
        </w:tc>
      </w:tr>
    </w:tbl>
    <w:bookmarkStart w:name="z5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Порошки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195"/>
        <w:gridCol w:w="2816"/>
        <w:gridCol w:w="1281"/>
        <w:gridCol w:w="775"/>
        <w:gridCol w:w="60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 не выше 250С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стерилизации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противовоспалительного и антацидного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гидроксида 0,35 г Магния оксида 0,40 г Висмута нитрата основного 0,20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(декстрина) 2,05 г</w:t>
            </w:r>
          </w:p>
          <w:bookmarkEnd w:id="252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0,003 г; 0,005 г; 0,008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  <w:bookmarkEnd w:id="253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Димедрола 0,005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  <w:bookmarkEnd w:id="254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Димедрола 0,005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глюконата 0,25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0,1 г</w:t>
            </w:r>
          </w:p>
          <w:bookmarkEnd w:id="255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глюконата 0,05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  <w:bookmarkEnd w:id="256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глюконата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по 0,1 г</w:t>
            </w:r>
          </w:p>
          <w:bookmarkEnd w:id="257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 месте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 асептических условиях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</w:tbl>
    <w:bookmarkStart w:name="z5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Микстуры и растворы для внутреннего употребления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670"/>
        <w:gridCol w:w="1447"/>
        <w:gridCol w:w="1346"/>
        <w:gridCol w:w="1450"/>
        <w:gridCol w:w="544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Микстура Кватера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Настоя корневища с корнями валерианы из 10 г и листьев мяты из 4 г - 200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3 г</w:t>
            </w:r>
          </w:p>
          <w:bookmarkEnd w:id="259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0,6 г Кофеина-бензоата натрия 0,4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 0,8 г</w:t>
            </w:r>
          </w:p>
          <w:bookmarkEnd w:id="260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 травы термопсиса из 0,6 г – 200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гидрокарбоната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по 4 г</w:t>
            </w:r>
          </w:p>
          <w:bookmarkEnd w:id="261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 - 100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Пепсина 2,0</w:t>
            </w:r>
          </w:p>
          <w:bookmarkEnd w:id="262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1 % или 2 %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0,25 %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0,25 % или 0,5 %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10 %; 25 %; 33 %; 50 %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5 % или 10 %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Рингера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хлорида 0,9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гидрокарбоната Калия хлорида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0,02 г Воды очищенной до 100 мл</w:t>
            </w:r>
          </w:p>
          <w:bookmarkEnd w:id="263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мятная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укропная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Концентрированные растворы для изготовления жидких лекарственных препаратов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946"/>
        <w:gridCol w:w="1542"/>
        <w:gridCol w:w="1434"/>
        <w:gridCol w:w="900"/>
        <w:gridCol w:w="580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аммония хлорида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барбитал-натрия 10 %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гексаметилентетрамина 10 %; 20 %; 40 %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10 %; 20 %; 40 %; 50 %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бромида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10 %;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 хлорида 50 %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аскорбиновой 5 %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хлороводородной 10 %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5 %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кофеина-бензоата натрия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 сульфата 10 %; 25 %; 50 %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бензоата 10 %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бромида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гидрокарбоната 5 %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салицилата 40 %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темисала 10 %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 10 %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 20 %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Капли для носа и растворы для наружного применения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823"/>
        <w:gridCol w:w="1151"/>
        <w:gridCol w:w="1070"/>
        <w:gridCol w:w="1153"/>
        <w:gridCol w:w="433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Димедрола 0,01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Эфедрина гидрохлорида 0,1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ментолового 1 % 10 капель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косточкового 10 г</w:t>
            </w:r>
          </w:p>
          <w:bookmarkEnd w:id="26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кислоты борной 2 % с димедролом 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Димедрола 0,1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борной 0,2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6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 2 % - 10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адреналина гидрохлорида 0,1 % - 10 капель</w:t>
            </w:r>
          </w:p>
          <w:bookmarkEnd w:id="268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3 %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протаргола 2 %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  <w:bookmarkEnd w:id="269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Люголя 0,25 % на глицерине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Йода 0,25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йодида 0,5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Глицерина 98,5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0,75 мл</w:t>
            </w:r>
          </w:p>
          <w:bookmarkEnd w:id="270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 оранжевого стекла 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натрия тетрабората 20 % в глицерине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тетрабората 20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  <w:bookmarkEnd w:id="27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пероксида водорода 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 водорода (27,5-40 %) - от 7,5 до 11 г (6,8-9,9 мл) в зависимости от фактического содержания пероксида водорода в исходном препарате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бензоата 0,05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  <w:bookmarkEnd w:id="272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прохладном,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фурациллина 0,02 %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стрептоцида растворимого 0,8 % с фурациллином 0,01 %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Стрептоцида растворимого 0,08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Фурациллина 0,001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тиосульфата 0,01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  <w:bookmarkEnd w:id="273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Полуфабрикаты для изготовления наружных жидкостей, капель для носа, порошков и мазей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510"/>
        <w:gridCol w:w="1379"/>
        <w:gridCol w:w="1283"/>
        <w:gridCol w:w="806"/>
        <w:gridCol w:w="519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тиосульфата 60 %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0,9 %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 растворимого 0,8 %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 лактата 0,02 %; 0,05 %; 0,1 %; 0,2 %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 гидрохлорида 10 %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 Талька поровну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 Талька Крахмала поровну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Вазелина поровну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Ланолина безводного 168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Вазелина 240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72 мл</w:t>
            </w:r>
          </w:p>
          <w:bookmarkEnd w:id="275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Ланолин 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Ланолина безводного 70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30 г</w:t>
            </w:r>
          </w:p>
          <w:bookmarkEnd w:id="276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Ланолина безводного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подсолнечного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поровну</w:t>
            </w:r>
          </w:p>
          <w:bookmarkEnd w:id="277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Гомеопатические гранулы и водно-спиртовые разведения (потенции)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2563"/>
        <w:gridCol w:w="2563"/>
        <w:gridCol w:w="2383"/>
        <w:gridCol w:w="2834"/>
        <w:gridCol w:w="963"/>
      </w:tblGrid>
      <w:tr>
        <w:trPr>
          <w:trHeight w:val="3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 сутках при t0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250С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 защищенном от света месте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водно-спиртовые гомеопатические разведения (потенции)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 света месте, в хорошо укупоренной таре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годности других лекарственных препаратов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4775"/>
        <w:gridCol w:w="5189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не более (суток)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растворы, содержащие бензилпенициллин и глюкозу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Настои, отвары, слизи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Эмульсии, суспензии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 растворы и инфузии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лекарственные препараты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контроля отдельных стадий изготовления растворов для инъекций и инфузий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886"/>
        <w:gridCol w:w="1835"/>
        <w:gridCol w:w="1000"/>
        <w:gridCol w:w="1001"/>
        <w:gridCol w:w="1557"/>
        <w:gridCol w:w="1001"/>
        <w:gridCol w:w="1010"/>
        <w:gridCol w:w="1010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(он же номер анализа)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рецепта, 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ЛС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объем изготовленного раствора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изготовившего 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Фильтрование и фасовка (розлив)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9"/>
        <w:gridCol w:w="747"/>
        <w:gridCol w:w="2084"/>
        <w:gridCol w:w="747"/>
        <w:gridCol w:w="747"/>
        <w:gridCol w:w="749"/>
        <w:gridCol w:w="1642"/>
        <w:gridCol w:w="1642"/>
        <w:gridCol w:w="2446"/>
      </w:tblGrid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фасовщика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первичного проверявшего механическую добавку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вторичного проверявшего механическую добавку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анализов до и после стерилизации (указывается через дробь)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бутылок (флаконов) готовой продукции, поступившей для отпуска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допустившего готовую продукцию к отпуску (ответственное лицо – заведующий отделом, 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 с  ___  по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Термотест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стерилизующего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режима стерилизации исходных лекарственных веществ, изготовленных лекарственных препаратов, вспомогательных материалов, посуды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50"/>
        <w:gridCol w:w="2883"/>
        <w:gridCol w:w="823"/>
        <w:gridCol w:w="823"/>
        <w:gridCol w:w="823"/>
        <w:gridCol w:w="823"/>
        <w:gridCol w:w="2349"/>
        <w:gridCol w:w="824"/>
        <w:gridCol w:w="1279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серии, № рецепта, наименование медцинской организации с названием отделения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стерилизации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Термотест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стерилизацию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стерилизации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(указывается время начала и окончания стерилизации)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