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1a99" w14:textId="7cf1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14 сентября 2012 года № 25-02/457 "Об утверждении образцов и Правил ношения форменной одежды со знаками различия (без погон) должностных лиц государственной лесной инспекции и государственной лесной охраны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апреля 2019 года № 146. Зарегистрирован в Министерстве юстиции Республики Казахстан 22 апреля 2019 года № 18566.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сентября 2012 года № 25-02/457 "Об утверждении образцов и Правил ношения форменной одежды со знаками различия (без погон) должностных лиц государственной лесной инспекции и государственной лесной охраны Республики Казахстан" (зарегистрирован в Реестре государственной регистрации нормативных правовых актов № 8015, опубликован 27 декабря 2012 года в газете "Казахстанская правда" № 449-450 (27268-27269))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образцов и Правил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со знаками различия (без погон) должностными лицами государственной лесной инспекции Республики Казахстан и государственной лесной охраны Республики Казахстан согласно приложению 2 к настоящему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со знаками различия (без погон) должностных лиц государственной лесной инспекции и государственной лесной охраны Республики Казахстан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"Образцы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Образцы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 разработаны в соответствии с подпунктом 18-17)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"141. На форменную одежду должностных лиц государственной лесной инспекции Республики Казахстан и государственной лесной охраны Республики Казахстан нашиваются знаки различия по образцам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образцам: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лесной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Республики Казахстан";</w:t>
            </w:r>
          </w:p>
        </w:tc>
      </w:tr>
    </w:tbl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"Образцы знаков различия должностных лиц государственной лесной инспекции Республики Казахстан и государственной лесной охраны Республики Казахстан";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Председатель Комитета лесного хозяйства и животного мира Министерства сельского хозяйства Республики Казахстан – Главный государственный лесной инспектор Республики Казахстан";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со знаками различия (без погон) должностных лиц государственной лесной инспекции и государственной лесной охраны Республики Казахстан, утвержденных указанным приказом: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 разработаны в соответствии с подпунктом 18-17)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и определяют порядок ношения форменной одежды со знаками различия (без погон) должностными лицами государственной лесной инспекции и государственной лесной охраны Республики Казахстан (далее – Правила).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Предметы форменной одежды должны отвечать установленным образцам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 утвержденным настоящим приказом.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должностных лиц государственной лесной инспекции Республики Казахстан и государственной лесной охраны Республики Казахстан установлена парадная, повседневная и полевая форменная одежда.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 и полевая форменная одежда подразделяется на летнюю и зимнюю.".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приказа.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