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2b4a" w14:textId="b9e2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апреля 2019 года № 147. Зарегистрирован в Министерстве юстиции Республики Казахстан 22 апреля 2019 года № 18564.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147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 (далее – Перечень)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июля 2012 года № 3-3/373 "Об утверждении Правил ведения информационной базы селекционной и племенной работы" (зарегистрирован в Реестре государственной регистрации нормативных правовых актов под № 7864, опубликован 19 сентября 2012 года в газете "Казахстанская правда") следующее изменение: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базы селекционной и племенной работы (далее – Правила)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ИАС предназначается для: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 получения информации о поголовье по видам племенных животных и о животных, вовлеченных в селекционный процесс, используемый для совершенствования поголовья и повышения генетического потенциала животных, направления продуктивности, породной принадлежности, уровня продуктивности и племенной ценности, состояния селекционной и племенной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формирования отчетности по республике в разрезе областей, районов, городов, сельского округа;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координации селекционной и племенной работы и управления воспроизводством поголовья;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централизованного хранения данных продуктивности племенного и товарного поголовья, для их последующего использования в научных целях.";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2014 года № 3-3/517 "Об утверждении инструкций по бонитировке (оценке) племенной ценности и воспроизводству животных" (зарегистрирован в Реестре государственной регистрации нормативных правовых актов под № 9818, опубликован 24 декабря 2014 года в информационно-правовой системе "Әділет") следующее изменение: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бонитировке (оценке) племенной ценности и воспроизводству местных и заводских лошадей, утвержденной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Если лошадь по одному признаку недобирает только один балл до установленного минимума, то недостающий балл бонитер (классификатор) может не учитывать и имеет право относить лошадей к соответствующему классу с указанной поправкой. На лошадей, не отвечающих минимальным требованиям второго класса, эта поправка не распространяется.";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Оценка по качеству потомства производится по всему полученному приплоду: для жеребцов - не менее чем по двум ставкам (10 и более голов), а для кобыл не менее чем по двум пробонитированным жеребятам. Лошади оцениваются по приплоду, выращенному в нормальных условиях. Качество приплода маток и жеребцов устанавливают на основе записей хозяйств, данных бонитировок и непосредственного осмотра молодняка бонитером.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жеребцов-производителей и конематок каждая голова приплода оценивается по шкале в баллах,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Затем баллы суммируются и делятся на количество потомков.".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3-3/397 "Об утверждении форм учета племенной продукции (материала) по отраслям животноводства" (зарегистрирован в Реестре государственной регистрации нормативных правовых актов под № 11269, опубликован 4 июня 2015 года в информационно-правовой системе "Әділет") следующие изменения: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учета племенной продукции (материала) в козоводстве шерстного, пухового и молочного направления,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учета племенной продукции (материала) в коневодстве,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учета племенной продукции (материала) в верблюдоводстве,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селекционной и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регистрацию в информационной базе селекционной и племенной работы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0326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физического лица или наименование юридического лица)</w:t>
            </w:r>
          </w:p>
          <w:bookmarkEnd w:id="28"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(для юридического лица)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(для физического лица):</w:t>
            </w:r>
          </w:p>
          <w:bookmarkEnd w:id="29"/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хозяйства (заполняются физическими и юридическими лицами осуществляющими разведение сельскохозяйственных животных/пчел /птиц):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Скотоводство; Овцеводство; Коневодство; Свиноводство; Верблюдоводство; Мараловодство; Козоводство; Пчеловодство; Птицеводство.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продуктивности (в зависимости от выбранного вида указывается направление продуктивности):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свидетельства о государственной регистрации: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(скан-копия свидетельства о государственной регистрации)</w:t>
            </w:r>
          </w:p>
          <w:bookmarkEnd w:id="3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3-3/397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учета племенной продукции (материала) в козоводстве шерстного, пухового и молочного направления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Карточка племенного козла шерстного направления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Карточка племенного козла молочного направления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 Карточка племенного козла пухового направления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 Карточка племенной матки шерстного направления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 Карточка племенной матки молочного направления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 Карточка племенной матки пухового направления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 Журнал осеменения (случки), окота и выращивания племенного молодняка молочных, пуховых и шерстных коз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 Журнал индивидуальной бонитировки и продуктивности шерстных коз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 Журнал индивидуальной бонитировки и продуктивности молочных коз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 Журнал индивидуальной бонитировки и продуктивности пуховых коз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11 Сводная ведомость результатов бонитировки шерстных коз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12 Сводная ведомость результатов бонитировки молочных коз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13 Сводная ведомость результатов бонитировки пуховых коз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14 Ведомость оценки козлов по качеству потомства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племенного козла шерстного направления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 Линия ______________ Записан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Племенной книге: марка и номер _____ "___"_____________ 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"/>
        <w:gridCol w:w="35"/>
        <w:gridCol w:w="3930"/>
        <w:gridCol w:w="307"/>
        <w:gridCol w:w="3966"/>
        <w:gridCol w:w="189"/>
        <w:gridCol w:w="1510"/>
        <w:gridCol w:w="1511"/>
        <w:gridCol w:w="6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  <w:bookmarkEnd w:id="48"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Отец 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</w:t>
            </w:r>
          </w:p>
          <w:bookmarkEnd w:id="49"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50"/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 и степень родства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Порода____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bookmarkEnd w:id="52"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53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54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  <w:bookmarkEnd w:id="55"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bookmarkEnd w:id="56"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57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58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книге_______ Порода_____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bookmarkEnd w:id="59"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60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книге_________</w:t>
            </w:r>
          </w:p>
          <w:bookmarkEnd w:id="61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3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2372"/>
        <w:gridCol w:w="2731"/>
        <w:gridCol w:w="1653"/>
        <w:gridCol w:w="2024"/>
        <w:gridCol w:w="1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котором. определена продуктивность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максимальный, килограмм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максимальный, килограмм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шерсти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мертвого, сухого волоса /кэмпа/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2040"/>
        <w:gridCol w:w="4193"/>
        <w:gridCol w:w="711"/>
        <w:gridCol w:w="711"/>
        <w:gridCol w:w="803"/>
        <w:gridCol w:w="1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коз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отбив-ке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  <w:bookmarkEnd w:id="64"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мертвого, сухого волоса /кэмпа/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(в год записи в Племенной книге) _______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какого документа установлен процент выхода мытой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Награды на выставках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427"/>
        <w:gridCol w:w="878"/>
        <w:gridCol w:w="878"/>
        <w:gridCol w:w="878"/>
        <w:gridCol w:w="878"/>
        <w:gridCol w:w="1978"/>
        <w:gridCol w:w="878"/>
        <w:gridCol w:w="3078"/>
      </w:tblGrid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спермы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козлят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окотилось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 и уродов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других мастей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208"/>
        <w:gridCol w:w="2438"/>
        <w:gridCol w:w="1331"/>
        <w:gridCol w:w="1331"/>
        <w:gridCol w:w="1331"/>
        <w:gridCol w:w="13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приплода при отбивке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развитию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Ш+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приплода при бонитировке в годичном возрасте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9"/>
        <w:gridCol w:w="775"/>
        <w:gridCol w:w="775"/>
        <w:gridCol w:w="775"/>
        <w:gridCol w:w="775"/>
        <w:gridCol w:w="775"/>
        <w:gridCol w:w="775"/>
        <w:gridCol w:w="775"/>
        <w:gridCol w:w="776"/>
      </w:tblGrid>
      <w:tr>
        <w:trPr>
          <w:trHeight w:val="30" w:hRule="atLeast"/>
        </w:trPr>
        <w:tc>
          <w:tcPr>
            <w:tcW w:w="6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960"/>
        <w:gridCol w:w="1489"/>
        <w:gridCol w:w="1420"/>
        <w:gridCol w:w="1428"/>
        <w:gridCol w:w="1421"/>
        <w:gridCol w:w="1428"/>
        <w:gridCol w:w="2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козлят по типу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шерсти, килограмм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Ш+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9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племенного козла молочного направления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41"/>
        <w:gridCol w:w="4529"/>
        <w:gridCol w:w="153"/>
        <w:gridCol w:w="4570"/>
        <w:gridCol w:w="107"/>
        <w:gridCol w:w="14"/>
        <w:gridCol w:w="27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___________Поколение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  <w:bookmarkEnd w:id="72"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___________Порода___________Поколение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bookmarkEnd w:id="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___________</w:t>
            </w:r>
          </w:p>
          <w:bookmarkEnd w:id="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___________Порода______Поколение_________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___________Марка и номер по Племенной книге_______ Порода_____Поколение___________</w:t>
            </w:r>
          </w:p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_________Пор______Поколе____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___________Пород______Поколен___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________Марка и номер по Племенной книге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Тип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294"/>
        <w:gridCol w:w="379"/>
        <w:gridCol w:w="754"/>
        <w:gridCol w:w="645"/>
        <w:gridCol w:w="2074"/>
        <w:gridCol w:w="949"/>
        <w:gridCol w:w="2046"/>
        <w:gridCol w:w="52"/>
        <w:gridCol w:w="731"/>
        <w:gridCol w:w="731"/>
        <w:gridCol w:w="826"/>
        <w:gridCol w:w="508"/>
        <w:gridCol w:w="114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степень родства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в котором определена продуктивность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максим, 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лактациюмаксимальный,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молока, процент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животного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/Рогатость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величина и экстерьер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тела, сантиметр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8"/>
        <w:gridCol w:w="1906"/>
        <w:gridCol w:w="19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8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рожд.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840"/>
        <w:gridCol w:w="840"/>
        <w:gridCol w:w="840"/>
        <w:gridCol w:w="1894"/>
        <w:gridCol w:w="840"/>
        <w:gridCol w:w="2948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козлят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окотилось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 и уродов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других мастей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2719"/>
        <w:gridCol w:w="2066"/>
        <w:gridCol w:w="2066"/>
        <w:gridCol w:w="2066"/>
        <w:gridCol w:w="1128"/>
        <w:gridCol w:w="11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приплода при отбивке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развитию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отлич-ных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хоро-ших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приплода при бонитировке в годичном возрасте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9"/>
        <w:gridCol w:w="775"/>
        <w:gridCol w:w="775"/>
        <w:gridCol w:w="775"/>
        <w:gridCol w:w="775"/>
        <w:gridCol w:w="775"/>
        <w:gridCol w:w="775"/>
        <w:gridCol w:w="775"/>
        <w:gridCol w:w="776"/>
      </w:tblGrid>
      <w:tr>
        <w:trPr>
          <w:trHeight w:val="30" w:hRule="atLeast"/>
        </w:trPr>
        <w:tc>
          <w:tcPr>
            <w:tcW w:w="6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960"/>
        <w:gridCol w:w="1489"/>
        <w:gridCol w:w="1420"/>
        <w:gridCol w:w="1428"/>
        <w:gridCol w:w="1421"/>
        <w:gridCol w:w="1428"/>
        <w:gridCol w:w="2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козлят по типу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шерсти, килограмм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Ш+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1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племенного козла пухового направления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Племенной книге: марка и номер______ 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5"/>
        <w:gridCol w:w="4964"/>
        <w:gridCol w:w="48"/>
        <w:gridCol w:w="158"/>
        <w:gridCol w:w="4570"/>
        <w:gridCol w:w="107"/>
        <w:gridCol w:w="703"/>
        <w:gridCol w:w="703"/>
        <w:gridCol w:w="70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Әкесi/Отец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________</w:t>
            </w:r>
          </w:p>
          <w:bookmarkEnd w:id="84"/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</w:t>
            </w:r>
          </w:p>
          <w:bookmarkEnd w:id="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 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_______</w:t>
            </w:r>
          </w:p>
          <w:bookmarkEnd w:id="8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_________</w:t>
            </w:r>
          </w:p>
          <w:bookmarkEnd w:id="90"/>
        </w:tc>
      </w:tr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Енесi/ Мать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 ___________Порода__________Поколение________</w:t>
            </w:r>
          </w:p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поПлеменной книге ___________Порода_______Поколение_______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по Племенной книге ______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номер____Марка и номер по Племенной кни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____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 ___________Порода_______Поколение_______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номер____Марка и номер по Племенной книге 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номер____Марка и номер по Племенной книге 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036"/>
        <w:gridCol w:w="1900"/>
        <w:gridCol w:w="2188"/>
        <w:gridCol w:w="1324"/>
        <w:gridCol w:w="662"/>
        <w:gridCol w:w="662"/>
        <w:gridCol w:w="748"/>
        <w:gridCol w:w="748"/>
        <w:gridCol w:w="14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Индуальный номер и степень родства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Возраств которомопределена продуктивность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максим, килограмм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пуха, максимальный, грамм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пуха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коз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бонити-ровке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1560"/>
        <w:gridCol w:w="969"/>
        <w:gridCol w:w="1428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6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неочишены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очишенный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килограмм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чистого волокна (в год записи в Племенную книгу)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какого документа установлен процент выхода чистого волокна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Награды на выставках 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840"/>
        <w:gridCol w:w="840"/>
        <w:gridCol w:w="840"/>
        <w:gridCol w:w="1894"/>
        <w:gridCol w:w="840"/>
        <w:gridCol w:w="2948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использования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спермы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козлят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Окотилось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Мертвых и уродов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других мастей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208"/>
        <w:gridCol w:w="2438"/>
        <w:gridCol w:w="1331"/>
        <w:gridCol w:w="1331"/>
        <w:gridCol w:w="1331"/>
        <w:gridCol w:w="13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приплода при отбивке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развитию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хороших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удовлетворительных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неудовлетворительных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приплода при бонитировке в годичном возрасте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4"/>
        <w:gridCol w:w="745"/>
        <w:gridCol w:w="745"/>
        <w:gridCol w:w="746"/>
        <w:gridCol w:w="746"/>
        <w:gridCol w:w="746"/>
        <w:gridCol w:w="746"/>
        <w:gridCol w:w="746"/>
        <w:gridCol w:w="746"/>
      </w:tblGrid>
      <w:tr>
        <w:trPr>
          <w:trHeight w:val="30" w:hRule="atLeast"/>
        </w:trPr>
        <w:tc>
          <w:tcPr>
            <w:tcW w:w="6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приплода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породного брака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20___.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20___.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873"/>
        <w:gridCol w:w="1423"/>
        <w:gridCol w:w="1358"/>
        <w:gridCol w:w="1365"/>
        <w:gridCol w:w="1358"/>
        <w:gridCol w:w="1365"/>
        <w:gridCol w:w="27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козлят по типу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Средний начес пуха, грамм 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/Тонина пуха, мкм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 Карточку проверил: _______________________________________________ фамилия, имя, отчество (при его наличии) подпись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племенной матки шерстного направления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Племенной книге: марка и номер______"___"_____________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5306"/>
        <w:gridCol w:w="120"/>
        <w:gridCol w:w="4556"/>
        <w:gridCol w:w="120"/>
        <w:gridCol w:w="20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Порода_________Поколение______</w:t>
            </w:r>
          </w:p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Порода______Поколение___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 Порода______Поколение_____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книге__________ Порода________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Поколение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</w:t>
            </w:r>
          </w:p>
          <w:bookmarkEnd w:id="102"/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Порода______Поколение__</w:t>
            </w:r>
          </w:p>
          <w:bookmarkEnd w:id="103"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Индивудуальный номер_____Марка и номер по Племенной книге_____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</w:t>
            </w:r>
          </w:p>
          <w:bookmarkEnd w:id="105"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</w:t>
            </w:r>
          </w:p>
          <w:bookmarkEnd w:id="107"/>
        </w:tc>
      </w:tr>
    </w:tbl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4"/>
        <w:gridCol w:w="5"/>
        <w:gridCol w:w="1240"/>
        <w:gridCol w:w="525"/>
        <w:gridCol w:w="527"/>
        <w:gridCol w:w="1241"/>
        <w:gridCol w:w="864"/>
        <w:gridCol w:w="5"/>
        <w:gridCol w:w="859"/>
        <w:gridCol w:w="668"/>
        <w:gridCol w:w="8"/>
        <w:gridCol w:w="676"/>
        <w:gridCol w:w="2177"/>
        <w:gridCol w:w="1053"/>
        <w:gridCol w:w="244"/>
        <w:gridCol w:w="295"/>
        <w:gridCol w:w="14"/>
        <w:gridCol w:w="85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опредняя продуктивнос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килограм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годовой настриг шерсти, килограмм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мытой шерсти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 рожде-нии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10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Извитость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862"/>
        <w:gridCol w:w="2482"/>
        <w:gridCol w:w="3563"/>
        <w:gridCol w:w="1403"/>
        <w:gridCol w:w="862"/>
        <w:gridCol w:w="1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Жиропот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мертвого,сухого волоса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мытой шерсти (в год записи в Племенной книги)__________ килограмм.</w:t>
      </w:r>
    </w:p>
    <w:bookmarkEnd w:id="111"/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какого документа установлен процент выхода мытой шерсти ____________</w:t>
      </w:r>
    </w:p>
    <w:bookmarkEnd w:id="112"/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 ________________________________________________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612"/>
        <w:gridCol w:w="716"/>
        <w:gridCol w:w="1164"/>
        <w:gridCol w:w="2804"/>
        <w:gridCol w:w="2062"/>
        <w:gridCol w:w="1165"/>
        <w:gridCol w:w="1165"/>
      </w:tblGrid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случки матки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козлом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Характеристика приплода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номер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(козлик,козочка)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080"/>
        <w:gridCol w:w="1175"/>
        <w:gridCol w:w="2080"/>
        <w:gridCol w:w="2081"/>
        <w:gridCol w:w="1175"/>
        <w:gridCol w:w="16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приплода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возрасте двух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возрасте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16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племенной матки молочного направления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Племенной книге: марка и номер______"___"_____________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"/>
        <w:gridCol w:w="5264"/>
        <w:gridCol w:w="111"/>
        <w:gridCol w:w="4360"/>
        <w:gridCol w:w="111"/>
        <w:gridCol w:w="23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 Марка и номер по Племенной книге___________ Порода_________Поколение_____</w:t>
            </w:r>
          </w:p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Порода_______Поколение___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Порода_______Поколение____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18"/>
        </w:tc>
      </w:tr>
      <w:tr>
        <w:trPr>
          <w:trHeight w:val="30" w:hRule="atLeast"/>
        </w:trPr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______</w:t>
            </w:r>
          </w:p>
          <w:bookmarkEnd w:id="119"/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книге________ Порода______Поколение___</w:t>
            </w:r>
          </w:p>
          <w:bookmarkEnd w:id="120"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 __________ 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_____</w:t>
            </w:r>
          </w:p>
          <w:bookmarkEnd w:id="123"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Мать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25"/>
        </w:tc>
      </w:tr>
    </w:tbl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2486"/>
        <w:gridCol w:w="1832"/>
        <w:gridCol w:w="2814"/>
        <w:gridCol w:w="2159"/>
        <w:gridCol w:w="11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номер и степень родства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Возраст, в котором опред. продуктив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ккилограмм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макс, килограмм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макс, килолграмм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1163"/>
        <w:gridCol w:w="1163"/>
        <w:gridCol w:w="714"/>
        <w:gridCol w:w="1163"/>
        <w:gridCol w:w="16"/>
        <w:gridCol w:w="2391"/>
        <w:gridCol w:w="833"/>
        <w:gridCol w:w="833"/>
        <w:gridCol w:w="941"/>
        <w:gridCol w:w="166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молока за лактацию,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г.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год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величина и экстерьер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252"/>
        <w:gridCol w:w="1385"/>
        <w:gridCol w:w="1385"/>
        <w:gridCol w:w="2253"/>
        <w:gridCol w:w="1386"/>
        <w:gridCol w:w="22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Конституция, величина и экстерьер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вымени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выставках_________________________________________________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743"/>
        <w:gridCol w:w="1208"/>
        <w:gridCol w:w="2910"/>
        <w:gridCol w:w="1674"/>
        <w:gridCol w:w="1209"/>
        <w:gridCol w:w="1210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козлом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индивид. номер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(козлик,козочка)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1937"/>
        <w:gridCol w:w="1094"/>
        <w:gridCol w:w="2359"/>
        <w:gridCol w:w="1938"/>
        <w:gridCol w:w="1095"/>
        <w:gridCol w:w="15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лактацию, килограмм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лактацию, килограмм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жирность молока, процент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возрасте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19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Карточка племенной матки пухового направления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правом ухе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левом ухе ____________________ Линия ________________ Записан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Племенной книге: марка и номер______"___"_____________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Порода _______________ Поколение _______________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Место рождения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числе скольких родился ___________ Кому принадлежит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хозяйство, район,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поступления в хозяйство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причина выбытия ______________________________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4669"/>
        <w:gridCol w:w="123"/>
        <w:gridCol w:w="4825"/>
        <w:gridCol w:w="123"/>
        <w:gridCol w:w="24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матки</w:t>
            </w:r>
          </w:p>
        </w:tc>
      </w:tr>
      <w:tr>
        <w:trPr>
          <w:trHeight w:val="30" w:hRule="atLeast"/>
        </w:trPr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Порода______Поколение____</w:t>
            </w:r>
          </w:p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номер________Марка и номер по Племенной книге________ Порода_______Поколение____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номер______Марка и номер по Племенной книге______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34"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36"/>
        </w:tc>
      </w:tr>
      <w:tr>
        <w:trPr>
          <w:trHeight w:val="30" w:hRule="atLeast"/>
        </w:trPr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37"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38"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книге________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Поколение____</w:t>
            </w:r>
          </w:p>
          <w:bookmarkEnd w:id="141"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 номер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книге______</w:t>
            </w:r>
          </w:p>
          <w:bookmarkEnd w:id="143"/>
        </w:tc>
      </w:tr>
    </w:tbl>
    <w:bookmarkStart w:name="z2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2236"/>
        <w:gridCol w:w="1648"/>
        <w:gridCol w:w="1942"/>
        <w:gridCol w:w="1354"/>
        <w:gridCol w:w="1354"/>
        <w:gridCol w:w="1059"/>
        <w:gridCol w:w="10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предков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и степень родства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в котором опред. продуктив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живой вес, килограмм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годовой начес пуха, 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пуха, сантиметр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чистого волокна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813"/>
        <w:gridCol w:w="813"/>
        <w:gridCol w:w="1126"/>
        <w:gridCol w:w="500"/>
        <w:gridCol w:w="1127"/>
        <w:gridCol w:w="500"/>
        <w:gridCol w:w="500"/>
        <w:gridCol w:w="500"/>
        <w:gridCol w:w="813"/>
        <w:gridCol w:w="4"/>
        <w:gridCol w:w="1754"/>
        <w:gridCol w:w="407"/>
        <w:gridCol w:w="804"/>
        <w:gridCol w:w="9"/>
        <w:gridCol w:w="815"/>
        <w:gridCol w:w="8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матки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рожд.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20____год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животного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и 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пуха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 асс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бонитера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уравненность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оброслость спины, брюха и ног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Отца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чистого волокна (в год записи в Племенной книге) ______ килограмм.</w:t>
      </w:r>
    </w:p>
    <w:bookmarkEnd w:id="146"/>
    <w:bookmarkStart w:name="z2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какого документа установлен процент выхода чистого волокна _______________________</w:t>
      </w:r>
    </w:p>
    <w:bookmarkEnd w:id="147"/>
    <w:bookmarkStart w:name="z2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на выставках ________________________________________________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1256"/>
        <w:gridCol w:w="772"/>
        <w:gridCol w:w="1256"/>
        <w:gridCol w:w="3024"/>
        <w:gridCol w:w="1740"/>
        <w:gridCol w:w="1256"/>
        <w:gridCol w:w="1257"/>
      </w:tblGrid>
      <w:tr>
        <w:trPr>
          <w:trHeight w:val="30" w:hRule="atLeast"/>
        </w:trPr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 матки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Осеменена козлом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(козлик,козочка)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приплода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2080"/>
        <w:gridCol w:w="1175"/>
        <w:gridCol w:w="2080"/>
        <w:gridCol w:w="2081"/>
        <w:gridCol w:w="1175"/>
        <w:gridCol w:w="16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отбивки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одного года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двух лет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годичном возрасте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проверил: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"___"________________ 20___ год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23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учета осеменения (случки), окота и выращивания племенного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молодняка молочных, пуховых и шерстных коз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20 __ - 20 __ годы.</w:t>
      </w:r>
    </w:p>
    <w:bookmarkEnd w:id="151"/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номер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подпись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159"/>
        <w:gridCol w:w="1159"/>
        <w:gridCol w:w="837"/>
        <w:gridCol w:w="1481"/>
        <w:gridCol w:w="514"/>
        <w:gridCol w:w="1159"/>
        <w:gridCol w:w="837"/>
        <w:gridCol w:w="1482"/>
        <w:gridCol w:w="515"/>
        <w:gridCol w:w="837"/>
        <w:gridCol w:w="14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животного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матки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назначенного козла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числе скольких родился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 при рождении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козла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</w:t>
            </w:r>
          </w:p>
          <w:bookmarkEnd w:id="153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Индувидуальный номер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86"/>
        <w:gridCol w:w="516"/>
        <w:gridCol w:w="516"/>
        <w:gridCol w:w="840"/>
        <w:gridCol w:w="1487"/>
        <w:gridCol w:w="1487"/>
        <w:gridCol w:w="516"/>
        <w:gridCol w:w="46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животного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(указывается дата бонитировки, стрижки и взвешивания животных данной отары)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 при отбивке от маток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одно-полутора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23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индивидуальной бонитировки и продуктивности шерстных коз</w:t>
      </w:r>
    </w:p>
    <w:bookmarkEnd w:id="155"/>
    <w:bookmarkStart w:name="z2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отары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бонитировки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Бонитировку провел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 –тип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- содержание кэмпа (сухой, мертвый волос)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 - густота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 - длина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 - тонина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- уравненность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- извитость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 – жиропот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 - блеск шерсти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- оброслость спины, брюха и ног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1142"/>
        <w:gridCol w:w="1142"/>
        <w:gridCol w:w="4111"/>
        <w:gridCol w:w="1461"/>
        <w:gridCol w:w="1461"/>
        <w:gridCol w:w="508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К Г Д Т/ У И ШЖ// О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23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индивидуальной бонитировки и продуктивности молочных коз</w:t>
      </w:r>
    </w:p>
    <w:bookmarkEnd w:id="157"/>
    <w:bookmarkStart w:name="z2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отары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бонитировки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Бонитировку провел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–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 – тип рождения (одинцы, двойни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- конституция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- величина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 – экстерьер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РВ - развитие вымени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6"/>
        <w:gridCol w:w="986"/>
        <w:gridCol w:w="1366"/>
        <w:gridCol w:w="1367"/>
        <w:gridCol w:w="2507"/>
        <w:gridCol w:w="1747"/>
        <w:gridCol w:w="1747"/>
        <w:gridCol w:w="608"/>
      </w:tblGrid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 К В П РВ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24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Журнал индивидуальной бонитировки и продуктивности пуховых коз</w:t>
      </w:r>
    </w:p>
    <w:bookmarkEnd w:id="159"/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отары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бонитировки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Бонитировку провел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бонитировочного ключа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 – тип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М- содержание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Г/- густота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 - длина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 - тонина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 - уравненность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Ц//- цвет пуха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 - оброслость спины, брюха и ног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7"/>
        <w:gridCol w:w="847"/>
        <w:gridCol w:w="1173"/>
        <w:gridCol w:w="1173"/>
        <w:gridCol w:w="3894"/>
        <w:gridCol w:w="1499"/>
        <w:gridCol w:w="1499"/>
        <w:gridCol w:w="522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 М Г/ Д Ж Б Т// ОС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</w:tbl>
    <w:bookmarkStart w:name="z24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Сводная ведомость результатов бонитировки шерстных коз</w:t>
      </w:r>
    </w:p>
    <w:bookmarkEnd w:id="161"/>
    <w:bookmarkStart w:name="z2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Старший чабан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20___год_____________________</w:t>
      </w:r>
    </w:p>
    <w:bookmarkEnd w:id="162"/>
    <w:bookmarkStart w:name="z2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указания по заполнению ведомости</w:t>
      </w:r>
    </w:p>
    <w:bookmarkEnd w:id="163"/>
    <w:bookmarkStart w:name="z2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со всех козоводческих хозяйствах. На основе материалов бонитировки производится зоотехнический анализ стада и продуктивности коз (живого веса, настрига шерсти). Бонитировка проводится по действующей инструкции. При наличии в хозяйстве двух или более пород коз материал обрабатывается отдельно по каждой породе.</w:t>
      </w:r>
    </w:p>
    <w:bookmarkEnd w:id="164"/>
    <w:bookmarkStart w:name="z2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 классов козовалухи и брак не учитываются. В графе 21-й учитываются козы, по которым заведен индивидуальный учет продуктивности и племенной службы.</w:t>
      </w:r>
    </w:p>
    <w:bookmarkEnd w:id="165"/>
    <w:bookmarkStart w:name="z2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живому весу элитных и первоклассных животных заполняются на основе данных индивидуального учета, по классному стаду – на основе выборочного взвешивания. Средний настриг немытой шерсти на одну голову элитных и первоклассных животных определяется на основе данных индивидуального учета. По козам низших классов и по козам, не бонитированным индивидуально, средний настриг на 1 голову определяется по данным учета настрига шерсти.</w:t>
      </w:r>
    </w:p>
    <w:bookmarkEnd w:id="166"/>
    <w:bookmarkStart w:name="z2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 индивидуальной бонитировки. Средний годовой настриг мытой шерсти на 1 голову определяется по проценту выхода чистого волокна, установленному при сдаче шерсти государству. В примечании указать, на основании каких материалов установлен выход мытой шерсти.</w:t>
      </w:r>
    </w:p>
    <w:bookmarkEnd w:id="167"/>
    <w:bookmarkStart w:name="z2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 козочек-годовиков, лучших в хозяйстве по продуктивности, шерстным качествам и экстерьеру. Запись характеристик указанного количества коз обязательна вне зависимости от качества стада коз хозяйства.</w:t>
      </w:r>
    </w:p>
    <w:bookmarkEnd w:id="168"/>
    <w:bookmarkStart w:name="z2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козлов в следующем порядке: 1) основных козлов для искусственного осеменения; 2) резервных козлов для искусственного осеменения; 3) козлов для ручной случки; 4) козликов-годовиков для искусственного осеменения; 5) козликов-годовиков, выделенных для ремонта состава производителей; 6) козликов-годовиков для ручной случки.</w:t>
      </w:r>
    </w:p>
    <w:bookmarkEnd w:id="169"/>
    <w:bookmarkStart w:name="z25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"___"_______________________20____ год</w:t>
      </w:r>
    </w:p>
    <w:bookmarkEnd w:id="170"/>
    <w:bookmarkStart w:name="z2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нижеподписавшиеся: руководитель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_____________________________________, бонитер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составили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акт в том, что с ___________________ 20 ___ год бонитером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хозяйства, района,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коз, причем подлежащих бонитировке ___________ голов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пробонитировано___________ голов с отнесением их в следующие классы: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7"/>
        <w:gridCol w:w="686"/>
        <w:gridCol w:w="686"/>
        <w:gridCol w:w="687"/>
        <w:gridCol w:w="687"/>
        <w:gridCol w:w="687"/>
        <w:gridCol w:w="687"/>
        <w:gridCol w:w="687"/>
        <w:gridCol w:w="1066"/>
        <w:gridCol w:w="1066"/>
        <w:gridCol w:w="1066"/>
        <w:gridCol w:w="1066"/>
        <w:gridCol w:w="1643"/>
      </w:tblGrid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чабана обслуживающего отару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Ешкінің / Коз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пробонитированы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шерстного покрова, упитанности и здоровья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индивидуально пробонитировано взрослых козлов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взрослых маток класса элита ______ голов, взрослых маток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класса ________ голов, козликов-годовиков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козочек-годовиков ____ ___ голов. Всего_________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Непробонитированным осталось _________ голов, в том числе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голов, маток _________ голов, козликов-годовиков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голов, козочек -годовиков 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Непробонитированы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Пробонитированные козы намечены выщипами согласно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бонитировке. Для случки маток при искусственном осеменении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используется в качестве основных производителей_________ козлов,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резервных _________ козлов, для ручной случки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козлов, для вольного покрытия _____ козлов назначено.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ремонта ____________ козликов годовиков. Номера козлов смотри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таблице № 5, из них элита _______ голов, 1 класса _________ голов),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пробников____________ взрослых козлов и __________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 года рождения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 рождения _____ голов козлов и взрослых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всего_______ голов выделено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 элитных _________голов, 1-класса___________голов.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предназначенные к продаже козлы индивидуально пробонитированы.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бонитера по бонитировке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подготовленность стада к бонитировке, состояние мечения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по общему состоянию стада – положительные и отрицательные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предложения по улучшению племенной работы, лучшему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поголовья и другое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Ведомость породного и классного состава стада коз по данным 20__год и прошлых лет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090"/>
        <w:gridCol w:w="3678"/>
        <w:gridCol w:w="644"/>
        <w:gridCol w:w="644"/>
        <w:gridCol w:w="644"/>
        <w:gridCol w:w="644"/>
        <w:gridCol w:w="645"/>
        <w:gridCol w:w="645"/>
        <w:gridCol w:w="1001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и групп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коз, кроме козлят текущего года рождения)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1.1.20____ года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 –производители старше одного года для стада своего хозяйства (основные и резервные)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отобранные для ремонта стада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валухи одного года и старше и козлы-непроизводители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2"/>
        <w:gridCol w:w="1100"/>
        <w:gridCol w:w="13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 по индивидуальному учету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коз на момент бонитировки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элитных и классных)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пробонитированных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для записи в Племенной книге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козлов, козликов, маток и козочек-годовиков по живому весу и настригу шерсти</w:t>
      </w:r>
    </w:p>
    <w:bookmarkEnd w:id="174"/>
    <w:bookmarkStart w:name="z2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Козлы и матки по данным весеннего* и осеннего взвешивания и стрижки 20_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581"/>
        <w:gridCol w:w="1380"/>
        <w:gridCol w:w="1079"/>
        <w:gridCol w:w="1080"/>
        <w:gridCol w:w="1080"/>
        <w:gridCol w:w="13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производители двух лет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своего стада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Взвешено голов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 одной головы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Острижено голов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Настрижено шерсти,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 с одной головы, килограмм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 - годовики для продажи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матки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- годовики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стрижки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Матки весной во время стрижки не взвешиваются, а живой вес их показывается по данным осеннего взвешивания за прошлый год</w:t>
      </w:r>
    </w:p>
    <w:bookmarkEnd w:id="178"/>
    <w:bookmarkStart w:name="z2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стада коз</w:t>
      </w:r>
    </w:p>
    <w:bookmarkEnd w:id="179"/>
    <w:bookmarkStart w:name="z2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индивидуальной бонитировки текущего года и прошлых лет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87"/>
        <w:gridCol w:w="514"/>
        <w:gridCol w:w="402"/>
        <w:gridCol w:w="543"/>
        <w:gridCol w:w="439"/>
        <w:gridCol w:w="848"/>
        <w:gridCol w:w="961"/>
        <w:gridCol w:w="625"/>
        <w:gridCol w:w="961"/>
        <w:gridCol w:w="625"/>
        <w:gridCol w:w="961"/>
        <w:gridCol w:w="625"/>
        <w:gridCol w:w="961"/>
        <w:gridCol w:w="625"/>
        <w:gridCol w:w="961"/>
        <w:gridCol w:w="6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животых индивуально пробонитированных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типа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длиной шерсти (сантиметр)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+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 более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 резервные)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948"/>
        <w:gridCol w:w="1458"/>
        <w:gridCol w:w="948"/>
        <w:gridCol w:w="1458"/>
        <w:gridCol w:w="1288"/>
        <w:gridCol w:w="948"/>
        <w:gridCol w:w="948"/>
        <w:gridCol w:w="949"/>
        <w:gridCol w:w="949"/>
        <w:gridCol w:w="9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густотой шерсти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47"/>
        <w:gridCol w:w="1147"/>
        <w:gridCol w:w="1559"/>
        <w:gridCol w:w="1148"/>
        <w:gridCol w:w="1148"/>
        <w:gridCol w:w="1148"/>
        <w:gridCol w:w="1148"/>
        <w:gridCol w:w="1148"/>
        <w:gridCol w:w="1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уравненностью шерсти в руне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тониной – качеством шерсти по брадфордской классификации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У+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и выше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и ниже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3"/>
        <w:gridCol w:w="2810"/>
        <w:gridCol w:w="951"/>
        <w:gridCol w:w="1155"/>
        <w:gridCol w:w="1155"/>
        <w:gridCol w:w="115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индивидуально пробонитированных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жиропотом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___________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стада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42"/>
        <w:gridCol w:w="942"/>
        <w:gridCol w:w="1952"/>
        <w:gridCol w:w="1614"/>
        <w:gridCol w:w="1279"/>
        <w:gridCol w:w="942"/>
        <w:gridCol w:w="1370"/>
        <w:gridCol w:w="1374"/>
        <w:gridCol w:w="9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кэмпа- сухого и мертвого волоса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жив-х с общей оценкой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настриг шерсти в ср. по хоз-ву на 1 голов)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выхода чистого волокна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К+</w:t>
            </w:r>
          </w:p>
          <w:bookmarkEnd w:id="185"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козоматок и козочек-рекордисток</w:t>
      </w:r>
    </w:p>
    <w:bookmarkEnd w:id="186"/>
    <w:bookmarkStart w:name="z27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характеристики 20 маток и 20 козочек-годовиков, самых лучших в хозяйстве по продуктивности и экстерьеру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804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537"/>
        <w:gridCol w:w="1537"/>
        <w:gridCol w:w="1537"/>
        <w:gridCol w:w="1537"/>
        <w:gridCol w:w="1537"/>
        <w:gridCol w:w="1537"/>
        <w:gridCol w:w="15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 последней 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стрижки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взвещивания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козлов -производителей и козликов-годовиков для ремонта своего стада</w:t>
      </w:r>
    </w:p>
    <w:bookmarkEnd w:id="189"/>
    <w:bookmarkStart w:name="z27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характеристику заносятся козлы: основные и резервные производители двух лет и старше, годовики, отобранные для ремонта основных производителей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стрижки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мытой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738"/>
        <w:gridCol w:w="1593"/>
        <w:gridCol w:w="1593"/>
        <w:gridCol w:w="1593"/>
        <w:gridCol w:w="1593"/>
        <w:gridCol w:w="1593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результаты последней бонитировки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заключение по результатам проверки козлов по качеству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назначение козлов на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назначение козлов на маток- заполняется осенью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случки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маток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план племенной работы на 20 ___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514"/>
        <w:gridCol w:w="645"/>
        <w:gridCol w:w="645"/>
        <w:gridCol w:w="645"/>
        <w:gridCol w:w="1001"/>
        <w:gridCol w:w="2914"/>
        <w:gridCol w:w="645"/>
        <w:gridCol w:w="645"/>
        <w:gridCol w:w="1002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Мечение, взвешивание и описание козлят при рождении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 индивидуальными номерами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о результатах случки и козления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и взвешивание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(Весенняя бонитировка коз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отар, выбраковка старых и больных маток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продуктивности стада, отбор рун и образцов шерсти для исследования в период стрижки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спермы племенных козлов, приучение к случке молодых козликов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маток данных о их продуктивности и бонитировке их приплода рождения прошлого года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бонитировки молодняка текущего года рождения, выявление предварителтьных результатов подбора 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для записи животных в Племенной книге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бонитировки их приплода текущего года рождения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проведении бонитировки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случки и индивидуальное назначение козлов на маток (запись в журнале случки)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бонитировки и продуктивности молодняка рождения прошлого года для выявления окончательных результатов подбора позапрошлого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случки маток, состоящих на индивидуальном учете и др.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журналов и ведомостей на племенных животных, предназначенных для продажи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данных о продуктивности и племенной службе животных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Календарный план племенной работы составляется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27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Сводная ведомость результатов бонитировки молочных коз</w:t>
      </w:r>
    </w:p>
    <w:bookmarkEnd w:id="195"/>
    <w:bookmarkStart w:name="z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Отделение________________________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Отара____________________________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20___год_________________________</w:t>
      </w:r>
    </w:p>
    <w:bookmarkEnd w:id="196"/>
    <w:bookmarkStart w:name="z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указания по заполнению ведомости</w:t>
      </w:r>
    </w:p>
    <w:bookmarkEnd w:id="197"/>
    <w:bookmarkStart w:name="z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со всех козоводческих хозяйствах.</w:t>
      </w:r>
    </w:p>
    <w:bookmarkEnd w:id="198"/>
    <w:bookmarkStart w:name="z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материалов бонитировки производится зоотехнический анализ стада и продуктивности коз (живого веса, удоя молока). Бонитировка проводится по действующей инструкции. При наличии в хозяйстве двух или более пород коз материал обрабатывается отдельно по каждой породе.</w:t>
      </w:r>
    </w:p>
    <w:bookmarkEnd w:id="199"/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 классов козовалухи и брак не учитываются. В графе 21-й учитываются козы, по которым заведен индивидуальный учет продуктивности и племенной службы.</w:t>
      </w:r>
    </w:p>
    <w:bookmarkEnd w:id="200"/>
    <w:bookmarkStart w:name="z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живому весу элитных и первоклассных животных заполняются на основе данных индивидуального учета, по классному стаду – на основе выборочного взвешивания. Средняя молочная продуктивность на одну голову элитных и первоклассных животных определяется на основе данных индивидуального учета. По козам низших классов и по козам, не бонитированным индивидуально, средняя продуктивность за лактацию на 1 голову определяется по данным по отарного учета производства молока.</w:t>
      </w:r>
    </w:p>
    <w:bookmarkEnd w:id="201"/>
    <w:bookmarkStart w:name="z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 индивидуальной бонитировки. Средняя молочная продуктивность на 1 голову определяется по результатам учета удоя за лактацию. В примечании указать, на основании каких материалов установлено качество молока.</w:t>
      </w:r>
    </w:p>
    <w:bookmarkEnd w:id="202"/>
    <w:bookmarkStart w:name="z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 козочек-годовиков, лучших в хозяйстве по продуктивности, молочным качествам и экстерьеру.</w:t>
      </w:r>
    </w:p>
    <w:bookmarkEnd w:id="203"/>
    <w:bookmarkStart w:name="z2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характеристик указанного количества коз обязательна вне зависимости от качества стада овец хозяйства.</w:t>
      </w:r>
    </w:p>
    <w:bookmarkEnd w:id="204"/>
    <w:bookmarkStart w:name="z2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козлов в следующем порядке: 1) основных козлов для искусственного осеменения; 2) резервных козлов для искусственного осеменения; 3) козлов для ручной случки; 4) козликов-годовиков для искусственного осеменения; 5) козликов-годовиков, выделенных для ремонта состава производителей; 6) козликов-годовиков для ручной случки.</w:t>
      </w:r>
    </w:p>
    <w:bookmarkEnd w:id="205"/>
    <w:bookmarkStart w:name="z29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"___" _______________ 20 ___ год.</w:t>
      </w:r>
    </w:p>
    <w:bookmarkEnd w:id="206"/>
    <w:bookmarkStart w:name="z2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нижеподписавшиеся: руководитель хозяйства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составили настоящий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с ___________________20___год бонитером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хозяйства, района,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коз, причем подлежащих бонитировке ___________ голов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пробонитировано___________ голов с отнесением их в следующие классы: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91"/>
        <w:gridCol w:w="697"/>
        <w:gridCol w:w="697"/>
        <w:gridCol w:w="697"/>
        <w:gridCol w:w="697"/>
        <w:gridCol w:w="697"/>
        <w:gridCol w:w="698"/>
        <w:gridCol w:w="698"/>
        <w:gridCol w:w="1083"/>
        <w:gridCol w:w="1083"/>
        <w:gridCol w:w="1083"/>
        <w:gridCol w:w="1083"/>
        <w:gridCol w:w="1476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чабана обслуживающего отару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Дозы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Кластар(классы)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пробонитированы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упитанности, здоровья и экстерьерные особенности животных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 процент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индивидуально пробонитировано взрослых козлов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голов, взрослых маток класса элита ______ голов, взрослых маток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класса ________ голов, козликов-годовиков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козочек-годовиков ____ ___ голов. Всего_________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Непробонитированным осталось _________ голов, в том числе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голов, маток _________ голов, козликов-годовиков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голов, козочек -годовиков 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Непробонитированы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Пробонитированные козы намечены выщипами согласно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бонитировке. Для случки маток при искусственном осеменении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используется в качестве основных производителей_________ козлов,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резервных _________ козлов, для ручной случки __________ козлов,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вольного покрытия _____ козлов назначено.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ремонта ____________ козликов годовиков. Номера козлов смотри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таблице № 5, из них элита _______ голов, 1 класса _________ голов),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пробников____________ взрослых козлов и __________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 года рождения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 рождения _____ голов козлов и взрослых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всего_______ голов выделено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 элитных _________голов, 1-класса___________голов.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предназначенные к продаже козлы индивидуально пробонитированы.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бонитера по бонитировке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подготовленность стада к бонитировке, состояние мечения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по общему состоянию стада – положительные и отрицательные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предложения по улучшению племенной работы, лучшему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поголовья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Ведомость породного и классного состава стада коз по данным 20__ год и прошлых лет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865"/>
        <w:gridCol w:w="3777"/>
        <w:gridCol w:w="661"/>
        <w:gridCol w:w="661"/>
        <w:gridCol w:w="661"/>
        <w:gridCol w:w="662"/>
        <w:gridCol w:w="662"/>
        <w:gridCol w:w="662"/>
        <w:gridCol w:w="1028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и групп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коз, кроме козлят текущего года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1.1.20____ год</w:t>
            </w:r>
          </w:p>
        </w:tc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старше одного года для стада своего хозяйства (основные и резервные)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отобранные для ремонта стада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валухи 1 года и старше и козлы-непроизводители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18"/>
        <w:gridCol w:w="1118"/>
        <w:gridCol w:w="1118"/>
        <w:gridCol w:w="1118"/>
        <w:gridCol w:w="1118"/>
        <w:gridCol w:w="1118"/>
        <w:gridCol w:w="1118"/>
        <w:gridCol w:w="1120"/>
        <w:gridCol w:w="1118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коз на момент бонитировки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элитных и классных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пробонитированных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непробонитированные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 по индивидуальному учету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Племенной книге</w:t>
            </w:r>
          </w:p>
          <w:bookmarkEnd w:id="211"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козлов по живой массе, маток по живому весу и молочной продуктивности</w:t>
      </w:r>
    </w:p>
    <w:bookmarkEnd w:id="212"/>
    <w:bookmarkStart w:name="z2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Козлы и матки по данным весеннего и осеннего взвешивания и удоя молока за лактацию за 20_-20_ годы.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453"/>
        <w:gridCol w:w="688"/>
        <w:gridCol w:w="688"/>
        <w:gridCol w:w="688"/>
        <w:gridCol w:w="688"/>
        <w:gridCol w:w="688"/>
        <w:gridCol w:w="688"/>
        <w:gridCol w:w="688"/>
        <w:gridCol w:w="688"/>
        <w:gridCol w:w="1068"/>
        <w:gridCol w:w="1069"/>
        <w:gridCol w:w="1069"/>
        <w:gridCol w:w="106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производители двух лет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своего стада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жлита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  <w:bookmarkEnd w:id="21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Взвешено голов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 одной головы, килограмм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Подвергнуто дойке, голов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 молока, килограмм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удой молока с одной голой,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371"/>
        <w:gridCol w:w="604"/>
        <w:gridCol w:w="1298"/>
        <w:gridCol w:w="1298"/>
        <w:gridCol w:w="1767"/>
        <w:gridCol w:w="1298"/>
        <w:gridCol w:w="1299"/>
        <w:gridCol w:w="1299"/>
        <w:gridCol w:w="1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- годовики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продолжительность лактации, дней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 и продолжительность лактации, дней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Матки весной не взвешиваются, а живая масса их показывается по данным осеннего взвешивания за прошлый год</w:t>
      </w:r>
    </w:p>
    <w:bookmarkEnd w:id="216"/>
    <w:bookmarkStart w:name="z3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стада коз</w:t>
      </w:r>
    </w:p>
    <w:bookmarkEnd w:id="217"/>
    <w:bookmarkStart w:name="z3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индивидуальной бонитировки текущего года и прошлых лет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996"/>
        <w:gridCol w:w="822"/>
        <w:gridCol w:w="528"/>
        <w:gridCol w:w="566"/>
        <w:gridCol w:w="528"/>
        <w:gridCol w:w="724"/>
        <w:gridCol w:w="724"/>
        <w:gridCol w:w="724"/>
        <w:gridCol w:w="528"/>
        <w:gridCol w:w="821"/>
        <w:gridCol w:w="821"/>
        <w:gridCol w:w="821"/>
        <w:gridCol w:w="821"/>
        <w:gridCol w:w="821"/>
        <w:gridCol w:w="82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живых, индивуально пробонитированных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конституции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величине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Т+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резервные)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стада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665"/>
        <w:gridCol w:w="665"/>
        <w:gridCol w:w="727"/>
        <w:gridCol w:w="665"/>
        <w:gridCol w:w="665"/>
        <w:gridCol w:w="665"/>
        <w:gridCol w:w="665"/>
        <w:gridCol w:w="688"/>
        <w:gridCol w:w="689"/>
        <w:gridCol w:w="1140"/>
        <w:gridCol w:w="903"/>
        <w:gridCol w:w="665"/>
        <w:gridCol w:w="1501"/>
        <w:gridCol w:w="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экстерьеру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вымени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общей оценкой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за лактацию в среднем по хозяйству на одну голову килограмм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жирность молока, процент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В++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козоматок и козочек-рекордисток</w:t>
      </w:r>
    </w:p>
    <w:bookmarkEnd w:id="220"/>
    <w:bookmarkStart w:name="z3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характеристики 20 маток и 20 козочек-годовиков самых лучших в хозяйстве по продуктивности и экстерьеру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6"/>
        <w:gridCol w:w="1136"/>
        <w:gridCol w:w="1136"/>
        <w:gridCol w:w="1136"/>
        <w:gridCol w:w="1136"/>
        <w:gridCol w:w="1451"/>
        <w:gridCol w:w="1764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лактации, дней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продуктивность, килограмм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393"/>
        <w:gridCol w:w="1393"/>
        <w:gridCol w:w="1393"/>
        <w:gridCol w:w="1394"/>
        <w:gridCol w:w="1394"/>
        <w:gridCol w:w="1394"/>
        <w:gridCol w:w="1394"/>
        <w:gridCol w:w="139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 последней 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лактации, 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продуктивность, килограмм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лактации, 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продуктивность, килограмм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взвещивания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козлов - производителей и козликов-годовиков для ремонта своего стада</w:t>
      </w:r>
    </w:p>
    <w:bookmarkEnd w:id="223"/>
    <w:bookmarkStart w:name="z3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характеристику заносятся козлы: основные и резервные производители 2-лет и старше, годовики, отобранные для ремонта основных производителей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тела, сантиметр текущем году)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</w:tr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определения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738"/>
        <w:gridCol w:w="1593"/>
        <w:gridCol w:w="1593"/>
        <w:gridCol w:w="1593"/>
        <w:gridCol w:w="1593"/>
        <w:gridCol w:w="1593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результаты последней бонитировки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заключение по результатам проверки козлов по качеству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назначение козлов на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назначение козлов на маток- заполняется осенью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случки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маток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план племенной работы на 20 ___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514"/>
        <w:gridCol w:w="645"/>
        <w:gridCol w:w="645"/>
        <w:gridCol w:w="645"/>
        <w:gridCol w:w="1001"/>
        <w:gridCol w:w="2914"/>
        <w:gridCol w:w="645"/>
        <w:gridCol w:w="645"/>
        <w:gridCol w:w="1002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Мечение, взвешивание и описание козлят при рожд.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 индивидуальными номерами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о результатах случки и козления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и взвешивание молодняка текущего года рождения перед отбивкой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бонитировка коз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отар, выбраковка старых и больных маток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продуктивности стада, отбор проб молока для исследования в периоды дойки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спермы племенных козлов, приучение к случке молодых козликов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маток данных о их продуктивности и бонитировке их приплода рождения прошлого года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бонитировки молодняка текущего года рождения, выявление предварительных результатов подбора 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для записи животных в Племенной книге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бонитировки их приплода текущего года рождения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проведении бонитировки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случки и индивидуальное назначение козлов на маток (Запись в журнале случки)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бонитировки и продуктивности молодняка рождения прошлого года для выявления окончательных результатов подбора позапрошлого года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случки маток, состоящих на индивидуальном учете и др. –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журналов и ведомостей на племенных животных, предназначенных для продажи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данных о продуктивности и племенной службе животных - голов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Календарный план племенной работы составляется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</w:tbl>
    <w:bookmarkStart w:name="z31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Сводная ведомость результатов бонитировки пуховых коз</w:t>
      </w:r>
    </w:p>
    <w:bookmarkEnd w:id="229"/>
    <w:bookmarkStart w:name="z3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проводилась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20___год_____________________</w:t>
      </w:r>
    </w:p>
    <w:bookmarkEnd w:id="230"/>
    <w:bookmarkStart w:name="z3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указания по заполнению ведомости</w:t>
      </w:r>
    </w:p>
    <w:bookmarkEnd w:id="231"/>
    <w:bookmarkStart w:name="z3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Бонитировка проводится ежегодно со всех козоводческих хозяйствах. На основе материалов бонитировки производится зоотехнический анализ стада и продуктивности коз (живой вес, начес пуха). Бонитировка проводится по действующей инструкции. При наличии в хозяйстве двух или более пород коз материал обрабатывается отдельно по каждой породе.</w:t>
      </w:r>
    </w:p>
    <w:bookmarkEnd w:id="232"/>
    <w:bookmarkStart w:name="z3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При вычислении удельного веса животных отдельных классов козовалухи и брак не учитываются. В графе 21-й учитываются козы, по которым заведен индивидуальный учет продуктивности и племенной службы.</w:t>
      </w:r>
    </w:p>
    <w:bookmarkEnd w:id="233"/>
    <w:bookmarkStart w:name="z3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Показатели по живому весу элитных и первоклассных животных заполняются на основе данных индивидуального учета, по классному стаду – на основе выборочного взвешивания. Средний начес пуха на одну голову элитных и первоклассных животных определяется на основе данных индивидуального учета. По козам низших классов и по козам, не бонитированным индивидуально, средний начес на 1 голову определяется по данным по отарного учета начеса пуха.</w:t>
      </w:r>
    </w:p>
    <w:bookmarkEnd w:id="234"/>
    <w:bookmarkStart w:name="z32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Таблица разрабатывается на основании данных индивидуальной бонитировки. Средний годовой начес пуха на 1 голову определяется по проценту выхода чистого волокна, установленному при сдаче пуха государству. В примечании указать, на основании каких материалов установлен выход чистого волокна.</w:t>
      </w:r>
    </w:p>
    <w:bookmarkEnd w:id="235"/>
    <w:bookmarkStart w:name="z32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 таблицу записываются характеристики 20 маток и 20 козочек-годовиков, лучших в хозяйстве по продуктивности, пуховым качествам и экстерьеру. Запись характеристик указанного количества коз обязательна вне зависимости от качества стада овец хозяйства.</w:t>
      </w:r>
    </w:p>
    <w:bookmarkEnd w:id="236"/>
    <w:bookmarkStart w:name="z3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В таблицу записываются характеристики козлов в следующем порядке: 1) основных козлов для искусственного осеменения; 2) резервных козлов для искусственного осеменения; 3) козлов для ручной случки; 4) козликов-годовиков для искусственного осеменения; 5) козликов-годовиков, выделенных для ремонта состава производителей; 6) козликов-годовиков для ручной случки.</w:t>
      </w:r>
    </w:p>
    <w:bookmarkEnd w:id="237"/>
    <w:bookmarkStart w:name="z32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"___"_______________________20____год</w:t>
      </w:r>
    </w:p>
    <w:bookmarkEnd w:id="238"/>
    <w:bookmarkStart w:name="z3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нижеподписавшиеся: руководитель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составили настоящий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с ____________________ 20 ___ год бонитером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хозяйства, района,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бонитировка коз, причем подлежащих бонитировке ___________ голов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пробонитировано___________ голов с отнесением их в следующие классы: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79"/>
        <w:gridCol w:w="688"/>
        <w:gridCol w:w="688"/>
        <w:gridCol w:w="688"/>
        <w:gridCol w:w="688"/>
        <w:gridCol w:w="688"/>
        <w:gridCol w:w="688"/>
        <w:gridCol w:w="688"/>
        <w:gridCol w:w="1068"/>
        <w:gridCol w:w="1068"/>
        <w:gridCol w:w="1068"/>
        <w:gridCol w:w="1068"/>
        <w:gridCol w:w="1645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Поряд. 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чабана обслуживающего отару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Кластар(классы)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пробонитированы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упитанности, здоровья и экстерьерные особенности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процент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индивидуально пробонитировано взрослых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 голов, взрослых маток класса элита ______ голов, взрослых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маток 1 класса ________ голов, козликов-годовиков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козочек-годовиков ____ ___ голов. Всего_________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Непробонитированным осталось _________ голов,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козлов _______ голов, маток _________ голов, козликов-годовиков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голов, козочек -годовиков 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Непробонитированы по причине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Пробонитированные козы намечены выщипами согласно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бонитировке. Для случки маток при искусственном осеменении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используется в качестве основных производителей_________ козлов,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резервных _________ козлов, для ручной случки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козлов, для вольного покрытия _____ козлов назначено.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ремонта ____________ козликов годовиков. Номера козлов смотри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таблице № 5, из них элита _______ голов, 1 класса _________ голов),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пробников____________ взрослых козлов и __________ козлов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 года рождения выделено.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 рождения _____ голов козлов и взрослых 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всего_______ голов выделено для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них: элитных _________голов, 1-класса___________голов.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предназначенные к продаже козлы индивидуально пробонитированы.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Специалист-селекционер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бонитера по бонитировке 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подготовленность стада к бонитировке, состояние мечения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замечания по общему состоянию стада – положительные и отрицательные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предложения по улучшению племенной работы, лучшему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сохранению поголовья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Ведомость породного и классного состава стада коз по данным 20__ год и прошлых лет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959"/>
        <w:gridCol w:w="3740"/>
        <w:gridCol w:w="655"/>
        <w:gridCol w:w="655"/>
        <w:gridCol w:w="655"/>
        <w:gridCol w:w="655"/>
        <w:gridCol w:w="655"/>
        <w:gridCol w:w="655"/>
        <w:gridCol w:w="101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 и групп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Количестово коз, кроме козлят текущего года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1.1.20____ год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бонитировки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Козлы–производители старше одного года для стада своего хозяйства (основные и резервные)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отобранные для ремонта стада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пробонитированные в текущем году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валухи 1 года и старше и козлы-непроизводители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099"/>
        <w:gridCol w:w="1100"/>
        <w:gridCol w:w="1100"/>
        <w:gridCol w:w="1100"/>
        <w:gridCol w:w="1100"/>
        <w:gridCol w:w="1100"/>
        <w:gridCol w:w="1102"/>
        <w:gridCol w:w="1100"/>
        <w:gridCol w:w="13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коз на момент бонитировки (голов)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элитных и классных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пробонитированных 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непробонитированные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коз по индивидуальному учету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в Племенной книге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отобрано для записи в Племенной книге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козлов, козликов, маток и козочек-годовиков по живой массе и начесу пуха</w:t>
      </w:r>
    </w:p>
    <w:bookmarkEnd w:id="242"/>
    <w:bookmarkStart w:name="z3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весеннего* и осеннего взвешивания и чески пуха за 20___ г.)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793"/>
        <w:gridCol w:w="1126"/>
        <w:gridCol w:w="1126"/>
        <w:gridCol w:w="1126"/>
        <w:gridCol w:w="1126"/>
        <w:gridCol w:w="1126"/>
        <w:gridCol w:w="1126"/>
        <w:gridCol w:w="1126"/>
        <w:gridCol w:w="11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производители двух лет и старше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Козлики-годовики, отобранные для ремонта своего стада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Взвешено, голов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вес, килограмм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живой вес одной головы, килограмм)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Подвергнуто ческе, голов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Вычесано пуха, килограмм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начес пуха с одной головы, грамм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взрослые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 -годовики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Матки весной во время чески не взвешиваются, а живой вес их показывается по данным осеннего взвешивания за прошлый год</w:t>
      </w:r>
    </w:p>
    <w:bookmarkEnd w:id="245"/>
    <w:bookmarkStart w:name="z33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Характеристика стада коз</w:t>
      </w:r>
    </w:p>
    <w:bookmarkEnd w:id="246"/>
    <w:bookmarkStart w:name="z3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индивидуальной бонитировки текущего года и прошлых лет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502"/>
        <w:gridCol w:w="619"/>
        <w:gridCol w:w="397"/>
        <w:gridCol w:w="426"/>
        <w:gridCol w:w="398"/>
        <w:gridCol w:w="838"/>
        <w:gridCol w:w="949"/>
        <w:gridCol w:w="617"/>
        <w:gridCol w:w="728"/>
        <w:gridCol w:w="617"/>
        <w:gridCol w:w="728"/>
        <w:gridCol w:w="618"/>
        <w:gridCol w:w="729"/>
        <w:gridCol w:w="618"/>
        <w:gridCol w:w="729"/>
        <w:gridCol w:w="6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животных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индивидуально пробонитированных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Типтi мал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жив-ных типа</w:t>
            </w:r>
          </w:p>
          <w:bookmarkEnd w:id="248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Түбіт ұзындығы төмендегiдей (см) мал саны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длиной пуха ( см)</w:t>
            </w:r>
          </w:p>
          <w:bookmarkEnd w:id="249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П+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 более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резервные)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663"/>
        <w:gridCol w:w="782"/>
        <w:gridCol w:w="663"/>
        <w:gridCol w:w="782"/>
        <w:gridCol w:w="665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густотой пуха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уравненностью содержания пуха по руну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тониной пуха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М+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У+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Т+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Т=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1695"/>
        <w:gridCol w:w="913"/>
        <w:gridCol w:w="1049"/>
        <w:gridCol w:w="1049"/>
        <w:gridCol w:w="1049"/>
        <w:gridCol w:w="1556"/>
        <w:gridCol w:w="1049"/>
        <w:gridCol w:w="16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коз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 индив. пробонитированных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пуха в шерсти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80процентов и выше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процентов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процентов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(до50% процентов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прцентов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и ниже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1708"/>
        <w:gridCol w:w="919"/>
        <w:gridCol w:w="1613"/>
        <w:gridCol w:w="1334"/>
        <w:gridCol w:w="1057"/>
        <w:gridCol w:w="778"/>
        <w:gridCol w:w="1757"/>
        <w:gridCol w:w="82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и половозрастных групп коз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 индив. пробонитированных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с общей оценкой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начес пуха в среднем по хозяйству на одну голову, грамм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выхода чистого волокна)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_______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Козлы-производители взрослые для стада своего хозяйства (основные и резервные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Козочки-годовики, отобранные для ремонта стада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Козлики-годовики для продажи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Матки-взрослые: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Козочки-годовики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породе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козоматок и козочек-рекордисток</w:t>
      </w:r>
    </w:p>
    <w:bookmarkEnd w:id="253"/>
    <w:bookmarkStart w:name="z3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характеристики 20 маток и 20 козочек-годовиков, самых лучших в хозяйстве по продуктивности и экстерьеру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22"/>
        <w:gridCol w:w="1537"/>
        <w:gridCol w:w="1123"/>
        <w:gridCol w:w="1123"/>
        <w:gridCol w:w="1123"/>
        <w:gridCol w:w="1123"/>
        <w:gridCol w:w="1123"/>
        <w:gridCol w:w="1123"/>
        <w:gridCol w:w="1743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Год рожденияеня)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Индивидуальны)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537"/>
        <w:gridCol w:w="1537"/>
        <w:gridCol w:w="1537"/>
        <w:gridCol w:w="1537"/>
        <w:gridCol w:w="1537"/>
        <w:gridCol w:w="1537"/>
        <w:gridCol w:w="15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результат последней бонитировки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чески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взвещивания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козлов -производителей и козликов-годовиков для ремонта своего стада</w:t>
      </w:r>
    </w:p>
    <w:bookmarkEnd w:id="256"/>
    <w:bookmarkStart w:name="z3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характеристику заносятся козлы: основные и резервные производители двух лет и старше, годовики, отобранные для ремонта основных производителей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31"/>
        <w:gridCol w:w="1531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козла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козла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Племенной книге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индивуальный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отца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матери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707"/>
        <w:gridCol w:w="715"/>
        <w:gridCol w:w="1423"/>
        <w:gridCol w:w="1423"/>
        <w:gridCol w:w="1423"/>
        <w:gridCol w:w="1423"/>
        <w:gridCol w:w="1423"/>
        <w:gridCol w:w="1423"/>
        <w:gridCol w:w="14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Продуктивность козла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начес пуха, 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за время жизни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чески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неочишенный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чистом волокне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взвешивания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2738"/>
        <w:gridCol w:w="1593"/>
        <w:gridCol w:w="1593"/>
        <w:gridCol w:w="1593"/>
        <w:gridCol w:w="1593"/>
        <w:gridCol w:w="1593"/>
      </w:tblGrid>
      <w:tr>
        <w:trPr>
          <w:trHeight w:val="30" w:hRule="atLeast"/>
        </w:trPr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результаты последней бонитировки 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заключение по результатам проверки козлов по качеству потомства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назначение козлов на маток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назначение козлов на маток - заполняется осенью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случки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маток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маток</w:t>
            </w:r>
          </w:p>
          <w:bookmarkEnd w:id="260"/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план племенной работы на 20 ___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507"/>
        <w:gridCol w:w="643"/>
        <w:gridCol w:w="644"/>
        <w:gridCol w:w="644"/>
        <w:gridCol w:w="999"/>
        <w:gridCol w:w="2910"/>
        <w:gridCol w:w="644"/>
        <w:gridCol w:w="644"/>
        <w:gridCol w:w="1000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Порядковвый номер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Мечение, взвешивание и описание козлят при рождения -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Мечение индивидуальными номерами молодняка текущего года рождения перед отбивкой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о результатах случки и козления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 и взвешивание молодняка текущего года рождения перед отбивкой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бонитировка коз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отар, выбраковка старых и больных маток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продуктивности стада, отбор образцов шерсти и пуха для исследования в период чески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спермы племенных козлов, приучение к случке молодых козликов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маток данных о их продуктивности и бонитировке их приплода рождения прошлого года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бонитировки молодняка текущего года рождения, выявление предварителтьных результатов подбора прошлого года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данных для записи животных в Племенной книге – голов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в племкарточки маток данных бонитировки их приплода текущего года рождения 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проведении бонитировки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случки и индивидуальное назначение козлов на маток (Запись в журнале случки)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бонитировки и продуктивности молодняка рождения прошлого года для выявления окончательных результатов подбора позапрошлого года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случки маток, состоящих на индивидуальном учете–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журналов и ведомостей на племенных животных, предназначенных для продажи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племкарточки данных о продуктивности и племенной службе животных - голов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Календарный план племенной работы составляется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</w:tbl>
    <w:bookmarkStart w:name="z34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Ведомость оценки козлов по качеству потомства</w:t>
      </w:r>
    </w:p>
    <w:bookmarkEnd w:id="263"/>
    <w:bookmarkStart w:name="z3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74"/>
        <w:gridCol w:w="774"/>
        <w:gridCol w:w="1777"/>
        <w:gridCol w:w="1562"/>
        <w:gridCol w:w="1636"/>
        <w:gridCol w:w="1777"/>
        <w:gridCol w:w="1563"/>
        <w:gridCol w:w="16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проверяемых козлов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отбивке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оного-полутора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потомков (n)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(килограмм)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живой массой выше среднего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колмичество потомков (n)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(килограмм)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живой массой выше среднего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620"/>
        <w:gridCol w:w="1672"/>
        <w:gridCol w:w="1778"/>
        <w:gridCol w:w="882"/>
        <w:gridCol w:w="882"/>
        <w:gridCol w:w="882"/>
        <w:gridCol w:w="882"/>
        <w:gridCol w:w="883"/>
        <w:gridCol w:w="88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оного-полутора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(начес пуха)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шерсти (пуха)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густота шерсти (пуха)</w:t>
            </w:r>
          </w:p>
        </w:tc>
      </w:tr>
      <w:tr>
        <w:trPr>
          <w:trHeight w:val="30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настриг шерсти, килограмм (начес пуха, грамм)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настригом (начесом) выше среднего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длина шерсти (пуха), санти-метр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козлят с длиной шерсти (пуха) выше среднего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Т+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одног-полутора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шерсти, качество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Тонина пуха, мкм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 выше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3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потомства проверяемых козлов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одног-полутора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Экстерьер, балл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и ниже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3-3/397</w:t>
            </w:r>
          </w:p>
        </w:tc>
      </w:tr>
    </w:tbl>
    <w:bookmarkStart w:name="z35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учета племенной продукции (материала) в коневодстве</w:t>
      </w:r>
    </w:p>
    <w:bookmarkEnd w:id="268"/>
    <w:bookmarkStart w:name="z3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Карточка племенного жеребца местной породы</w:t>
      </w:r>
    </w:p>
    <w:bookmarkEnd w:id="269"/>
    <w:bookmarkStart w:name="z3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Карточка племенной кобылы местной породы</w:t>
      </w:r>
    </w:p>
    <w:bookmarkEnd w:id="270"/>
    <w:bookmarkStart w:name="z3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 Косячная ведомость</w:t>
      </w:r>
    </w:p>
    <w:bookmarkEnd w:id="271"/>
    <w:bookmarkStart w:name="z3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 Журнал учета молочной продуктивности кобыл и выращивания молодняка</w:t>
      </w:r>
    </w:p>
    <w:bookmarkEnd w:id="272"/>
    <w:bookmarkStart w:name="z3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 Сводная ведомость учета случки и выжеребки</w:t>
      </w:r>
    </w:p>
    <w:bookmarkEnd w:id="273"/>
    <w:bookmarkStart w:name="z3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 Журнал учета таврения молодняка</w:t>
      </w:r>
    </w:p>
    <w:bookmarkEnd w:id="274"/>
    <w:bookmarkStart w:name="z3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 Сводная ведомость результатов бонитировки лошадей местных пород</w:t>
      </w:r>
    </w:p>
    <w:bookmarkEnd w:id="275"/>
    <w:bookmarkStart w:name="z3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 Ведомость результатов бонитировки племенных лошадей за 20____год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6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Карточка племенного жеребца местной породы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Регистрационный № 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"____" ___________20____года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"/>
        <w:gridCol w:w="704"/>
        <w:gridCol w:w="234"/>
        <w:gridCol w:w="259"/>
        <w:gridCol w:w="262"/>
        <w:gridCol w:w="4"/>
        <w:gridCol w:w="748"/>
        <w:gridCol w:w="15"/>
        <w:gridCol w:w="41"/>
        <w:gridCol w:w="20"/>
        <w:gridCol w:w="1186"/>
        <w:gridCol w:w="22"/>
        <w:gridCol w:w="22"/>
        <w:gridCol w:w="9"/>
        <w:gridCol w:w="657"/>
        <w:gridCol w:w="670"/>
        <w:gridCol w:w="20"/>
        <w:gridCol w:w="6"/>
        <w:gridCol w:w="511"/>
        <w:gridCol w:w="529"/>
        <w:gridCol w:w="18"/>
        <w:gridCol w:w="287"/>
        <w:gridCol w:w="337"/>
        <w:gridCol w:w="337"/>
        <w:gridCol w:w="342"/>
        <w:gridCol w:w="9"/>
        <w:gridCol w:w="333"/>
        <w:gridCol w:w="111"/>
        <w:gridCol w:w="105"/>
        <w:gridCol w:w="105"/>
        <w:gridCol w:w="210"/>
        <w:gridCol w:w="217"/>
        <w:gridCol w:w="2"/>
        <w:gridCol w:w="2"/>
        <w:gridCol w:w="434"/>
        <w:gridCol w:w="146"/>
        <w:gridCol w:w="642"/>
        <w:gridCol w:w="642"/>
        <w:gridCol w:w="16"/>
        <w:gridCol w:w="18"/>
        <w:gridCol w:w="18"/>
        <w:gridCol w:w="22"/>
        <w:gridCol w:w="132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278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bookmarkEnd w:id="279"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bookmarkEnd w:id="280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ллевое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номер тома</w:t>
            </w:r>
          </w:p>
          <w:bookmarkEnd w:id="281"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случки</w:t>
            </w:r>
          </w:p>
          <w:bookmarkEnd w:id="282"/>
        </w:tc>
        <w:tc>
          <w:tcPr>
            <w:tcW w:w="0" w:type="auto"/>
            <w:gridSpan w:val="2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 в косяке, голов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заребляемости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ожеребилось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приплода по бонитировке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классные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до оценки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ккобылки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экстерьера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"/>
        <w:gridCol w:w="215"/>
        <w:gridCol w:w="3"/>
        <w:gridCol w:w="2"/>
        <w:gridCol w:w="2"/>
        <w:gridCol w:w="1293"/>
        <w:gridCol w:w="893"/>
        <w:gridCol w:w="899"/>
        <w:gridCol w:w="5"/>
        <w:gridCol w:w="496"/>
        <w:gridCol w:w="217"/>
        <w:gridCol w:w="89"/>
        <w:gridCol w:w="141"/>
        <w:gridCol w:w="2"/>
        <w:gridCol w:w="366"/>
        <w:gridCol w:w="441"/>
        <w:gridCol w:w="5"/>
        <w:gridCol w:w="487"/>
        <w:gridCol w:w="2"/>
        <w:gridCol w:w="237"/>
        <w:gridCol w:w="232"/>
        <w:gridCol w:w="452"/>
        <w:gridCol w:w="745"/>
        <w:gridCol w:w="5"/>
        <w:gridCol w:w="476"/>
        <w:gridCol w:w="217"/>
        <w:gridCol w:w="89"/>
        <w:gridCol w:w="116"/>
        <w:gridCol w:w="24"/>
        <w:gridCol w:w="24"/>
        <w:gridCol w:w="2434"/>
        <w:gridCol w:w="285"/>
        <w:gridCol w:w="2"/>
        <w:gridCol w:w="353"/>
        <w:gridCol w:w="358"/>
        <w:gridCol w:w="221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1-ая бонитировка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2-ая бонитировка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3-ья бонитировка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проводил</w:t>
            </w:r>
          </w:p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выбыло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проверил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– селекционер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7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Карточка племенной кобылы местной породы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Регистрационный № 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"____" ___________20____года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3"/>
        <w:gridCol w:w="20"/>
        <w:gridCol w:w="20"/>
        <w:gridCol w:w="1240"/>
        <w:gridCol w:w="22"/>
        <w:gridCol w:w="22"/>
        <w:gridCol w:w="20"/>
        <w:gridCol w:w="1197"/>
        <w:gridCol w:w="25"/>
        <w:gridCol w:w="22"/>
        <w:gridCol w:w="2"/>
        <w:gridCol w:w="310"/>
        <w:gridCol w:w="250"/>
        <w:gridCol w:w="253"/>
        <w:gridCol w:w="506"/>
        <w:gridCol w:w="9"/>
        <w:gridCol w:w="13"/>
        <w:gridCol w:w="426"/>
        <w:gridCol w:w="447"/>
        <w:gridCol w:w="18"/>
        <w:gridCol w:w="429"/>
        <w:gridCol w:w="253"/>
        <w:gridCol w:w="255"/>
        <w:gridCol w:w="557"/>
        <w:gridCol w:w="137"/>
        <w:gridCol w:w="139"/>
        <w:gridCol w:w="173"/>
        <w:gridCol w:w="171"/>
        <w:gridCol w:w="2"/>
        <w:gridCol w:w="331"/>
        <w:gridCol w:w="338"/>
        <w:gridCol w:w="4"/>
        <w:gridCol w:w="4"/>
        <w:gridCol w:w="326"/>
        <w:gridCol w:w="338"/>
        <w:gridCol w:w="340"/>
        <w:gridCol w:w="338"/>
        <w:gridCol w:w="343"/>
        <w:gridCol w:w="343"/>
        <w:gridCol w:w="16"/>
        <w:gridCol w:w="10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285"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  <w:bookmarkEnd w:id="286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bookmarkEnd w:id="28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наложения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принадлежит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ллевое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номер тома</w:t>
            </w:r>
          </w:p>
          <w:bookmarkEnd w:id="28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 (кровность)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Внутрипородный 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Племенная книга –Марка, номер тома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 (селекционный индекс*)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использование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случки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инвентарный номер, порода жеребца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 кобылы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 по счету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жеребенка, килограмм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 за 2 месяца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сть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 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оценка экстерьера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22"/>
        <w:gridCol w:w="2"/>
        <w:gridCol w:w="450"/>
        <w:gridCol w:w="2"/>
        <w:gridCol w:w="2"/>
        <w:gridCol w:w="1325"/>
        <w:gridCol w:w="919"/>
        <w:gridCol w:w="927"/>
        <w:gridCol w:w="8"/>
        <w:gridCol w:w="6"/>
        <w:gridCol w:w="304"/>
        <w:gridCol w:w="5"/>
        <w:gridCol w:w="448"/>
        <w:gridCol w:w="2"/>
        <w:gridCol w:w="390"/>
        <w:gridCol w:w="473"/>
        <w:gridCol w:w="5"/>
        <w:gridCol w:w="520"/>
        <w:gridCol w:w="2"/>
        <w:gridCol w:w="253"/>
        <w:gridCol w:w="250"/>
        <w:gridCol w:w="484"/>
        <w:gridCol w:w="797"/>
        <w:gridCol w:w="8"/>
        <w:gridCol w:w="6"/>
        <w:gridCol w:w="305"/>
        <w:gridCol w:w="5"/>
        <w:gridCol w:w="334"/>
        <w:gridCol w:w="24"/>
        <w:gridCol w:w="24"/>
        <w:gridCol w:w="2317"/>
        <w:gridCol w:w="272"/>
        <w:gridCol w:w="2"/>
        <w:gridCol w:w="336"/>
        <w:gridCol w:w="338"/>
        <w:gridCol w:w="225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бонитировка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сстати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бонитировка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бонитировка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стати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Большая, пропорциональная, малая.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развитым жировым гребнем, мускулистая, тонкая; длинная, средняя, короткая*;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развитым жировым гребнем, мускулистая, тонкая; длинная, средняя, короткая*;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средняя, узкая;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прямая, мягкая, выпуклая;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ровная, запавшая, карпообразная;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раздвоенный, округлый, овальный, крышеобразный; длинный, средний, короткий*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развита, развита удовлетворительно, плохо развита;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чашевидное, округлое, козье;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цилиндрические, конические, дефектные;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недостатков, размет, косолапость,торцовые бабки, брокдаун, козинец, жабки, х-образность, мягкие бабки, о-образность, саблистость, курба, шпат, накостники; копыта: нормальные, с трещинами, деформированные.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за экстерьер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бонитировки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бонитировки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Промеры, сантиметр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Упитанность, (категория)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ромеры и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Бонитировку проводил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вторую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Роспись, разборчиво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хозяйства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выбыло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Карточку проверил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– селекционер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8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Косячная 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686"/>
        <w:gridCol w:w="2255"/>
        <w:gridCol w:w="687"/>
        <w:gridCol w:w="4861"/>
        <w:gridCol w:w="688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жеребца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кровность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ПК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жеребца в косяк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подобранных кобыл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500"/>
        <w:gridCol w:w="406"/>
        <w:gridCol w:w="490"/>
        <w:gridCol w:w="542"/>
        <w:gridCol w:w="799"/>
        <w:gridCol w:w="841"/>
        <w:gridCol w:w="289"/>
        <w:gridCol w:w="514"/>
        <w:gridCol w:w="9"/>
        <w:gridCol w:w="500"/>
        <w:gridCol w:w="500"/>
        <w:gridCol w:w="247"/>
        <w:gridCol w:w="491"/>
        <w:gridCol w:w="332"/>
        <w:gridCol w:w="168"/>
        <w:gridCol w:w="500"/>
        <w:gridCol w:w="501"/>
        <w:gridCol w:w="121"/>
        <w:gridCol w:w="285"/>
        <w:gridCol w:w="562"/>
        <w:gridCol w:w="281"/>
        <w:gridCol w:w="285"/>
        <w:gridCol w:w="562"/>
        <w:gridCol w:w="281"/>
        <w:gridCol w:w="225"/>
        <w:gridCol w:w="450"/>
        <w:gridCol w:w="45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классам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породности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внутрипородным типам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заводским линиям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класс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внеклассные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подобранных кобыл</w:t>
            </w:r>
          </w:p>
        </w:tc>
      </w:tr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Выжеребка отчетного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кровность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приплода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приплода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какого жеребца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садки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ректального исследования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38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молочной продуктивности кобыл и выращивания молодняка</w:t>
      </w:r>
    </w:p>
    <w:bookmarkEnd w:id="293"/>
    <w:bookmarkStart w:name="z38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351"/>
        <w:gridCol w:w="351"/>
        <w:gridCol w:w="355"/>
        <w:gridCol w:w="522"/>
        <w:gridCol w:w="751"/>
        <w:gridCol w:w="4"/>
        <w:gridCol w:w="17"/>
        <w:gridCol w:w="1036"/>
        <w:gridCol w:w="1028"/>
        <w:gridCol w:w="8"/>
        <w:gridCol w:w="26"/>
        <w:gridCol w:w="729"/>
        <w:gridCol w:w="536"/>
        <w:gridCol w:w="1059"/>
        <w:gridCol w:w="351"/>
        <w:gridCol w:w="373"/>
        <w:gridCol w:w="738"/>
        <w:gridCol w:w="602"/>
        <w:gridCol w:w="501"/>
        <w:gridCol w:w="255"/>
        <w:gridCol w:w="8"/>
        <w:gridCol w:w="1641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жеребенка,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 кобылы по месяцам лактации,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месяц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3-ый месяц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белок,процент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продуктивность кобылы по месяцам лактации,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месяц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удой,килограмм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процент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жжир 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селекционер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39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Сводная ведомость учета случки и выжеребки за 20___ год</w:t>
      </w:r>
    </w:p>
    <w:bookmarkEnd w:id="297"/>
    <w:bookmarkStart w:name="z39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361"/>
        <w:gridCol w:w="395"/>
        <w:gridCol w:w="778"/>
        <w:gridCol w:w="13"/>
        <w:gridCol w:w="730"/>
        <w:gridCol w:w="6"/>
        <w:gridCol w:w="730"/>
        <w:gridCol w:w="730"/>
        <w:gridCol w:w="1188"/>
        <w:gridCol w:w="6"/>
        <w:gridCol w:w="731"/>
        <w:gridCol w:w="362"/>
        <w:gridCol w:w="368"/>
        <w:gridCol w:w="731"/>
        <w:gridCol w:w="362"/>
        <w:gridCol w:w="369"/>
        <w:gridCol w:w="731"/>
        <w:gridCol w:w="362"/>
        <w:gridCol w:w="389"/>
        <w:gridCol w:w="12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Жеребец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Случка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покрыто кобыл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Племенной книге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классное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случки предыдущего года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зажеребляемости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жеребят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благополучной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маток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зажеребело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селекционер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39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 учета таврения молодняка</w:t>
      </w:r>
    </w:p>
    <w:bookmarkEnd w:id="300"/>
    <w:bookmarkStart w:name="z39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39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результатов бонитировки лошадей местных пород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 породы</w:t>
      </w:r>
      <w:r>
        <w:br/>
      </w:r>
      <w:r>
        <w:rPr>
          <w:rFonts w:ascii="Times New Roman"/>
          <w:b/>
          <w:i w:val="false"/>
          <w:color w:val="000000"/>
        </w:rPr>
        <w:t>с 1 октября 20_____года по 1 октября 20___года</w:t>
      </w:r>
    </w:p>
    <w:bookmarkEnd w:id="302"/>
    <w:bookmarkStart w:name="z39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____________________________________</w:t>
      </w:r>
    </w:p>
    <w:bookmarkEnd w:id="303"/>
    <w:bookmarkStart w:name="z39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_____________________________________________</w:t>
      </w:r>
    </w:p>
    <w:bookmarkEnd w:id="304"/>
    <w:bookmarkStart w:name="z40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</w:t>
      </w:r>
    </w:p>
    <w:bookmarkEnd w:id="305"/>
    <w:bookmarkStart w:name="z40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Руководитель хозяйства</w:t>
      </w:r>
    </w:p>
    <w:bookmarkEnd w:id="306"/>
    <w:bookmarkStart w:name="z40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подпись.</w:t>
      </w:r>
    </w:p>
    <w:bookmarkEnd w:id="307"/>
    <w:bookmarkStart w:name="z40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Специалист хозяйства</w:t>
      </w:r>
    </w:p>
    <w:bookmarkEnd w:id="308"/>
    <w:bookmarkStart w:name="z4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подпись.</w:t>
      </w:r>
    </w:p>
    <w:bookmarkEnd w:id="309"/>
    <w:bookmarkStart w:name="z4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к заполнению сводной ведомости</w:t>
      </w:r>
    </w:p>
    <w:bookmarkEnd w:id="310"/>
    <w:bookmarkStart w:name="z4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бонитировки лошадей местных пород</w:t>
      </w:r>
    </w:p>
    <w:bookmarkEnd w:id="311"/>
    <w:bookmarkStart w:name="z40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результатов бонитировки лошадей местных пород составляется всеми сельскохозяйственными формированиями, состоящими в племенной сети.</w:t>
      </w:r>
    </w:p>
    <w:bookmarkEnd w:id="312"/>
    <w:bookmarkStart w:name="z40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данной форме учитываются животные всех разводимых местных пород и типов лошадей по состоянию на отчетную дату.</w:t>
      </w:r>
    </w:p>
    <w:bookmarkEnd w:id="313"/>
    <w:bookmarkStart w:name="z4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каждого хозяйства сводная ведомость составляется отдельно по каждой разводимой породе или типу лошадей.</w:t>
      </w:r>
    </w:p>
    <w:bookmarkEnd w:id="314"/>
    <w:bookmarkStart w:name="z41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таблицы должны быть заполнены четко и аккуратно. Соответствующие показатели всех таблиц должны быть сбалансированными.</w:t>
      </w:r>
    </w:p>
    <w:bookmarkEnd w:id="315"/>
    <w:bookmarkStart w:name="z4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данные подготавливаются на основе сведений последней бонитировки, проводимой согласно действующей инструкции.</w:t>
      </w:r>
    </w:p>
    <w:bookmarkEnd w:id="316"/>
    <w:bookmarkStart w:name="z4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по данным о промерах и живом весе, приведенных в карточках жеребца и кобыл местных пород (формы 1 и 2), выводятся средние показатели.</w:t>
      </w:r>
    </w:p>
    <w:bookmarkEnd w:id="317"/>
    <w:bookmarkStart w:name="z4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 карточек жеребцов-производителей и конематок группируются и разносятся показатели живого веса по соответствующим графам.</w:t>
      </w:r>
    </w:p>
    <w:bookmarkEnd w:id="318"/>
    <w:bookmarkStart w:name="z4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случки и выжеребки кобыл заполняются по фактическим результатам из сводной ведомости учета случки и выжеребки кобыл.</w:t>
      </w:r>
    </w:p>
    <w:bookmarkEnd w:id="319"/>
    <w:bookmarkStart w:name="z4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Характеристика реализованного племенного молодняка.</w:t>
      </w:r>
    </w:p>
    <w:bookmarkEnd w:id="320"/>
    <w:bookmarkStart w:name="z4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Заполняется сельхозформированиями, где есть животные из апробированных заводских линий лошадей, а также сельхозформирования, занимающиеся разведением лошадей кушумской породы.</w:t>
      </w:r>
    </w:p>
    <w:bookmarkEnd w:id="321"/>
    <w:bookmarkStart w:name="z4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Породный и классный состав лошадей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704"/>
        <w:gridCol w:w="1096"/>
        <w:gridCol w:w="704"/>
        <w:gridCol w:w="2613"/>
        <w:gridCol w:w="1833"/>
        <w:gridCol w:w="1833"/>
        <w:gridCol w:w="1834"/>
      </w:tblGrid>
      <w:tr>
        <w:trPr>
          <w:trHeight w:val="30" w:hRule="atLeast"/>
        </w:trPr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пробонитировано, 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чисто-породные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четвертое(15/16)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третье(7/8)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второе(3/4)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первое(1/2)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лошадей: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пять лет и старше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двух с половиной до пяти лет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в возрасте два с половиной года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полутора до двух с половиной лет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от полутора до двух с половиной лет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 до полутора года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1549"/>
        <w:gridCol w:w="1549"/>
        <w:gridCol w:w="2405"/>
        <w:gridCol w:w="2405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записано в 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ээлита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ппервый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ввторой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году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41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пробонитированного поголовья лошадей по промерам и живому весу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12"/>
        <w:gridCol w:w="1112"/>
        <w:gridCol w:w="1112"/>
        <w:gridCol w:w="1112"/>
        <w:gridCol w:w="1112"/>
        <w:gridCol w:w="1112"/>
        <w:gridCol w:w="2970"/>
      </w:tblGrid>
      <w:tr>
        <w:trPr>
          <w:trHeight w:val="30" w:hRule="atLeast"/>
        </w:trPr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промеры, сантиметр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1 головы,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холке</w:t>
            </w:r>
          </w:p>
          <w:bookmarkEnd w:id="326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лошадей: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пять лет и старше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двух с половиной до пяти лет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кобылки в возрасте два с половиной года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жеребчики от полутора до двух с половиной лет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производящего состава по живому весу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81"/>
        <w:gridCol w:w="310"/>
        <w:gridCol w:w="825"/>
        <w:gridCol w:w="1282"/>
        <w:gridCol w:w="1282"/>
        <w:gridCol w:w="1283"/>
        <w:gridCol w:w="1283"/>
        <w:gridCol w:w="1283"/>
        <w:gridCol w:w="1283"/>
        <w:gridCol w:w="1283"/>
        <w:gridCol w:w="739"/>
        <w:gridCol w:w="656"/>
      </w:tblGrid>
      <w:tr>
        <w:trPr>
          <w:trHeight w:val="30" w:hRule="atLeast"/>
        </w:trPr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живой вес, килограмм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одной головы,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и менее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351-400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401-450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451-500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501-550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551-600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601-650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651-700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  <w:bookmarkEnd w:id="329"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Случка и выжеребка кобыл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отчетном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прошлом году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ожеребилось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прошлом году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зажеребляемости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жеребят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благополучной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выжеребки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реализованного племенного молодняка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1791"/>
        <w:gridCol w:w="2787"/>
        <w:gridCol w:w="1791"/>
        <w:gridCol w:w="1791"/>
        <w:gridCol w:w="1792"/>
      </w:tblGrid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за отчетный период,голов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жеребчиков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кобылок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производящего состава по принадлежности к заводским линиям и внутрипородным типам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заводским линиям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внутрипородным линиям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Жеребцы-производители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Конематки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4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результатов бонитировки племенных лошадей за 20____год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658"/>
        <w:gridCol w:w="576"/>
        <w:gridCol w:w="937"/>
        <w:gridCol w:w="576"/>
        <w:gridCol w:w="2019"/>
        <w:gridCol w:w="2020"/>
        <w:gridCol w:w="1298"/>
        <w:gridCol w:w="1298"/>
        <w:gridCol w:w="938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35"/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Ммасть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Ггод рождения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сантиметр и живая масса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ндиивидуальный номер отца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ндиивидуальный номер матери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Ввысота в холке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Ккосая длина туловища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Ообхват груди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785"/>
        <w:gridCol w:w="2282"/>
        <w:gridCol w:w="793"/>
        <w:gridCol w:w="1289"/>
        <w:gridCol w:w="1290"/>
        <w:gridCol w:w="793"/>
        <w:gridCol w:w="7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сантиметр и живая масса килограмм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баллов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Ккласс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Ообхват пясти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Жживая масса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Ппромеры и живая масса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Ээкстерьер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Ккачество потомства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 селекционер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подпись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3-3/397</w:t>
            </w:r>
          </w:p>
        </w:tc>
      </w:tr>
    </w:tbl>
    <w:bookmarkStart w:name="z43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учета племенной продукции (материала) в верблюдоводстве</w:t>
      </w:r>
    </w:p>
    <w:bookmarkEnd w:id="338"/>
    <w:bookmarkStart w:name="z43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Карточка племенного верблюда</w:t>
      </w:r>
    </w:p>
    <w:bookmarkEnd w:id="339"/>
    <w:bookmarkStart w:name="z43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Карточка племенной верблюдоматки</w:t>
      </w:r>
    </w:p>
    <w:bookmarkEnd w:id="340"/>
    <w:bookmarkStart w:name="z43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 Журнал учета случки и выжеребки верблюдоматок</w:t>
      </w:r>
    </w:p>
    <w:bookmarkEnd w:id="341"/>
    <w:bookmarkStart w:name="z44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 Журнал учета молочной продуктивности верблюдоматок и выращивания молодняка</w:t>
      </w:r>
    </w:p>
    <w:bookmarkEnd w:id="342"/>
    <w:bookmarkStart w:name="z44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 Журнал учета настрига шерсти верблюдов</w:t>
      </w:r>
    </w:p>
    <w:bookmarkEnd w:id="343"/>
    <w:bookmarkStart w:name="z44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 Журнал учета таврения молодняка верблюдов</w:t>
      </w:r>
    </w:p>
    <w:bookmarkEnd w:id="344"/>
    <w:bookmarkStart w:name="z44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 Сводная ведомость результатов бонитировки верблюдов</w:t>
      </w:r>
    </w:p>
    <w:bookmarkEnd w:id="345"/>
    <w:bookmarkStart w:name="z44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 Ведомость результатов бонитировки племенных верблюдов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4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Карточка племенного верблюда</w:t>
      </w:r>
    </w:p>
    <w:bookmarkEnd w:id="347"/>
    <w:bookmarkStart w:name="z44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      Район                   Хозяйство</w:t>
      </w:r>
    </w:p>
    <w:bookmarkEnd w:id="348"/>
    <w:bookmarkStart w:name="z44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Происхождение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532"/>
        <w:gridCol w:w="1279"/>
        <w:gridCol w:w="1279"/>
        <w:gridCol w:w="639"/>
        <w:gridCol w:w="639"/>
        <w:gridCol w:w="1280"/>
        <w:gridCol w:w="426"/>
        <w:gridCol w:w="426"/>
        <w:gridCol w:w="426"/>
        <w:gridCol w:w="1282"/>
        <w:gridCol w:w="641"/>
        <w:gridCol w:w="641"/>
        <w:gridCol w:w="1283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 марка и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20__ год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 20__ год _______________________________________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Кличка,инд.номер,марка и номер по Племенной книге, номер тома Племенной книге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Кличка,индивидуальный номер, марка и номер по Племенной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Племенной книги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(МО)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(ОО)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масса(килограмм),балл,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книге,номер тома Племенной книги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матери (МОМ)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матери (ООМ)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отца (ММО)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отца (ОМО)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отца отца (МОО)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отца отца (ООО)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бонитировки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532"/>
        <w:gridCol w:w="532"/>
        <w:gridCol w:w="91"/>
        <w:gridCol w:w="1842"/>
        <w:gridCol w:w="1571"/>
        <w:gridCol w:w="24"/>
        <w:gridCol w:w="1315"/>
        <w:gridCol w:w="955"/>
        <w:gridCol w:w="1571"/>
        <w:gridCol w:w="1340"/>
        <w:gridCol w:w="957"/>
      </w:tblGrid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 экстерьера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тип телосложения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сантиметр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груди, сантиметр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Горбы (горб)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пясти, сантиметр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ноги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ноги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(3-10 балл)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за экстерьер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бонитера (классификатора)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животного (живая масса, килограмм)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72"/>
        <w:gridCol w:w="368"/>
        <w:gridCol w:w="493"/>
        <w:gridCol w:w="862"/>
        <w:gridCol w:w="429"/>
        <w:gridCol w:w="433"/>
        <w:gridCol w:w="855"/>
        <w:gridCol w:w="415"/>
        <w:gridCol w:w="289"/>
        <w:gridCol w:w="540"/>
        <w:gridCol w:w="272"/>
        <w:gridCol w:w="1582"/>
        <w:gridCol w:w="1102"/>
        <w:gridCol w:w="1808"/>
        <w:gridCol w:w="32"/>
        <w:gridCol w:w="32"/>
        <w:gridCol w:w="125"/>
        <w:gridCol w:w="14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Племенное использование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Комплексная оценка в баллах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случки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Покрыто верблюдоматок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приплода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пользовательных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пользовательные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мясо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  <w:bookmarkEnd w:id="3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типичность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живая масса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особенности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Заметки ветеринара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прививки, исследования, заболевание.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врача (разборчиво)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__________________________"___"____________ 20___год</w:t>
      </w:r>
    </w:p>
    <w:bookmarkEnd w:id="355"/>
    <w:bookmarkStart w:name="z45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56"/>
    <w:bookmarkStart w:name="z45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хазяйства ____________________________"___"____________ 20___год</w:t>
      </w:r>
    </w:p>
    <w:bookmarkEnd w:id="357"/>
    <w:bookmarkStart w:name="z45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58"/>
    <w:bookmarkStart w:name="z45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________________________________________"___"____________ 20___год</w:t>
      </w:r>
    </w:p>
    <w:bookmarkEnd w:id="359"/>
    <w:bookmarkStart w:name="z45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46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Карточка племенной верблюдоматки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1179"/>
        <w:gridCol w:w="1180"/>
        <w:gridCol w:w="1180"/>
        <w:gridCol w:w="1180"/>
        <w:gridCol w:w="1180"/>
        <w:gridCol w:w="1180"/>
        <w:gridCol w:w="1180"/>
        <w:gridCol w:w="1180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инд. номер, марка и номер по Племенной книге, номер тома Племенной книге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(М)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(О)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 ПК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(ММ)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(ОМ)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Порода, поколение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масса(килограмм),балл, комплексный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индивидуальный номер, марка и номер по Племенной книге, номер тома Племенной книге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матери матери (МММ)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 матери матери (ОММ)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и поколение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оценки, возраст, живая масса (килограмм),балл, комплексный класс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Область             Район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532"/>
        <w:gridCol w:w="1906"/>
        <w:gridCol w:w="1405"/>
        <w:gridCol w:w="1345"/>
        <w:gridCol w:w="2792"/>
        <w:gridCol w:w="2793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Племенной книге марка и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номер от " " 20__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на выставках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(кровность)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получения наград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хозяйство " " 20__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причины выбытия " " 20__ год _______________________________________</w:t>
            </w:r>
          </w:p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тавра на бедре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серьги в ухе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Происхождение</w:t>
      </w:r>
    </w:p>
    <w:bookmarkEnd w:id="364"/>
    <w:bookmarkStart w:name="z46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бонитировки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789"/>
        <w:gridCol w:w="789"/>
        <w:gridCol w:w="1107"/>
        <w:gridCol w:w="1623"/>
        <w:gridCol w:w="1384"/>
        <w:gridCol w:w="988"/>
        <w:gridCol w:w="1624"/>
        <w:gridCol w:w="1384"/>
        <w:gridCol w:w="989"/>
      </w:tblGrid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 экстерьера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Хорошо( 6-10 )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Удовлетворительно( 1-5 )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Плохо( 0 )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тип телосложения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сантиметр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сантиметр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груди, сантиметр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Горбы (горб)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пясти, сантиметр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ноги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ноги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Костяк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366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Мускулатура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 (3-10 балл)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за экстерьер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бонитера (классификатора)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животного (живая масса, килограмм)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665"/>
        <w:gridCol w:w="409"/>
        <w:gridCol w:w="332"/>
        <w:gridCol w:w="332"/>
        <w:gridCol w:w="409"/>
        <w:gridCol w:w="665"/>
        <w:gridCol w:w="332"/>
        <w:gridCol w:w="910"/>
        <w:gridCol w:w="1262"/>
        <w:gridCol w:w="910"/>
        <w:gridCol w:w="11"/>
        <w:gridCol w:w="1022"/>
        <w:gridCol w:w="658"/>
        <w:gridCol w:w="1726"/>
        <w:gridCol w:w="57"/>
        <w:gridCol w:w="1099"/>
        <w:gridCol w:w="38"/>
        <w:gridCol w:w="348"/>
        <w:gridCol w:w="353"/>
        <w:gridCol w:w="353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рождении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один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двенадцать месяцев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восемнадцать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с половиной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с половиной лет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Племенное использование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Комплексная оценка в баллах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случки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Случена производителем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верблюжонка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приплода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два с половиной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шесть с половиной лет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типичность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живая масса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Другие особенности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Заметки ветеринара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прививки, исследования, заболевание.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(разборчиво)</w:t>
            </w:r>
          </w:p>
          <w:bookmarkEnd w:id="369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__________________________"___"____________ 20___год</w:t>
      </w:r>
    </w:p>
    <w:bookmarkEnd w:id="370"/>
    <w:bookmarkStart w:name="z47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71"/>
    <w:bookmarkStart w:name="z47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хазяйства ____________________________"___"____________ 20___год</w:t>
      </w:r>
    </w:p>
    <w:bookmarkEnd w:id="372"/>
    <w:bookmarkStart w:name="z47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73"/>
    <w:bookmarkStart w:name="z47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________________________________________"___"____________ 20___год</w:t>
      </w:r>
    </w:p>
    <w:bookmarkEnd w:id="374"/>
    <w:bookmarkStart w:name="z47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47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Журнал учета случки и выжеребки верблюдоматок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 20____ год</w:t>
      </w:r>
    </w:p>
    <w:bookmarkEnd w:id="376"/>
    <w:bookmarkStart w:name="z4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1479"/>
        <w:gridCol w:w="1480"/>
        <w:gridCol w:w="1891"/>
        <w:gridCol w:w="1480"/>
        <w:gridCol w:w="1480"/>
        <w:gridCol w:w="1480"/>
        <w:gridCol w:w="1481"/>
      </w:tblGrid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верблюдоматки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Происхождениеверблюдоматки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378"/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отца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матери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верблюжонка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верблюжонка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плодоношения, дней</w:t>
            </w:r>
          </w:p>
        </w:tc>
      </w:tr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случки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производителя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48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молочной продуктивности верблюдоматок и выращивания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молодняка</w:t>
      </w:r>
    </w:p>
    <w:bookmarkEnd w:id="380"/>
    <w:bookmarkStart w:name="z4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_______________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выжеребки верблюдоматки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приплода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верблюжонка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687"/>
        <w:gridCol w:w="1687"/>
        <w:gridCol w:w="1688"/>
        <w:gridCol w:w="1688"/>
        <w:gridCol w:w="1688"/>
        <w:gridCol w:w="1688"/>
      </w:tblGrid>
      <w:tr>
        <w:trPr>
          <w:trHeight w:val="30" w:hRule="atLeast"/>
        </w:trPr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верблюжонка в возрасте,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 с верблюжонка,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дня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месяц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восемьнадцать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двенадцать месяц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четыре месяц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8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8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75"/>
        <w:gridCol w:w="1275"/>
        <w:gridCol w:w="1275"/>
        <w:gridCol w:w="1275"/>
        <w:gridCol w:w="1275"/>
        <w:gridCol w:w="1276"/>
        <w:gridCol w:w="1276"/>
        <w:gridCol w:w="1276"/>
        <w:gridCol w:w="1276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4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851"/>
        <w:gridCol w:w="1851"/>
        <w:gridCol w:w="1851"/>
        <w:gridCol w:w="1851"/>
        <w:gridCol w:w="1852"/>
        <w:gridCol w:w="1852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молочной продуктивности верблюдоматки по месяцам лактации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лактацию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жир,процент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удой, килограмм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жир, процент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белок, процент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50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учета настрига шерсти верблюдов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 20 ______ год</w:t>
      </w:r>
    </w:p>
    <w:bookmarkEnd w:id="397"/>
    <w:bookmarkStart w:name="z5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321"/>
        <w:gridCol w:w="1321"/>
        <w:gridCol w:w="1321"/>
        <w:gridCol w:w="1321"/>
        <w:gridCol w:w="1321"/>
        <w:gridCol w:w="1321"/>
        <w:gridCol w:w="1321"/>
        <w:gridCol w:w="1689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животного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Настриг шерсти,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50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Журнал учета таврения молодняка верблюдов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в 20 ______ году</w:t>
      </w:r>
    </w:p>
    <w:bookmarkEnd w:id="399"/>
    <w:bookmarkStart w:name="z5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Разводимая порода _________________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804"/>
      </w:tblGrid>
      <w:tr>
        <w:trPr>
          <w:trHeight w:val="30" w:hRule="atLeast"/>
        </w:trPr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животного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тавра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 и приметы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пометки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ухе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ухе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бедре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бедре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50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результатов бонитировки верблюдов за 20__ год</w:t>
      </w:r>
    </w:p>
    <w:bookmarkEnd w:id="401"/>
    <w:bookmarkStart w:name="z5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</w:t>
      </w:r>
    </w:p>
    <w:bookmarkEnd w:id="402"/>
    <w:bookmarkStart w:name="z5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Район_____________________________</w:t>
      </w:r>
    </w:p>
    <w:bookmarkEnd w:id="403"/>
    <w:bookmarkStart w:name="z5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 ________________________</w:t>
      </w:r>
    </w:p>
    <w:bookmarkEnd w:id="404"/>
    <w:bookmarkStart w:name="z5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Разводимая порода _________________</w:t>
      </w:r>
    </w:p>
    <w:bookmarkEnd w:id="405"/>
    <w:bookmarkStart w:name="z5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____________________________"___"__________ 20___год</w:t>
      </w:r>
    </w:p>
    <w:bookmarkEnd w:id="406"/>
    <w:bookmarkStart w:name="z5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407"/>
    <w:bookmarkStart w:name="z5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хазяйства ______________________________"___"__________ 20___год</w:t>
      </w:r>
    </w:p>
    <w:bookmarkEnd w:id="408"/>
    <w:bookmarkStart w:name="z5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409"/>
    <w:bookmarkStart w:name="z5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к заполнению сводной ведомости результатов бонитировки верблюдов</w:t>
      </w:r>
    </w:p>
    <w:bookmarkEnd w:id="410"/>
    <w:bookmarkStart w:name="z5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результатов бонитировки верблюдов составляется всеми физическими и юридическими лицами, являющихся субъектами в области племенного животноводства.</w:t>
      </w:r>
    </w:p>
    <w:bookmarkEnd w:id="411"/>
    <w:bookmarkStart w:name="z5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по данной форме учитываются животные всех разводимых пород и типов верблюдов по состоянию на отчетную дату. В пределах каждого хозяйства сводная ведомость составляется отдельно по каждой разводимой породе верблюдов.</w:t>
      </w:r>
    </w:p>
    <w:bookmarkEnd w:id="412"/>
    <w:bookmarkStart w:name="z5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таблицы должны быть заполнены четко и аккуратно.</w:t>
      </w:r>
    </w:p>
    <w:bookmarkEnd w:id="413"/>
    <w:bookmarkStart w:name="z5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показатели всех таблиц должны быть сбалансированными.</w:t>
      </w:r>
    </w:p>
    <w:bookmarkEnd w:id="414"/>
    <w:bookmarkStart w:name="z5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данные подготавливаются на основе сведений последней бонитировки, проводимой согласно действующей инструкции.</w:t>
      </w:r>
    </w:p>
    <w:bookmarkEnd w:id="415"/>
    <w:bookmarkStart w:name="z5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по данным о промерах и живом весе, приведенных в бонитировочных карточках верблюда-производителя и верблюдоматки (формы 1 и 2), выводятся средние показатели.</w:t>
      </w:r>
    </w:p>
    <w:bookmarkEnd w:id="416"/>
    <w:bookmarkStart w:name="z5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 бонитировочных карточек верблюдов-производителей и верблюдоматок группируются и разносятся показатели живой массы по соответствующим графам.</w:t>
      </w:r>
    </w:p>
    <w:bookmarkEnd w:id="417"/>
    <w:bookmarkStart w:name="z5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случки и выжеребки верблюдоматок заполняются по фактическим результатам из журнала учета случки и выжеребки верблюдоматок (форма 3).</w:t>
      </w:r>
    </w:p>
    <w:bookmarkEnd w:id="418"/>
    <w:bookmarkStart w:name="z5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Характеристика реализованного племенного молодняка должна соответствовать данным органов племенной службы, занимающихся заготовкой племенного скота и птицы.</w:t>
      </w:r>
    </w:p>
    <w:bookmarkEnd w:id="419"/>
    <w:bookmarkStart w:name="z5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Заполняется сельхозформированиями, где есть животные из апробированных заводских линий, а также сельхозформирования, занимающиеся разведением верблюдов.</w:t>
      </w:r>
    </w:p>
    <w:bookmarkEnd w:id="420"/>
    <w:bookmarkStart w:name="z5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Породный и классный состав верблюдов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739"/>
        <w:gridCol w:w="739"/>
        <w:gridCol w:w="739"/>
        <w:gridCol w:w="2745"/>
        <w:gridCol w:w="1925"/>
        <w:gridCol w:w="1925"/>
        <w:gridCol w:w="1926"/>
      </w:tblGrid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пробонитировано,голов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чистопородные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четвертая(15/16)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третья(7/8)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вторая(3/4)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первая(1/2)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верблюдов: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старшего возраста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шесть с половиной лет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 в возрасте шесть с половиной лет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два с половиной года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верблюдицы в возрасте два с половиной года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1113"/>
        <w:gridCol w:w="1113"/>
        <w:gridCol w:w="1113"/>
        <w:gridCol w:w="1113"/>
        <w:gridCol w:w="1727"/>
        <w:gridCol w:w="1728"/>
        <w:gridCol w:w="2043"/>
      </w:tblGrid>
      <w:tr>
        <w:trPr>
          <w:trHeight w:val="30" w:hRule="atLeast"/>
        </w:trPr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распределено 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наличия записано в Племенной Книге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классное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году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верблюдов: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старшего возраста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шесть с половиной лет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 в возрасте шесть с половиной лет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два с половиной 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верблюдицы в возрасте два с половиной года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поколение по породности (I-IV) устанавливается в отношении казахских и калмыцких бактрианов (двугорбых верблюдов)</w:t>
      </w:r>
    </w:p>
    <w:bookmarkEnd w:id="423"/>
    <w:bookmarkStart w:name="z5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пробонитированного поголовья верблюдов по промерам и живому весу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272"/>
        <w:gridCol w:w="1272"/>
        <w:gridCol w:w="1272"/>
        <w:gridCol w:w="1272"/>
        <w:gridCol w:w="1272"/>
        <w:gridCol w:w="1273"/>
        <w:gridCol w:w="1981"/>
      </w:tblGrid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промеры, сантиметр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между горбами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старшего возраста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шесть с половиной лет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 в возрасте шесть с половиной лет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Самцы в возрасте два с половиной года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Верблюдицы в возрасте два с половиной года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производящего состава по живой массе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286"/>
        <w:gridCol w:w="762"/>
        <w:gridCol w:w="1184"/>
        <w:gridCol w:w="1184"/>
        <w:gridCol w:w="1184"/>
        <w:gridCol w:w="1184"/>
        <w:gridCol w:w="1184"/>
        <w:gridCol w:w="1184"/>
        <w:gridCol w:w="1184"/>
        <w:gridCol w:w="1184"/>
        <w:gridCol w:w="603"/>
        <w:gridCol w:w="605"/>
      </w:tblGrid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живую массу, килограмм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живая масса одной головы,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выще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301-400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401-500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501-600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601-700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701-800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801-900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4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Случка и выжеребка верблюдиц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отчетном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Случено в прошлом году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ожеребилось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абортировало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прохолостело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зажереляемости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Родилось живых верблюжат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благополучной выжеребки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реализованного племенного молодняка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3301"/>
        <w:gridCol w:w="1800"/>
        <w:gridCol w:w="1800"/>
        <w:gridCol w:w="1801"/>
      </w:tblGrid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 животных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за отчетный период, голов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самцов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верблюдов-производителей и верблюдоматок по заводским линиям и внутрипородням типам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186"/>
        <w:gridCol w:w="1186"/>
        <w:gridCol w:w="1186"/>
        <w:gridCol w:w="1186"/>
        <w:gridCol w:w="1186"/>
        <w:gridCol w:w="1186"/>
        <w:gridCol w:w="1186"/>
        <w:gridCol w:w="1187"/>
        <w:gridCol w:w="1187"/>
      </w:tblGrid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Поло-возрастная группа верблюдов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строки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голов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линия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Внутрипородняй тип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Верблюды-производители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5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Ведомость результатов бонитировки племенных верблюдов за 20____год</w:t>
      </w:r>
    </w:p>
    <w:bookmarkEnd w:id="431"/>
    <w:bookmarkStart w:name="z5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бонитера: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017"/>
        <w:gridCol w:w="796"/>
        <w:gridCol w:w="796"/>
        <w:gridCol w:w="796"/>
        <w:gridCol w:w="1239"/>
        <w:gridCol w:w="1533"/>
        <w:gridCol w:w="796"/>
        <w:gridCol w:w="796"/>
        <w:gridCol w:w="1236"/>
        <w:gridCol w:w="1236"/>
        <w:gridCol w:w="1237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(сантиметр) и живая масса (килограмм)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индивидуальный номер отца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индивидуа-льный номер матери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между горбами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Косая длина туловища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груди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пясти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Бонитировка, баллов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и тип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Промеры и живая масса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Экстерьер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Приспособительные качества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потомства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хозяйства __________________________"___"____________ 20___год</w:t>
      </w:r>
    </w:p>
    <w:bookmarkEnd w:id="434"/>
    <w:bookmarkStart w:name="z5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435"/>
    <w:bookmarkStart w:name="z5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Бонитер _______________________________________ "___"____________ 20___год</w:t>
      </w:r>
    </w:p>
    <w:bookmarkEnd w:id="436"/>
    <w:bookmarkStart w:name="z5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</w:t>
      </w:r>
    </w:p>
    <w:bookmarkEnd w:id="4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