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39ec3" w14:textId="ee39e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здравоохранения и социального развития Республики Казахстан от 27 февраля 2015 года № 106 "Об утверждении Правил запрета, приостановления, изъятия или ограничения из обращения лекарственных средств, изделий медицинского назначения и медицинской техники"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16 апреля 2019 года № ҚР ДСМ-41. Зарегистрирован в Министерстве юстиции Республики Казахстан 19 апреля 2019 года № 18561. Утратил силу приказом и.о. Министра здравоохранения Республики Казахстан от 24 декабря 2020 года № ҚР ДСМ-322/2020.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здравоохранения РК от 24.12.2020 </w:t>
      </w:r>
      <w:r>
        <w:rPr>
          <w:rFonts w:ascii="Times New Roman"/>
          <w:b w:val="false"/>
          <w:i w:val="false"/>
          <w:color w:val="ff0000"/>
          <w:sz w:val="28"/>
        </w:rPr>
        <w:t>№ ҚР ДСМ-322/2020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84 Кодекса Республики Казахстан от 18 сентября 2009 года "О здоровье народа и системе здравоохранения"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27 февраля 2015 года № 106 "Об утверждении Правил запрета, приостановления, изъятия или ограничения из обращения лекарственных средств, изделий медицинского назначения и медицинской техники" (зарегистрирован в Реестре государственной регистрации нормативных правовых актов под № 10670, опубликован 17 апреля 2015 года в информационно-правовой системе "Әділет")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приостановления, запрета или изъятия из обращения либо ограничения применения лекарственных средств и медицинских изделий.";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 Правила приостановления, запрета или изъятия из обращения либо ограничения применения лекарственных средств и медицинских изделий.";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запрета, приостановления, изъятия или ограничения из обращения лекарственных средств, изделий медицинского назначения и медицинской техники, утвержденные указанным приказом, изложить в новой редакции согласно приложению, к настоящему приказу.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фармации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представление в Департамент юридической службы Министерства здравоохранения Республики Казахстан сведений об исполнении мероприятий, предусмотренных подпунктами 1), 2) и 3) настоящего пункта.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апреля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2015 года № 106</w:t>
            </w:r>
          </w:p>
        </w:tc>
      </w:tr>
    </w:tbl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приостановления, запрета или изъятия из обращения либо ограничения применения лекарственных средств и медицинских изделий</w:t>
      </w:r>
    </w:p>
    <w:bookmarkEnd w:id="12"/>
    <w:bookmarkStart w:name="z2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приостановления, запрета или изъятия из обращения либо ограничения применения лекарственных средств и медицинских изделий (далее – Правила) определяют порядок приостановления, запрета или изъятия из обращения либо ограничения применения лекарственных средств и медицинских изделий.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Уполномоченный орган в области здравоохранения (далее – уполномоченный орган)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84 Кодекса Республики Казахстан от 18 сентября 2009 года "О здоровье народа и системе здравоохранения" (далее - Кодекс) принимает решение о приостановлении или запрете применения, реализации или производства лекарственных средств и медицинских изделий, а также об изъятии из обращения или ограничении применения в случаях: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несоответствия лекарственных средств и медицинских изделий требованиям законодательства Республики Казахстан в области здравоохранения;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выявления нежелательных реакций лекарственных средств, опасных для здоровья человека, не указанных в инструкции по медицинскому применению лекарственного средства, или повышения частоты выявления случаев серьезных нежелательных реакций, указанных в инструкции, или низкой терапевтической эффективности (отсутствие терапевтического эффекта), или наличия информации о приостановлении и (или) отзыве его с рынка других стран в связи с выявлением серьезных нежелательных реакций с неблагоприятным соотношением "польза-риск";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обнаружения в процессе применения медицинских изделий дефектов конструкции, принципа действия, производственного исполнения, влияющих на безопасность их применения;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нарушения утвержденного процесса производства лекарственных средств и медицинских изделий, влияющего на безопасность, качество и эффективность их применения;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наличия данных о нанесении вреда здоровью пациента или потребителя в связи с применением лекарственных средств и медицинских изделий;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получения данных о недостаточности научно-технического уровня технологии производства и контроля качества, обеспечивающих снижение уровня безопасности применения лекарственных средств и медицинских изделий;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обращения держателя регистрационного удостоверения о приостановлении, об отзыве регистрационного удостоверения или изъятии из обращения либо ограничении применения лекарственного средства и медицинского изделия;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несоответствия лекарственных средств требованиям надлежащих фармацевтических практик Республики Казахстан и (или) Евразийского экономического союза, выявленного по результатам фармацевтической инспекции;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невыполнения обязательств по фармаконадзору держателем регистрационного удостоверения лекарственного средства и производителем медицинского изделия по мониторингу безопасности, качества и эффективности медицинских изделий.</w:t>
      </w:r>
    </w:p>
    <w:bookmarkEnd w:id="24"/>
    <w:bookmarkStart w:name="z3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приостановления, запрета или изъятия из обращения либо ограничения применения лекарственных средств и медицинских изделий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наличии сведений и (или) выявлении обстоятельств, предусмотренных пунктом 2 настоящих Правил, уполномоченный орган в течение трех календарных дней со дня поступления информации принимает решение о приостановлении применения (серии и/или партии) лекарственных средств и медицинских изделий, запрете применения или изъятии из обращения, либо ограничении (серии и/или партии) применения лекарственных средств и медицинских изделий.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Уполномоченный орган в течение одного календарного дня со дня принятия решения, предусмотренного пунктом 3 настоящих Правил, извещает об этом в письменной (произвольной) форме территориальные подразделения уполномоченного органа (далее - территориальные подразделения), владельца регистрационного удостоверения лекарственных средств и медицинских изделий и государственную экспертную организацию в сфере обращения лекарственных средств и медицинских изделий (далее - экспертная организация).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Экспертная организация в случаях, указанных в подпунктах 1), 2), 3) и 5) пункта 2 настоящих Правил в течение двух календарных дней после поступления извещения предоставляет в территориальные подразделения расчеты объемов образцов лекарственных средств и медицинских изделий, необходимые для проведения экспертизы, в том числе лабораторных испытаний.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Все расходы, связанные с проведением экспертизы изъятых образцов лекарственного средства и медицинского изделия, в том числе лабораторных испытаний, несет производитель лекарственного средства и медицинского изделия, держатель регистрационного удостоверения лекарственного средства или уполномоченный представитель производителя медицинского изделия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63 Кодекса.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Территориальные подразделения в случаях, указанных в подпунктах 1), 2), 3) и 5) пункта 2 настоящих Правил, в течение пяти календарных дней со дня получения извещения, осуществляют изъятие образцов лекарственного средства и медицинского изделия.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Образцы лекарственных средств изымаются в количествах, достаточных и не превышающих необходимые объемы для проведения экспертизы без компенсации стоимости этой продукции. Медицинские изделия изымаются на возвратной основе.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Изъятие образцов лекарственных средств, медицинских изделий оформляется Актом изъятия образцов лекарственных средств и (или) медицинских изделий по форме, согласно приложению 1 к настоящим Правилам.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Лекарственные средства и медицинские изделия, образцы которых изъяты для проведения экспертизы, хранятся отдельно с указанием "Изъято до получения результатов экспертизы, не подлежит реализации".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Должностные лица территориального подразделения с соблюдением условий хранения и транспортировки в течение пяти рабочих дней направляют изъятые образцы лекарственных средств, медицинских изделий в экспертную организацию для осуществления их экспертизы.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Экспертиза изъятых образцов лекарственных средств, медицинских изделий осуществляется в сроки, не превышающие тридцать календарных дней.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экспертизы составляется Заключение по безопасности и качеству лекарственного средства и медицинского изделия, образцы которых изъяты для проведения экспертизы по форме согласно приложению 2 к настоящим Правилам, которое экспертная организация в течение одного рабочего дня направляет в уполномоченный орган.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случаях, указанных в подпунктах 4) и 6) пункта 2 настоящих Правил, уполномоченный орган для принятия решения о приостановлении, запрете или изъятии из обращения либо ограничении применения лекарственных средств и медицинских изделий назначает проверку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октября 2015 года.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получения положительного заключения экспертной организации, положительных результатов проверок и при устранении нарушений в сроки, указанные в актах проверки, уполномоченный орган в течение пяти календарных дней со дня получения результатов экспертизы и (или) проверок принимает решение о снятии приостановления, запрета или изъятия из обращения либо ограничения применения лекарственных средств и медицинских изделий и информирует о принятом решении территориальные подразделения.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Территориальные подразделения в течение одного рабочего дня со дня получения информации: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извещают (в письменной произвольной форме) местные органы государственного управления здравоохранением областей, города республиканского значения и столицы, другие государственные органы (по компетенции) о снятии приостановления, запрета или изъятия из обращения либо ограничения применения лекарственных средств и медицинских изделий;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размещают в средствах массовой информации сведения о снятии приостановления, запрета или изъятия из обращения либо ограничения применения лекарственных средств и медицинских изделий.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получения отрицательного заключения экспертной организации, отрицательных результатов проверок и при не устранении нарушений в сроки, указанных в актах проверки, уполномоченный орган в течение трех календарных дней со дня получения результатов экспертизы и (или) проверок принимает решение о запрете применения, реализации или производства и изъятию из обращения либо ограничения применения лекарственных средств и медицинских изделий.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случае принятия решения о запрете применения, реализации или производства и изъятию из обращения либо ограничения применения лекарственных средств и медицинских изделий производитель лекарственного средства и медицинского изделия, держатель регистрационного удостоверения лекарственного средства, уполномоченный представитель производителя медицинского изделия, дистрибьютор (филиалы дистрибьютора) в течение пяти рабочих дней со дня принятия решения: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 в территориальные подразделения уполномоченного органа информацию о количестве ввезенных на территорию Республики Казахстан, реализованных и об остатках приостановленных, запрещенных или ограниченных к применению лекарственных средств и медицинских изделий;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уведомляет (в письменной произвольной форме) субъектов, имеющих в наличии приостановленные, запрещенные или ограниченные к применению, реализации или производству, или подлежащие изъятию из обращения лекарственные средства и медицинские изделия, о необходимости возврата лекарственных средств и медицинских изделий.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Субъект, имеющий в наличии серию (партию) или серии (партии) приостановленных, запрещенных или ограниченных к применению, реализации или производству, или подлежащих изъятию из обращения лекарственных средств и медицинских изделий, в течение пяти календарных дней со дня получения уведомления о необходимости их возврата, направляет территориальному подразделению соответствующую информацию о возврате производителю, дистрибьютору с приложением подтверждающих документов.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Территориальные подразделения в течение десяти календарных дней со дня поступления сведений, предусмотренных пунктами 14 и 15 настоящих Правил, направляют в уполномоченный орган сводную информацию в отношении приостановленных, запрещенных или ограниченных к применению лекарственных средств и медицинских изделий.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приостановления, запрета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изъятия из обращения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ограничения применения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лекарственных средств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 изделий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8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      АКТ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изъятия образцов лекарственного средства и (или) медицинского изделия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Дата Представителем (- ями)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Ф.И.О. (при наличии), должность лица государственного органа на основании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(№ и дата решения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присутствии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(Ф.И.О. (при наличии) должность, наименование юридического лица/ Ф.И.О.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физического лица, адрес)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произведено изъятие следующих лекарственных средств, медицинских изделий___________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юридического лица/ Ф.И.О. (при наличии) физического лица, адрес)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 целью 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 этом общее количество лекарственных средств, медицинских изделий __________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серии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(наименование, дозировка, серия, производство, количество)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08"/>
        <w:gridCol w:w="3919"/>
        <w:gridCol w:w="1543"/>
        <w:gridCol w:w="949"/>
        <w:gridCol w:w="1543"/>
        <w:gridCol w:w="2138"/>
      </w:tblGrid>
      <w:tr>
        <w:trPr>
          <w:trHeight w:val="30" w:hRule="atLeast"/>
        </w:trPr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лекарственного средства, медицинского изделия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серии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партии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изъятых образцов</w:t>
            </w:r>
          </w:p>
        </w:tc>
      </w:tr>
      <w:tr>
        <w:trPr>
          <w:trHeight w:val="30" w:hRule="atLeast"/>
        </w:trPr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Представитель экспертной организации/ территориального подразделения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уполномоченного органа: ___________ ___________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(должность) (подпись)             Ф.И.О.(при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Представитель юридического/ физического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 ___________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(должность) (подпись)                                     Ф.И.О.(при наличии)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приостановления, запрета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изъятия из обращения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ограничения применения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лекарственных средств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 изделий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3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Заключение по безопасности и качеству лекарственного средства и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медицинского изделия, образцы которых изъяты для проведения экспертизы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Сведения об аккредитованной испытательной лаборатории, в которой исследовались изъятые образцы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(наименование, адрес, номера телефонов, факс, е-mail)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(Аттестат аккредитации (номер, дата, срок действия)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Сведения о лекарственном средстве, медицинском изделии: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15"/>
        <w:gridCol w:w="285"/>
      </w:tblGrid>
      <w:tr>
        <w:trPr>
          <w:trHeight w:val="30" w:hRule="atLeast"/>
        </w:trPr>
        <w:tc>
          <w:tcPr>
            <w:tcW w:w="1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Торговое наименование лекарственного средства: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Международное непатентованное название (МНН) (при наличии):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Лекарственная форма, дозировка, концентрация, объем заполнения, количество доз в упаковке: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медицинского изделия: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Производитель, Страна производителя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 медицинского изделия, номер завода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Партия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образцов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поступления на испытания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Откуда поступили образцы (наименование государственного органа, предоставившего образцы, № и дата документа по которому приняты образцы) в случае направления непосредственно субъектом: наименование субъекта, адрес расположения объекта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завершения испытаний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Испытания проводились по показателям: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77"/>
        <w:gridCol w:w="1536"/>
        <w:gridCol w:w="5087"/>
      </w:tblGrid>
      <w:tr>
        <w:trPr>
          <w:trHeight w:val="30" w:hRule="atLeast"/>
        </w:trPr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качества и безопасности лекарственного средства и медицинского изделия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Допустимые нормы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испытаний образцов лекарственного средства и медицинского изделия</w:t>
            </w:r>
          </w:p>
        </w:tc>
      </w:tr>
      <w:tr>
        <w:trPr>
          <w:trHeight w:val="30" w:hRule="atLeast"/>
        </w:trPr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Вывод: лекарственное средство и медицинское изделие соответствует или не соответствует требованиям нормативного документа по контролю за качеством и безопасностью лекарственного средства и медицинского изделия.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 основании проведенной экспертизы (анализа, испытания) рекомендовано: продолжить или запретить применение лекарственного средства, и медицинского изделия.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Подписи лиц, проводивших экспертизу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 ____________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(подпись)                         Ф.И.О.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 ____________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(подпись)                         Ф.И.О.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 ____________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(подпись)                         Ф.И.О.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</w:p>
    <w:bookmarkEnd w:id="5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