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404" w14:textId="20b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апреля 2019 года № 154. Зарегистрирован в Министерстве юстиции Республики Казахстан 19 апреля 2019 года № 18557. Утратил силу приказом Министра цифрового развития, инноваций и аэрокосмической промышленности Республики Казахстан от 9 апреля 2020 года № 131/НҚ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 в Реестре государственной регистрации нормативных правовых актов № 11262, опубликован 19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учет и выдача разрешения на проведение аэросъемочных работ",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357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"Регистрация, учет и выдача разрешения на проведение аэросъемочных работ"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"Регистрация, учет и выдача разрешения на проведение аэросъемочных работ" (далее – государственная услуга) оказывается Комитетом по управлению земельными ресурсами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учет и выдача разрешения на проведение аэросъемочных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ПЭП).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разрешения на проведение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канцелярию услугодателя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заявки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поданного услугодателю бумажным или электронным способом.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в день поступления документов, представленных услугополучателем в течение 20 (двадцати) минут осуществляет их прием, проверку и регистрацию, передает документы руководству услугодателя (далее – руководство);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20 (двадцати) минут налагает резолюцию и передает документы руководителю управления услугодателя (далее – руководитель управления);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15 (пятнадцати) минут налагает резолюцию и передает документы ответственному исполнителю управления услугодателя (далее – исполнитель);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в течение 2 (двух) рабочих дней со дня получения документов проверяет полноту, а также соответствие перечню, указанному в пункте 9 Стандарта;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мотивированный ответ об отказе в дальнейшем рассмотрении заявки;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мотивированный ответ об отказе в дальнейшем рассмотрении заявки в течение 15 (пятнадцати) минут;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мотивированный ответ об отказе в дальнейшем рассмотрении заявки в течение 20 (двадцати) минут;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и направляет услугополучателю мотивированный ответ об отказе в дальнейшем рассмотрении заявки в день подписания руководством;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запрос на рассмотрение и согласование в Министерство обороны Республики Казахстан, Комитета национальной безопасности Республики Казахстан и Службы государственной охраны Республики Казахстан (далее – государственные органы);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запрос для направления на согласование в государственные органы в течение 15 (пятнадцати) минут;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запрос для направления на согласование в государственные органы в течение 20 (двадцати) минут;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запрос для направления на согласование в государственные органы в день подписания руководством;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документы в течение 4 (четырех) рабочих дней в государственные органы;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в течение 15 (пятнадцати) рабочих дней рассматривают документы и направляют в пределах своей компетенции ответ исполнителю услугодателя;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срок, ответ считается положительным;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либо отрицательном ответе государственных органов исполнитель в течение 3 (трех) рабочих дней подготавливает результат оказания государственной услуги;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в течение 15 (пятнадцати) минут;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в течение 20 (двадцати) минут;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осуществляет выдачу результатов государственной услуги в течение 1 (одного) рабочего дня услугополучателю.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ознакомленная и наложенная резолюция;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полнота представленных документов;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 об отказе: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мотивированный ответ об отказе;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мотивированный ответ об отказе;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мотивированный ответ об отказе с исходящим номером;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государственные органы: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запрос в государственные органы;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запрос в государственные органы;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в государственные органы с исходящим номером;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ответов государственных органов;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результат оказания государственной услуги;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результат оказания государственной услуги с исходящим номером.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для получения государственной услуги: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и заверяется печатью.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 день поступления документов, представленных услугополучателем в течение 20 (двадцати) минут осуществляет их прием, проверку и регистрацию, передает документы руководству;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20 (двадцати) минут налагает резолюцию и передает документы руководителю управления;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15 (пятнадцати) минут налагает резолюцию и передает документы исполнителю;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течение 2 (двух)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мотивированный ответ об отказе в дальнейшем рассмотрении заявки;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мотивированный ответ об отказе в дальнейшем рассмотрении заявки в течение 15 (пятнадцати) минут;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мотивированный ответ об отказе в дальнейшем рассмотрении заявки в течение 20 (двадцати) минут;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и направляет услугополучателю мотивированный ответ об отказе в дальнейшем рассмотрении заявки в день подписания руководством;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подготавливает запрос на рассмотрение и согласование в государственные органы;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согласовывает запрос для направления на согласование в государственные органы в течение 15 (пятнадцати) минут;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подписывает запрос для направления на согласование в государственные органы в течение 20 (двадцати) минут;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запрос для направления на согласование в государственные органы в день подписания руководством;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документы в течение 4 (четырех) рабочих дней в государственные органы;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в течение 15 (пятнадцати) рабочих дней рассматривают документы и направляют в пределах своей компетенции ответ исполнителю услугодателя;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срок, ответ считается положительным;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либо отрицательном ответе государственных органов исполнитель в течение 3 (трех) рабочих дней подготавливает результат оказания государственной услуги;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в течение 15 (пятнадцати) минут;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в течение 20 (двадцати) минут;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осуществляет выдачу результатов государственной услуги в течение 1 (одного) рабочего дня услугополучателю.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через ПЭП и порядок использования информационных систем в процессе оказания государственной услуги: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или бизнес-идентификационного номера (далее – БИН) и пароля (осуществляется для незарегистрированных получателей на ПЭП);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ПЭП для получения услуги;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услуги, указанной в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удостоверение запроса для оказания услуги посредством ЭЦП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(далее – АРМ) для обработки услугодателем;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регистрация электронного документа в АРМ услугодателя;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2 -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формирование сообщения в запрашиваемой услуге на основании ответов от государственных органов, согласно пункту 5 настоящего Регламента;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получение услугополучателем результата услуги, сформированный в АРМ услугодателя. Электронный документ формируется с использованием ЭЦП услугодателя.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 работ"</w:t>
            </w:r>
          </w:p>
        </w:tc>
      </w:tr>
    </w:tbl>
    <w:bookmarkStart w:name="z12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546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начальное;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5969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завершающее;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сообщение промежуточное;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33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простое событие завершающее;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58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ошибка;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46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35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условие;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673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поток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73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поток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электронный документ, представляемый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 работ"</w:t>
            </w:r>
          </w:p>
        </w:tc>
      </w:tr>
    </w:tbl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"Регистрация, учет и выдача разрешения на проведение аэросъемочных работ"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838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74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7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838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154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снос или перезакладку (перенос) геодезических пунктов"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357</w:t>
            </w:r>
          </w:p>
        </w:tc>
      </w:tr>
    </w:tbl>
    <w:bookmarkStart w:name="z2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</w:r>
    </w:p>
    <w:bookmarkEnd w:id="129"/>
    <w:bookmarkStart w:name="z27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2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 (далее – государственная услуга) оказывается Комитетом по управлению земельными ресурсами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131"/>
    <w:bookmarkStart w:name="z2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2"/>
    <w:bookmarkStart w:name="z2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33"/>
    <w:bookmarkStart w:name="z2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сведений о геодезической и картографической изученности местности на участках планируемых работ (далее – сведения)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4"/>
    <w:bookmarkStart w:name="z2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5"/>
    <w:bookmarkStart w:name="z28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6"/>
    <w:bookmarkStart w:name="z2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услугополучателя с прилагаемыми документами, указанными в пункте 9 Стандарта (далее – документы), поданного услугодателю бумажным способом.</w:t>
      </w:r>
    </w:p>
    <w:bookmarkEnd w:id="137"/>
    <w:bookmarkStart w:name="z2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</w:p>
    <w:bookmarkEnd w:id="138"/>
    <w:bookmarkStart w:name="z2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в день поступления документов, представленных услугополучателем осуществляет их прием, проверку и регистрацию в течение 1 (одного) часа, передает документы руководству услугодателя (далее – руководство);</w:t>
      </w:r>
    </w:p>
    <w:bookmarkEnd w:id="139"/>
    <w:bookmarkStart w:name="z2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отказывает в приеме документов;</w:t>
      </w:r>
    </w:p>
    <w:bookmarkEnd w:id="140"/>
    <w:bookmarkStart w:name="z2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1 (одного) часа налагает резолюцию и передает документы руководителю управления услугодателя (далее – руководитель управления);</w:t>
      </w:r>
    </w:p>
    <w:bookmarkEnd w:id="141"/>
    <w:bookmarkStart w:name="z2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 (одного) часа налагает резолюцию и передает документы исполнителю;</w:t>
      </w:r>
    </w:p>
    <w:bookmarkEnd w:id="142"/>
    <w:bookmarkStart w:name="z2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день поступления документов в течение 5 (пяти) часов направляет их на рассмотрение в подведомственное предприятие услугодателя (далее – предприятие) либо выдает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3"/>
    <w:bookmarkStart w:name="z2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в течение 2 (двух) рабочих дней определяет объем работ и направляет исполнителю счет на оплату;</w:t>
      </w:r>
    </w:p>
    <w:bookmarkEnd w:id="144"/>
    <w:bookmarkStart w:name="z2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оплаты, после представления услугополучателем платежного документа (квитанция) направляет предприятию уведомление на выдачу сведений;</w:t>
      </w:r>
    </w:p>
    <w:bookmarkEnd w:id="145"/>
    <w:bookmarkStart w:name="z2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с момента поступления уведомления на выдачу сведений и платежного документа (квитанции) об уплате услуг за предоставление сведений в течение 12 (двенадцати) рабочих дней приступают к подбору и изготовлению сведений и в течение 15 (пятнадцати) рабочих дней производит выдачу сведений услугополучателю.</w:t>
      </w:r>
    </w:p>
    <w:bookmarkEnd w:id="146"/>
    <w:bookmarkStart w:name="z2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7"/>
    <w:bookmarkStart w:name="z2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принимает, проверяет, регистрирует и передает документы руководству;</w:t>
      </w:r>
    </w:p>
    <w:bookmarkEnd w:id="148"/>
    <w:bookmarkStart w:name="z2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канцелярия отказывает в приеме документов;</w:t>
      </w:r>
    </w:p>
    <w:bookmarkEnd w:id="149"/>
    <w:bookmarkStart w:name="z2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налагает резолюцию и передает документы руководителю управления;</w:t>
      </w:r>
    </w:p>
    <w:bookmarkEnd w:id="150"/>
    <w:bookmarkStart w:name="z2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налагает резолюцию и передает документы исполнителю;</w:t>
      </w:r>
    </w:p>
    <w:bookmarkEnd w:id="151"/>
    <w:bookmarkStart w:name="z2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направляет документы на рассмотрение в предприятие, либо выдает мотивированный ответ об отказе в оказании государственной услуги;</w:t>
      </w:r>
    </w:p>
    <w:bookmarkEnd w:id="152"/>
    <w:bookmarkStart w:name="z2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определяет объем работ, передает исполнителю счет на оплату;</w:t>
      </w:r>
    </w:p>
    <w:bookmarkEnd w:id="153"/>
    <w:bookmarkStart w:name="z2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 и направляет предприятию уведомление на выдачу сведений;</w:t>
      </w:r>
    </w:p>
    <w:bookmarkEnd w:id="154"/>
    <w:bookmarkStart w:name="z2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приступает к подбору и изготовлению сведений и производит выдачу сведений услугополучателю.</w:t>
      </w:r>
    </w:p>
    <w:bookmarkEnd w:id="155"/>
    <w:bookmarkStart w:name="z30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6"/>
    <w:bookmarkStart w:name="z3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</w:p>
    <w:bookmarkEnd w:id="157"/>
    <w:bookmarkStart w:name="z3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bookmarkEnd w:id="158"/>
    <w:bookmarkStart w:name="z3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159"/>
    <w:bookmarkStart w:name="z3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bookmarkEnd w:id="160"/>
    <w:bookmarkStart w:name="z3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</w:p>
    <w:bookmarkEnd w:id="161"/>
    <w:bookmarkStart w:name="z3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2"/>
    <w:bookmarkStart w:name="z3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 день поступления документов, представленных услугополучателем осуществляет их прием, проверку и регистрацию в течение 1 (одного) часа, передает документы руководству;</w:t>
      </w:r>
    </w:p>
    <w:bookmarkEnd w:id="163"/>
    <w:bookmarkStart w:name="z3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отказывает в приеме документов;</w:t>
      </w:r>
    </w:p>
    <w:bookmarkEnd w:id="164"/>
    <w:bookmarkStart w:name="z3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 день поступления документов в течение 1 (одного) часа налагает резолюцию и передает документы руководителю управления;</w:t>
      </w:r>
    </w:p>
    <w:bookmarkEnd w:id="165"/>
    <w:bookmarkStart w:name="z3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день поступления документов в течение 1 (одного) часа налагает резолюцию и передает документы исполнителю;</w:t>
      </w:r>
    </w:p>
    <w:bookmarkEnd w:id="166"/>
    <w:bookmarkStart w:name="z3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в день поступления документов в течение 5 (пяти) часов направляет их на рассмотрение в предприятие либо выдает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7"/>
    <w:bookmarkStart w:name="z3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в течение 2 (двух) рабочих дней определяет объем работ и направляет исполнителю счет на оплату;</w:t>
      </w:r>
    </w:p>
    <w:bookmarkEnd w:id="168"/>
    <w:bookmarkStart w:name="z3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выдает услугополучателю уведомление о необходимости оплаты, после представления услугополучателем платежного документа (квитанция) направляет предприятию уведомление на выдачу сведений;</w:t>
      </w:r>
    </w:p>
    <w:bookmarkEnd w:id="169"/>
    <w:bookmarkStart w:name="z3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с момента поступления уведомления на выдачу сведений и платежного документа (квитанции) об уплате услуг за представление сведений в течение 12 (двенадцати) рабочих дней приступают к подбору и изготовлению сведений и в течение 15 (пятнадцати) рабочих дней производит выдачу сведений услугополучателю.</w:t>
      </w:r>
    </w:p>
    <w:bookmarkEnd w:id="170"/>
    <w:bookmarkStart w:name="z31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71"/>
    <w:bookmarkStart w:name="z3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субъектам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работ"</w:t>
            </w:r>
          </w:p>
        </w:tc>
      </w:tr>
    </w:tbl>
    <w:bookmarkStart w:name="z32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</w:r>
    </w:p>
    <w:bookmarkEnd w:id="173"/>
    <w:bookmarkStart w:name="z3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5"/>
    <w:bookmarkStart w:name="z3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838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74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7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673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