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31a" w14:textId="a4b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2019 года № 158. Зарегистрирован в Министерстве юстиции Республики Казахстан 19 апреля 2019 года № 18552.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контроля на приграничной территории Республики Казахстан с Кыргызской Республикой и Российской Федерацией, на которых осуществляется государственный контроль и надзор за продукцией агропромышленного комплекса в пределах автомобильного сообщения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индустрии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инфраструктурного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Комитет Национальной Безопасности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внутренних дел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158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контроля на приграничной территории Республики Казахстан с Кыргызской Республикой и Российской Федерацией, на которых осуществляется государственный контроль и надзор за продукцией агропромышленного комплекса в пределах автомобильного сообщения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Российской Федерацией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Урлю-тобе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Кыргызской Республикой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158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 (далее –Правила) регламентирует основные вопросы по организации и осуществлению государственного контроля и надзора за продукцией агропромышленного комплекса в пунктах контроля на приграничной территории Государственной границы Республики Казахстан с Кыргызской Республикой и Российской Федерацией в пределах автомобильного сообщения.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уполномоченного органа в области развития агропромышленного комплекса (далее – ведомства) – комитеты уполномоченного органа в области развития агропромышленного комплекса, осуществляющие государственный контроль и надзор за продукцией агропромышленного комплекса;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агропромышленного комплекса (далее – продукция) – подкарантинная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продукция</w:t>
      </w:r>
      <w:r>
        <w:rPr>
          <w:rFonts w:ascii="Times New Roman"/>
          <w:b w:val="false"/>
          <w:i w:val="false"/>
          <w:color w:val="000000"/>
          <w:sz w:val="28"/>
        </w:rPr>
        <w:t>, подкарантинные объекты и подконтрольные государственному ветеринарно-санитарному контролю и надзору перемещаемые (перевозимые) объекты;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контроля – пункты для осуществления государственного контроля и надзора за продукцией агропромышленного комплекса на приграничной территории Государственной границы Республики Казахстан с Кыргызской Республикой и Российской Федерацией в пределах автомобильного сообщения, оснащенные необходимым оборудованием и приборами;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 – территориальные подразделения ведомств, расположенные в соответствующих административно-территориальных единицах (область, район, город областного, городов республиканского значения, столица).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и надзор за продукцией (далее – государственный контроль и надзор) – государственный карантинный фитосанитарный и ветеринарно-санитарный контроль и надзор при ввозе, вывозе и перемещении продукции, осуществляемый должностными лицами территориальных подразделений ведомств, закрепленных за пунктами контроля.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Министерства внутренних дел Республики Казахстан,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Казахстан, Комитета автомобильного транспорта и транспортного контроля Министерства транспорта Республики Казахстан в пределах компетенции оказывают содействие должностным лицам территориальных подразделений ведомств в решении возложенных на них задач при осуществлении государственного контроля и надзора.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органы, указанные в пункте 3 настоящих Правил, имеющие право административного задержания транспортных средств по согласованию с ведомствами закрепляют должностных лиц за соответствующими пунктами контроля в рамках проведения совместных профилактических мероприятий, реализуемых согласно совместному Плану с соответствующим государственным органом (далее – Закрепленные должностные лица).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Комитета государственных доходов Министерства финансов Республики Казахстан при взаимодействии с Пограничной службы Комитета национальной безопасности Республики Казахстан посредством информационного взаимодействия между информационными системами таможенных органов и уполномоченного органа в области развития агропромышленного комплекса (в случая сбоя, отсутствия электронной связи или возникновения иных случаев, препятствующих информационному взаимодействию – с использованием имеющихся средств связи) информируют должностных лиц территориальных подразделений ведомств пункта контроля о прибытии в пункт пропуска через Государственную границу Республики Казахстан физических и юридических лиц и транспортных средств с продукцией.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Должностные лица Пограничной службы Комитета национальной безопасности Республики Казахстан пункта пропуска обеспечивают доступ должностным лицам территориального подразделения соответствующего ведомства для проведения государственного контроля и надзора. 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транспортных средств и продукции через Государственную границу Республики Казахстан осуществляется Пограничной службой Комитета национальной безопасности Республики Казахстан при наличии разрешительной отметки должностного лица территориального подразделения ведомства в талонах о прохождении государственного контроля.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5-1 в соответствии с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государственного контроля и надзора в пунктах контроля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 территориального подразделения соответствующего ведомства после получения информации согласно пункту 5 настоящих Правил проводит государственный контроль и надзор, включая с учетом применения системы управления рисками.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контроль и надзор, осуществляемый должностными лицами территориальных подразделений ведомств, состоит из следующих видов контроля: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документарный контроль;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физический контроль;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лабораторный контроль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Должностные лица территориального подразделения соответствующего ведомства при осуществлении государственного контроля и надзора проводят отбор проб продукции в соответствии с пунктом 14 настоящих Правил, пунктом 11-1 Правил осуществления государственного ветеринарно-санитарного контроля и надзора на ветеринарных контрольных постах,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государственного контроля и надзора принимаются следующих решения: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пропуске продукции;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приостановлении движения продукции;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возврате или уничтожении продукции.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начала осуществления процедуры государственного контроля и надзора является получение от представителя транспортной компании или представителя, являющегося на период транспортировки продукции законным представителем грузополучателя, следующих документов: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сопроводительных документов (или иного документа, подтверждающего безопасность продукции);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транспортных (перевозочных) документов (товаротранспортная накладная) (за исключением ввоза продукции физическими лицами для личного пользования);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проведении необходимых лабораторных исследований, в случаях установленных законодательством Республики Казахстан и правом Евразийского экономического союза.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Документарный контроль в пункте контроля заключается в проверке: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и соответствия содержания сопроводительных документов (или иного документа, подтверждающего безопасность продукции) на продукцию;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противоречий сведений в представленных сопроводительных документах (или иных документах, подтверждающих безопасность продукции), транспортных (перевозочных) документах;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запрета или ограничений уполномоченных органов Евразийского экономического союза и Республики Казахстан на ввоз, вывоз, перемещение продукции;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предприятия-производителя продукции в Реестре организаций и лиц, осуществляющих производство, переработку и (или) хранение продукции, в случаях, установленных законодательством Республики Казахстан и правом Евразийского экономического союза.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Результатом документарного контроля является: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соответствия либо несоответствия представленных документов установленным требованиям;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либо отсутствия документов либо факта запрета или ограничений уполномоченных органов Евразийского экономического союза и Республики Казахстан на ввоз, вывоз, перемещение продукции.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Физический контроль в пункте контроля включает в себя: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(или) досмотр продукции, при этом продукция сверяется с данными, указанными в сопроводительных документах (или иных документах, подтверждающих безопасность продукции), транспортных (перевозочных) документах;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контроль соответствия транспортного средства установленным требованиям, необходимым для перевозки продукции;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соответствия упаковки и маркировки установленным требованиям.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Досмотр и (или) осмотр продукции осуществляется в присутствии представителя транспортной компании или представителя, являющегося на период транспортировки продукции законным представителем грузополучателя.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Лабораторный контроль осуществляется путем отбора проб и направления для проведения лабораторных исследований, в порядке установленном законодательством Республики Казахстан и правом Евразийского экономического союза, в случаях: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организмов, сходных по морфологическим признакам с карантинными объектами, симптомов болезней растений;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признаков повреждения подкарантинной продукции карантинными объектами;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клинического состояния животного с последующей его изоляцией;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падежа животного (отбор патологического материала с целью установления диагноза);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признаков дефростации, порчи, нарушения целостности упаковки, маркировки, наличия постороннего запаха, подтеков продукции.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Принятие решения осуществляется должностными лицами территориальных подразделений ведомств по результатам документарного контроля, осмотра и (или) досмотра продукции, осмотра и контроля соответствия транспортного средства установленным требованиям.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контроль и надзор завершается путем проставления должностными лицами территориальных подразделений ведомств отметки о принятом решении в соответствии с пунктом 8 настоящих Правил. Отметка проставляется: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транспортном (перевозочном) документе или сопроводительных документах (или иных документах, подтверждающих безопасность продукции), и заверяется подписью, оттиском личной номерной печати с указанием даты и персональных данных должностного лица территориального подразделения соответствующего ведомства;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интегрированных информационных системах таможенных органов и уполномоченного органа в области развития агропромышленного комплекса (за исключением случая сбоя, отсутствия электронной связи или возникновения иных случаев, препятствующих информационному взаимодействию);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талонах о прохождении государственного контроля.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По итогам проведения государственного контроля и надзора должностное лицо территориального подразделения соответствующего ведомства информирует должностных лиц Пограничной службы Комитета национальной безопасности Республики Казахстан пункта пропуска о завершении государственного контроля и надзора и проставлении отметок в талонах о прохождении государственного контроля.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выявления нарушений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права Евразийского экономического союза, предъявляемых к продукции, должностное лицо территориального подразделения соответствующего ведомства составляет акт по форме в соответствии с требованиями законодательства Республики Казахстан.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по результатам государственного контроля и надзора выявлены нарушения и установлено несоответствие продукции требованиям законодательства Республики Казахстан и права Евразийского экономического союза, такая продукция подлежит задержанию. В отношении нее принимается решение об уничтожении или возврате.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возврате или уничтожении продукции принимается должностным лицом территориального подразделения ведомства при выявлении следующих нарушений: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предприятия-производителя продукции в Реестре организаций и лиц, осуществляющих производство, переработку и (или) хранение продукции, в случаях, когда предприятие-производитель продукции должен быть в данном Реестре в соответствии с законодательством Республики Казахстан и правом Евразийского экономического союза;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продукции, в отношении которой введены временные меры, в том числе запрет или ограничения на ввоз, транзит такой продукции;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продукции требованиям;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несоответствия продукции требованиям по результатам лабораторных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условий хранения и перевозки продукции.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 территориального подразделения ведомства, принявшее решение в соответствии с пунктом 8 настоящих Правил, в течение 2 часов доводит информацию уполномоченному лицу соответствующего территориального подразделения ведомства и ответственному должностному лицу ведомства с указанием владельца продукции, места назначения (доставки) продукции, страны-экспортера, номера сопроводительного документа (или иного документа, подтверждающего безопасность продукции), вида транспортного средства и его регистрационного номера и в случае принятия решений в соответствии с подпунктами 2) и 3) пункта 8 настоящих Правил указывает причины, на основе которых принято такое решение.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Возврат продукции осуществляется путем оформления должностными лицами территориального подразделения ведомства акта возврата по форме, установленной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продукции осуществляется в порядке, установленном законодательством Республики Казахстан.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 возврате или разрешении ввоза принимается должностным лицом территориального подразделения ведомства в срок не более 72 часов, который может быть продлен на срок, необходимый для проведения и получения результатов лабораторных исследований.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исследования в области карантина растений проводятся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лабораторного обеспечения карантинных фитосанитарных мер, утвержденным Решением Коллегии Евразийской экономической комиссии от 10 мая 2016 года № 41.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исследования в области ветеринарии проводятся  в сроки, установленные в международных и национальных стандартах, а также стандартах, предписаниях и рекомендациях, разработанных под эгидой Международного эпизоотического бюро в зависимости от вида продукции, метода ее исследования и исследуемого показателя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лабораторных исследований (испытаний) при осуществлении ветеринарного контроля (надзора), утвержденным Решением Совета Евразийской экономической комиссии от 10 ноября 2017 года № 80.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осуществлении государственного контроля и надзора должностные лица территориальных подразделений ведомств, вводят  в соответствующую информационную систему сведения и данные о продукции, принятом решении, результатах государственного контроля  и надзора, владельце продукции, месте назначения (доставки) продукции с уведомлением территориального подразделения соответствующего ведомства в месте назначения (доставки) продукции, стране-экспортере, номере сопроводительного документа (или ином документе, подтверждающем безопасность продукции), виде транспортного средства и его регистрационном номере, в случае принятия решений в соответствии 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указывает причины, на основе которых принято такое решение.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