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ea57" w14:textId="b44e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апреля 2019 года № 189. Зарегистрирован в Министерстве юстиции Республики Казахстан 19 апреля 2019 года № 18551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260 "Об утверждении Правил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мест" (зарегистрирован в государственном реестре нормативных правовых актов Республики Казахстан под № 17198, опубликован 1 августа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Мукушева Н.Н.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260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предоставления сведений о создании рабочих мест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представления сведений о создании рабочих мест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и определяют порядок осуществления мониторинга создания рабочих мест центральными и местными исполнительными органами, ответственными за реализацию государственных и правительственных программ, представления сведений о создании рабочих мест.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городов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интернет-ресурс "Биржа труда" (далее – интернет-ресурс "Биржа труда") – 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развития трудовых ресурсов – юридическое лицо, созданное по решению Правительства Республики Казахстан, обеспечивающее информационную и аналитическую поддержку государственной политики по регулированию рынка труда и реализации активных мер содействия занятости, методологическую поддержку местных органов по вопросам занятости населения и центров занятости населения;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вопросам занятости населения –центральный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 создания рабочих мест, центральными и местными исполнительными органами, ответственными за реализацию государственных программ, предоставления сведений о создании рабочих мест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создания рабочих мест, осуществляется центральными и местными исполнительными органами, ответственными за реализацию государственных программ с целью проведения оценки и анализа по создаваемым рабочим местам.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мониторинга создания рабочих мест выступают проекты, реализуемые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предпринимательства, где предусмотрено создание рабочих мест.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создания рабочих мест осуществляется на двух уровнях: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региональном уровне – местными исполнительными органами, ответственными за реализацию государственных программ;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республиканском уровне – центральными государственными органами ответственными за реализацию государственных программ.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мониторинга создания рабочих мест включает в себя: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сведений относительно создания рабочих мест;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аналитической справки о ситуации по созданию рабочих мест в рамках реализации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результатов мониторинга создания рабочих мест при принятии решений в области занятости населения.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орган, ответственный за реализацию государственных программ (администратор программы) ежегодно до 5 декабря текущего года в интегрированной карте создания рабочих мест на интернет-ресурсе "Биржа труда" размещает сведения о плановых показателях по созданию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предпринимательства, на предстоящий отчетный год в разрезе районов, городов районного и областного значения, областей, городов республиканского значения и столицы, по видам экономической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Местный исполнительный орган, ответственный за реализацию государственных программ (администратор программы) ежемесячно не позднее 5 числа месяца, следующего за отчетным периодом осуществляет сбор сведений о созданных рабочих местах в предприятиях и организациях, участвующих в реализации проектов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в разрезе районов, городов районного и областного значения, областей, городов республиканского значения и столицы и по видам экономической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Правилами размещает их в интегрированной карте создания рабочих мест на интернет-ресурсе "Биржа труда".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областей, городов республиканского значения и столицы в интегрированной карте создания рабочих мест на интернет-ресурсе "Биржа труда":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сверку сведений, указанных в пункте 7 настоящих Правил ежегодно до 10 декабря текущего года;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сверку сведений, указанных в пункте 8 настоящих Правил ежемесячно не позднее 10 числа месяца, следующего за отчетным периодом;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подтверждают размещенные местным исполнительным органом, ответственным за реализацию государственных программ (администратор программы) сведения, заверенные электронной цифровой подписью первого руководителя или лица, исполняющего его обязанности.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в случае обнаружения некорректных данных в результате сверки, проведенной согласно подпунктам 1) и 2) пункта 9 настоящих Правил в течение одного рабочего дня отправляют их на доработку и исправление.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орган, ответственный за реализацию государственных программ (администратор программы), в течение двух рабочих дней со дня направления на доработку и исправление сведений местными исполнительными органами областей, городов республиканского значения и столицы, вносит изменения и размещает доработанные и исправленные сведения в интегрированной карте создания рабочих мест на интернет-ресурсе "Биржа труда".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Местные исполнительные органы областей, городов республиканского значения и столицы ежемесячно не позднее 15 числа месяца, следующего за отчетным периодом, осуществляют выгрузку сведений о создании рабочих мест в интегрированной карте создания рабочих мест на интернет-ресурсе "Биржа труда"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 сведения, заверенные электронными цифровыми подписями первых руководителей, центральным государственным органам, ответственным за реализацию государственных программ.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Центральные государственные органы, ответственные за реализацию государственных программ: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до 25 декабря текущего года с учетом данных местных исполнительных органов районов, городов районного и областного значения, областей, городов республиканского значения и столицы, осуществляют в интегрированной карте создания рабочих мест на интернет-ресурсе "Биржа труда" обобщение сведений о плановых показателях по созданию рабочих мест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предпринимательства, в разрезе областей, городов республиканского значения и столицы и по видам экономической деятельности на предстоящий отчетный год и направляют их в уполномоченный орган по вопросам занятости населения;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не позднее 25 числа месяца, следующего за отчетным периодом, осуществляют в интегрированной карте создания рабочих мест на интернет-ресурсе "Биржа труда" обобщение сведений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в разрезе областей, городов республиканского значения и столицы и по видам экономической деятельности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посредством интернет-ресурсов государственных органов направляют в уполномоченный орган по вопросам занятости населения;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не позднее 15 числа месяца, следующего за отчетным периодом, проводят анализ сведений плановых показателей по созданию рабочих мест и сведений по созданным рабочим местам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предпринимательства, составляют аналитические справки о результатах мониторинга создания рабочих мест, которые посредством интернет-ресурсов государственных органов направляют в уполномоченный орган по вопросам занятости населения.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 развития трудовых ресурсов на основании сведений, центральных и местных исполнительных органов, ответственных за реализацию государственных программ, ежемесячно к 30 числу месяца, следующего за отчетным периодом, формирует отчет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программ, предоставления сведений о создании рабочих мест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в разрезе областей, городов республиканского значения, столицы и республики, по видам экономической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размещает его на интернет-ресурсе "Биржа труда" и представляет в уполномоченный орган по вопросам занятости населения.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вопросам занятости населения ежеквартально к 10 числу следующего за отчетным кварталом, с учетом представленного центром развития трудовых ресурсов отчета по результатам мониторинга создания рабочих мест, а также аналитических справок, центральных государственных органов, ответственных за реализацию государственных программ, проводит анализ и составляет аналитическую справку о ситуации создания рабочих мест и размещает ее на интернет-ресурсе "Биржа труда".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создании рабочих мест, получаемые в ходе осуществления мониторинга создания рабочих мест, ежегодно в первом квартале текущего года в обобщенном порядке размещаются уполномоченным органом по вопросам занятости населения на интернет-ресурсе "Биржа труда" для использования центральными и местными исполнительными органами при принятии решений в области занятости населения.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плановых показателях по созданию рабочих мест,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района/города/области/города республиканского значения/столицы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КРМ-1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ежегодная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Представляет: местный исполнительный орган, ответственный за реализацию государственных программ (администратор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интегрированную карту создания рабочих мест на интернет-ресурсе "Биржа труда"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ежегодно до 5 декабря текущего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Начало реализации проекта_________._____________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(год, месяц, день)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окончания проекта ___________._____________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(год, месяц, день)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Выделенная сумма из РБ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(млн.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Выделенная сумма из МБ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(млн. 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8718"/>
        <w:gridCol w:w="1498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Целевое назначение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 (количество)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предпринимательства, из них по видам экономической деятельности: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  <w:bookmarkEnd w:id="55"/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 и мотоциклов;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  <w:bookmarkEnd w:id="56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57"/>
        </w:tc>
      </w:tr>
    </w:tbl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* плановый показатель заполняется по каждому виду экономической деятельности.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плановых показателях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рабочих мест, в проектах,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в рамках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программ развития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 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 развития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 представленных местным исполнительным органом о плановых показателях по созданию рабочих мест,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</w:t>
      </w:r>
    </w:p>
    <w:bookmarkEnd w:id="59"/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орган, ответственный за реализацию государственных программ (администратор программы) предоставляет информацию "Сведения о плановых показателях по созданию рабочих мест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предпринимательства, с указанием в адресной части формы наименования района/города/области/города республиканского значения/столицы.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проекта, охватывает проекты реализуемые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размещаются местным исполнительным органом, ответственным за реализацию государственных программ (администратор программы) ежегодно до 5 декабря текущего года в интегрированной карте создания рабочих мест на интернет-ресурсе "Биржа труда", на предстоящий отчетный год в разрезе районов, городов районного и областного значения, областей, городов республиканского значения и столицы, по видам экономической деятельности.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местного исполнительного органа (администратора программы) или лицо, исполняющее его обязанности.</w:t>
      </w:r>
    </w:p>
    <w:bookmarkEnd w:id="64"/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 проекта.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целевое назначение проекта по видам экономической деятельности.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плановые показатели по созданию рабочих мест в количественном выражении на предстоящий отчетный год.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местного исполнительного органа, ответственного за реализацию государственных программ (администратор программы) о созданных рабочих местах в предприятиях и организациях, участвующих в реализации проектов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</w:t>
      </w:r>
    </w:p>
    <w:bookmarkEnd w:id="69"/>
    <w:bookmarkStart w:name="z10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района/города/области/ города республиканского значения/столицы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КРМ-2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Предприятия и организации, участвующие в реализации проектов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орган, ответственный за реализацию государственных программ (администратор программы).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5 числа месяца, следующего за отчетным периодом.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7"/>
        <w:gridCol w:w="1580"/>
        <w:gridCol w:w="861"/>
        <w:gridCol w:w="861"/>
        <w:gridCol w:w="862"/>
        <w:gridCol w:w="862"/>
        <w:gridCol w:w="1738"/>
        <w:gridCol w:w="2458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предприятия или организации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экономической деятельности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(млн тенге)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 на отчетную дату (млн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 и мотоциклов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пояснения по заполнению формы, предназначенной для сбора административных данных, приведены в приложении к настоящей форме.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ответственного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 (администратор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 о созданных рабочих местах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и организациях,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в рамках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программ развития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 программ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 развития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</w:p>
        </w:tc>
      </w:tr>
    </w:tbl>
    <w:bookmarkStart w:name="z11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созданных рабочих местах в предприятиях и организациях, участвующих в реализации проектов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</w:t>
      </w:r>
    </w:p>
    <w:bookmarkEnd w:id="78"/>
    <w:bookmarkStart w:name="z11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Предприятия и организации, участвующие в реализации проектов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представляют информацию "Сведения о созданных рабочих местах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предпринимательства" в разрезе районов, городов районного и областного значения, областей, городов республиканского значения и столицы, и по видам экономической деятельности, на предстоящий отчетный год с указанием в адресной части формы наименования района, города, области, города республиканского значения или столицы.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ежемесячно не позднее 5 числа месяца, следующего за отчетным периодом.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82"/>
    <w:bookmarkStart w:name="z11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БИН (ИИН) предприятия или организации, участвующей в реализации проектов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экономической деятельности, предусматривающий создание рабочих мест.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наименование проекта.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период реализации проекта.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плановый показатель о создании рабочих мест по проекту.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фактический показатель о создании рабочих мест по проекту.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выделенная сумма (млн тенге) на реализацию проекта.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освоенная сумма по проекту на отчетную дату (млн тенге).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по видам экономической деятельности</w:t>
      </w:r>
    </w:p>
    <w:bookmarkEnd w:id="93"/>
    <w:bookmarkStart w:name="z1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местного исполнительного органа области/города республиканского значения/столицы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КРМ-3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Местные исполнительные органы областей, городов республиканского значения и столицы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Центральным государственным органам, ответственным за реализацию государственных программ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15 числа месяца следующего за отчетным периодом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2054"/>
        <w:gridCol w:w="1120"/>
        <w:gridCol w:w="1120"/>
        <w:gridCol w:w="1120"/>
        <w:gridCol w:w="2260"/>
        <w:gridCol w:w="3195"/>
      </w:tblGrid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экономической деятельности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(млн тенге)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 на отчетную дату (млн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 и мотоциклов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пояснения по заполнению формы, предназначенной для сбора административных данных, приведены в приложении к настоящей форме.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создании рабочих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проектах, реализуемых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стимулированию развития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деятельности"</w:t>
            </w:r>
          </w:p>
        </w:tc>
      </w:tr>
    </w:tbl>
    <w:bookmarkStart w:name="z13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по видам экономической деятельности</w:t>
      </w:r>
    </w:p>
    <w:bookmarkEnd w:id="102"/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 и столицы представляют информацию "Сведения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по видам экономической деятельности" представляют информацию центральным государственным органам, ответственным за реализацию государственных программ с указанием в адресной части формы наименования местного исполнительного органа области, столицы или города республиканского значения.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ежемесячно не позднее 15 числа месяца следующего за отчетным периодом.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06"/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вид экономической деятельности, предусматривающий создание рабочих мест.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плановый показатель о создании рабочих мест по проекту.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фактический показатель о создании рабочих мест по проекту.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выделенная сумма (млн тенге) на реализацию проекта.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освоенная сумма (млн тенге) по проекту на отчетную дату.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представления сведений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5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в разрезе областей, городов республиканского значения и столицы</w:t>
      </w:r>
    </w:p>
    <w:bookmarkEnd w:id="115"/>
    <w:bookmarkStart w:name="z15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органа, ответственного за реализацию государственной программы)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КРМ-4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Центральные государственные органы, ответственные за реализацию государственных программ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25 числа месяца следующего за отчетным периодом</w:t>
      </w:r>
    </w:p>
    <w:bookmarkEnd w:id="122"/>
    <w:bookmarkStart w:name="z15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Наименование государственных программ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11"/>
        <w:gridCol w:w="1838"/>
        <w:gridCol w:w="1585"/>
        <w:gridCol w:w="2092"/>
        <w:gridCol w:w="2093"/>
        <w:gridCol w:w="1419"/>
        <w:gridCol w:w="1420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запланированных проектов (единиц)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(млн. тенге)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 (млн. тенге)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Запланированное количество создания рабочих мест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созданных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проектов (единиц)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пояснения по заполнению формы, предназначенной для сбора административных данных, приведены в приложении к настоящей форме.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создании рабочих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проектах, реализуемых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программ,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стимулированию развития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столицы"</w:t>
            </w:r>
          </w:p>
        </w:tc>
      </w:tr>
    </w:tbl>
    <w:bookmarkStart w:name="z1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в разрезе областей, городов республиканского значения и столицы</w:t>
      </w:r>
    </w:p>
    <w:bookmarkEnd w:id="125"/>
    <w:bookmarkStart w:name="z1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государственные органы, ответственные за реализацию государственных программ представляют информацию "Сведения о создании рабочих мест в проектах, реализуемых в рамках государственных программ, программ развития территорий, инвестиционных проектов, программ по стимулированию развития малого и среднего предпринимательства по видам экономической деятельности" представляют информацию центральным государственным органам, ответственным за реализацию государственных программ с указанием в адресной части формы наименования центрального государственного органа, ответственного за реализацию государственной программы и наименование государственной программы.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ежемесячно не позднее 25 числа месяца следующего за отчетным периодом.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29"/>
    <w:bookmarkStart w:name="z1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области, города республиканского значения или столицы.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количество запланированных проектов, предусматривающих создание рабочих мест.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количество реализованных проектов, предусматривающих создание рабочих мест.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выделенная сумма (млн тенге) на реализацию проекта.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освоенная сумма (млн тенге) по проекту на отчетную дату.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плановый показатель создания рабочих мест.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фактический показатель создания рабочих мест.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представления сведений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создании рабочих мест в рамках государственных программ в разрезе областей, городов республиканского значения и столицы, и по видам экономической деятельности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КРМ-5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Центральные государственные органы, ответственные за реализацию государственных программ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25 числа месяца следующего за отчетным периодом</w:t>
      </w:r>
    </w:p>
    <w:bookmarkEnd w:id="145"/>
    <w:bookmarkStart w:name="z1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Наименование государственных программ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59"/>
        <w:gridCol w:w="1604"/>
        <w:gridCol w:w="1393"/>
        <w:gridCol w:w="759"/>
        <w:gridCol w:w="760"/>
        <w:gridCol w:w="760"/>
        <w:gridCol w:w="971"/>
        <w:gridCol w:w="971"/>
        <w:gridCol w:w="1179"/>
        <w:gridCol w:w="1180"/>
        <w:gridCol w:w="1180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Создано рабочих мест в рамках государственных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 и мотоциклов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пояснения по заполнению формы, предназначенной для сбора административных данных, приведены в приложении к настоящей форме.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создании рабочих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государственных программ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и по видам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создании рабочих мест в рамках государственных программ в разрезе областей, городов республиканского значения и столицы, и по видам экономической деятельности</w:t>
      </w:r>
    </w:p>
    <w:bookmarkEnd w:id="148"/>
    <w:bookmarkStart w:name="z18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государственные органы, ответственные за реализацию государственных программ представляют информацию "Сведения о создании рабочих мест в рамках государственных программ в разрезе областей, городов республиканского значения и столицы, и по видам экономической деятельности" центральным государственным органам, ответственным за реализацию государственных программ с указанием в адресной части формы наименования центрального государственного органа, ответственного за реализацию государственной программы и наименование государственной программы.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ежемесячно не позднее 25 числа месяца следующего за отчетным периодом.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52"/>
    <w:bookmarkStart w:name="z19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области, города республиканского значения или столицы.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фактическое количество созданных рабочих мест в рамках государственных программ.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с 4 по12 указываются количество созданных рабочих мест в рамках государственных программ по видам экономической деятельности.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представления сведений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 в разрезе областей, городов республиканского значения, столицы и республике</w:t>
      </w:r>
    </w:p>
    <w:bookmarkEnd w:id="158"/>
    <w:bookmarkStart w:name="z1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20___ года</w:t>
      </w:r>
    </w:p>
    <w:bookmarkEnd w:id="159"/>
    <w:bookmarkStart w:name="z2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КРМ-6</w:t>
      </w:r>
    </w:p>
    <w:bookmarkEnd w:id="160"/>
    <w:bookmarkStart w:name="z2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61"/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 развития трудовых ресурсов на основании сведений, центральных и местных исполнительных органов, ответственных за реализацию государственных программ.</w:t>
      </w:r>
    </w:p>
    <w:bookmarkEnd w:id="162"/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к 30 числу месяца следующего за отчетным месяцем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65"/>
        <w:gridCol w:w="632"/>
        <w:gridCol w:w="4678"/>
        <w:gridCol w:w="5363"/>
        <w:gridCol w:w="132"/>
        <w:gridCol w:w="132"/>
        <w:gridCol w:w="132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региона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инфраструктурного развития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индустриально-инновационного развития Республики Казахстан на 2015–2019 годы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жилищного строительства "Нұрлы Жер" (2017-2021 годы)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3764"/>
        <w:gridCol w:w="3044"/>
        <w:gridCol w:w="3085"/>
        <w:gridCol w:w="67"/>
        <w:gridCol w:w="67"/>
        <w:gridCol w:w="68"/>
        <w:gridCol w:w="68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развития АПК РК на 2017-2021 годы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поддержки и развития бизнеса "Дорожная карта бизнеса 2020" (2015-2019 годы)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развития регионов до 2020 года (2015-2019 годы)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развития продуктивной занятости и массового предпринимательства на 2017 – 2021 годы "Еңбек"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379"/>
        <w:gridCol w:w="3416"/>
        <w:gridCol w:w="3835"/>
        <w:gridCol w:w="96"/>
        <w:gridCol w:w="96"/>
        <w:gridCol w:w="97"/>
        <w:gridCol w:w="97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по развитию сферы услуг в РК до 2020 г.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"Цифровой Казахстан - 2020"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развития образования и науки Республики Казахстан на 2016-2019 годы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развития здравоохранения Республики Казахстан "Денсаулык" на 2016-2019 годы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1"/>
        <w:gridCol w:w="1185"/>
        <w:gridCol w:w="1185"/>
        <w:gridCol w:w="1933"/>
        <w:gridCol w:w="196"/>
        <w:gridCol w:w="196"/>
        <w:gridCol w:w="197"/>
        <w:gridCol w:w="197"/>
      </w:tblGrid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программа развития и функционирования языков в Республике Казахстан на 2011-2019 годы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 развития территорий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 по стимулированию развития малого и среднего предпринимательства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разрезе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республике"</w:t>
            </w:r>
          </w:p>
        </w:tc>
      </w:tr>
    </w:tbl>
    <w:bookmarkStart w:name="z21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 в разрезе областей, городов республиканского значения, столицы и по республике</w:t>
      </w:r>
    </w:p>
    <w:bookmarkEnd w:id="169"/>
    <w:bookmarkStart w:name="z21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 на основании сведений, центральных и местных исполнительных органов, ответственных за реализацию государственных программ, представляет информацию "Отчет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 в разрезе областей, городов республиканского значения, столицы и по республике" в уполномоченный орган по вопросам занятости населения.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ежемесячно к 30 числу месяца следующего за отчетным месяцем.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73"/>
    <w:bookmarkStart w:name="z21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Республика Казахстан, наименование области, города республиканского значения и столицы.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с 3 по 16 указываются количество плановых и фактических показателей о создании рабочих мест в рамках государственных программ.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представления сведений о 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2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 по видам экономической деятельности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20 ___ года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КРМ-7</w:t>
      </w:r>
    </w:p>
    <w:bookmarkEnd w:id="180"/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Центр развития трудовых ресурсов на основании сведений, центральных и местных исполнительных органов, ответственных за реализацию государственных программ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к 30 числу месяца следующего за отчетным месяцем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549"/>
        <w:gridCol w:w="890"/>
        <w:gridCol w:w="894"/>
        <w:gridCol w:w="655"/>
        <w:gridCol w:w="655"/>
        <w:gridCol w:w="3392"/>
        <w:gridCol w:w="3392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по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инфраструктурного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индустриально-инновационного развития Республики Казахстан на 2015–2019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 и мотоциклов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384"/>
        <w:gridCol w:w="920"/>
        <w:gridCol w:w="921"/>
        <w:gridCol w:w="1557"/>
        <w:gridCol w:w="1559"/>
        <w:gridCol w:w="1299"/>
        <w:gridCol w:w="1301"/>
        <w:gridCol w:w="1275"/>
        <w:gridCol w:w="12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жилищного строительства "Нұрлыжер" (2017-2021 годы)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АПК РК на 2017-2021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поддержки и развития бизнеса "Дорожная карта бизнеса 2020" (2015-2019 годы)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регионов до 2020 года (2015-2019 годы)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продуктивной занятости и массового предпринимательства на 2017 – 2021 годы "Еңбек"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982"/>
        <w:gridCol w:w="564"/>
        <w:gridCol w:w="567"/>
        <w:gridCol w:w="1456"/>
        <w:gridCol w:w="1459"/>
        <w:gridCol w:w="1425"/>
        <w:gridCol w:w="1428"/>
        <w:gridCol w:w="2151"/>
        <w:gridCol w:w="2151"/>
      </w:tblGrid>
      <w:tr>
        <w:trPr>
          <w:trHeight w:val="30" w:hRule="atLeast"/>
        </w:trPr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по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развитию сферы услуг в РК до 2020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"Цифровой Казахстан - 2020"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образования и науки Республики Казахстан на 2016-2019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 и мотоциклов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экономической деятельности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136"/>
        <w:gridCol w:w="2048"/>
        <w:gridCol w:w="2050"/>
        <w:gridCol w:w="655"/>
        <w:gridCol w:w="655"/>
        <w:gridCol w:w="655"/>
        <w:gridCol w:w="656"/>
        <w:gridCol w:w="656"/>
        <w:gridCol w:w="6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здравоохранения Республики Казахстан "Денсаулык" на 2016-2019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развития и функционирования языков в Республике Казахстан на 2011-2019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 стимулированию развития малого 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наличии)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результатах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рабочих мест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за реализацию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видам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23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 по видам экономической деятельности</w:t>
      </w:r>
    </w:p>
    <w:bookmarkEnd w:id="189"/>
    <w:bookmarkStart w:name="z2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 на основании сведений, центральных и местных исполнительных органов, ответственных за реализацию государственных программ, представляет информацию "Отчет о результатах мониторинга создания рабочих мест центральными и местными исполнительными органами, ответственными за реализацию государственных программ по видам экономической деятельности" в уполномоченный орган по вопросам занятости населения.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ежемесячно к 30 числу месяца следующего за отчетным месяцем.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93"/>
    <w:bookmarkStart w:name="z2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виды экономической деятельности.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 и 4 указываются количество плановых и фактических показателей по Республике Казахстан в рамках государственных программ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с 5 по 34 указываются количество плановых и фактических показателей о создании рабочих мест в рамках государственных программ.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