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fac2" w14:textId="47af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обменных операций с наличной иностранной 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апреля 2019 года № 49. Зарегистрировано в Министерстве юстиции Республики Казахстан 18 апреля 2019 года № 18545.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июля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валютном регулировании и валютном контроле"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обменных операций с наличной иностранной валютой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(Куандыков А.А.)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 и 3) настоящего пункта и пунктом 4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подлежит официальному опубликованию и вводится в действие с 1 июля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марта 2019 года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марта 2019 года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марта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49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обменных операций с наличной иностранной валютой в Республике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обменных операций с наличной иностранной валютой в Республике Казахстан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"О государственных услугах",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разрешениях),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валютном регулировании) и определяют порядок лицензирования уполномоченных организаций, включая квалификационные требования к ним, уведомления уполномоченным банком о начале или прекращении деятельности обменных пунктов, требования к деятельности по осуществлению обменных операций с наличной иностранной валютой, условия функционирования обменных пунктов и порядок проведения операций по покупке и (или) продаже аффинированного золота в слитках, выпущенных Национальным Банком Республики Казахстан (далее – Национальный Банк), а также формы и сроки представления уполномоченными банками и уполномоченными организациями отчетов.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7"/>
    <w:bookmarkStart w:name="z18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обменный пункт – электронно-механическое устройство, принадлежащее юридическому лицу, имеющему право на осуществление обменных операций с наличной иностранной валютой, и позволяющее без участия его работника осуществлять обменные операции путем внесения наличных денег в данное устройство и получения из него наличными эквивалентной суммы в другой валюте;</w:t>
      </w:r>
    </w:p>
    <w:bookmarkEnd w:id="18"/>
    <w:bookmarkStart w:name="z18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обменные операции – операции по покупке, продаже и обмену наличной иностранной валюты, осуществляемые через обменные пункты и автоматизированные обменные пункты;</w:t>
      </w:r>
    </w:p>
    <w:bookmarkEnd w:id="19"/>
    <w:bookmarkStart w:name="z18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обменный пункт – специально оборудованное место для осуществления обменных операций с наличной иностранной валютой, созданное уполномоченной организацией или уполномоченным банком,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регулированию, контролю и надзору финансового рынка и финансовых организаций или законов Республики Казахстан;</w:t>
      </w:r>
    </w:p>
    <w:bookmarkEnd w:id="20"/>
    <w:bookmarkStart w:name="z18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операционная касса обменного пункта – специально оборудованная часть помещения обменного пункта, предназначенная для кассира (рабочая зона кассира), обслуживающего клиентов при проведении операций с наличной иностранной валютой, а также при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 (далее – аффинированное золото в слитках);</w:t>
      </w:r>
    </w:p>
    <w:bookmarkEnd w:id="21"/>
    <w:bookmarkStart w:name="z18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аппаратно-программный комплекс – совокупность программного обеспечения и технических средств, реализующих функции контрольно-кассовой машины, обеспечивающих ведение учета обменных операций, покупки и (или) продажи аффинированного золота в слитках, некорректируемую регистрацию и энергонезависимое хранение информации по совершенным обменным операциям, операциям по покупке и (или) продаже аффинированного золота в слитках;</w:t>
      </w:r>
    </w:p>
    <w:bookmarkEnd w:id="22"/>
    <w:bookmarkStart w:name="z18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аэропорт –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необходимые сооружения и оборудование;</w:t>
      </w:r>
    </w:p>
    <w:bookmarkEnd w:id="23"/>
    <w:bookmarkStart w:name="z18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24"/>
    <w:bookmarkStart w:name="z19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казино – игорное заведение, в котором для организации и проведения азартных игр используются игровые столы;</w:t>
      </w:r>
    </w:p>
    <w:bookmarkEnd w:id="25"/>
    <w:bookmarkStart w:name="z19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услугополучатель –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26"/>
    <w:bookmarkStart w:name="z19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действительная лицензия – выданная или переоформленная лицензия на обменные операции с наличной иностранной валютой, действие которой не приостановлено или не прекращено;</w:t>
      </w:r>
    </w:p>
    <w:bookmarkEnd w:id="27"/>
    <w:bookmarkStart w:name="z19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наличная иностранная валюта – находящиеся в обращении банкноты, монеты и казначейские билеты, принятые иностранными государствами как законное платежное средство;</w:t>
      </w:r>
    </w:p>
    <w:bookmarkEnd w:id="28"/>
    <w:bookmarkStart w:name="z19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юридическое лицо, имеющее право на осуществление обменных операций с наличной иностранной валютой – уполномоченная организация или уполномоченный банк, имеющие право на осуществление обменных операций с наличной иностранной валютой в соответствии с выданной им лицензией Национального Банка, уполномоченного органа по регулированию, контролю и надзору финансового рынка и финансовых организаций или законами Республики Казахстан;</w:t>
      </w:r>
    </w:p>
    <w:bookmarkEnd w:id="29"/>
    <w:bookmarkStart w:name="z19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30"/>
    <w:bookmarkStart w:name="z19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действительное приложение к лицензии – выданное или переоформленное приложение к лицензии на обменные операции с наличной иностранной валютой, действие которого не приостановлено или не прекращено;</w:t>
      </w:r>
    </w:p>
    <w:bookmarkEnd w:id="31"/>
    <w:bookmarkStart w:name="z19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приложение к лицензии – неотъемлемая часть лицензии на обменные операции с наличной иностранной валютой, содержащая сведения о фактическом месте нахождения обменного пункта уполномоченной организации;</w:t>
      </w:r>
    </w:p>
    <w:bookmarkEnd w:id="32"/>
    <w:bookmarkStart w:name="z19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33"/>
    <w:bookmarkStart w:name="z19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основных требований к оказанию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34"/>
    <w:bookmarkStart w:name="z19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35"/>
    <w:bookmarkStart w:name="z19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36"/>
    <w:bookmarkStart w:name="z19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пункт пропуска через Государственную границу – территория (акватория) в пределах железнодорожного, автомобильного вокзала или станции, морского или речного порта, международного аэропорта или аэродрома, а также иной специально выделенный в непосредственной близости от Государственной границы участок местности с соответствующей инфраструктурой, на котором осуществляется пропуск лиц, транспортных средств, грузов и товаров;</w:t>
      </w:r>
    </w:p>
    <w:bookmarkEnd w:id="37"/>
    <w:bookmarkStart w:name="z19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38"/>
    <w:bookmarkStart w:name="z19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39"/>
    <w:bookmarkStart w:name="z19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железнодорожный вокзал – комплекс зданий, сооружений (включая пассажирские платформы, вокзальные переходы и привокзальную территорию) и других видов имущества, предназначенных для оказания населению услуг по перевозке железнодорожным транспортом и приему-выдаче багажа, грузобагажа в зависимости от класса;</w:t>
      </w:r>
    </w:p>
    <w:bookmarkEnd w:id="40"/>
    <w:bookmarkStart w:name="z19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уполномоченные банки – созданные в Республике Казахстан банки и организации, осуществляющие отдельные виды банковских операций (за исключением уполномоченных организаций), а также осуществляющие деятельность в Республике Казахстан филиалы иностранных банков, которые проводят валютные операции, в том числе по поручениям клиентов;</w:t>
      </w:r>
    </w:p>
    <w:bookmarkEnd w:id="41"/>
    <w:bookmarkStart w:name="z19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уполномоченные организации – финансовые организации Республики Казахстан, не являющиеся банками,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42"/>
    <w:bookmarkStart w:name="z19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национальная валюта – денежные знаки в виде банкнот и монет Национального Банка Республики Казахстан, находящиеся в обращении и являющиеся законным платежным средством на территории Республики Казахстан, а также изъятые или изымаемые из обращения, но подлежащие обмену на находящиеся в обращении денежные знаки, деньги на банковских счетах в денежных единицах Республики Казахстан;</w:t>
      </w:r>
    </w:p>
    <w:bookmarkEnd w:id="43"/>
    <w:bookmarkStart w:name="z19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иностранная валюта – денежные знаки в виде банкнот, монет, находящиеся в обращении и являющиеся законным платежным средством на территории иностранного государства (группы государств), а также изъятые или изымаемые из обращения, но подлежащие обмену на находящиеся в обращении денежные знаки, деньги на банковских счетах в денежных единицах иностранных государств (группы государств) и международных денежных или расчетных единицах;</w:t>
      </w:r>
    </w:p>
    <w:bookmarkEnd w:id="44"/>
    <w:bookmarkStart w:name="z19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электронная лицензия и электронное приложение к лицензии – лицензия на обменные операции с наличной иностранной валютой и приложение к лицензии в форме электронного документа, оформляемые и выдаваемые с использованием информационных технологий, равнозначные лицензии и приложению к лицензии на бумажном носителе;</w:t>
      </w:r>
    </w:p>
    <w:bookmarkEnd w:id="45"/>
    <w:bookmarkStart w:name="z19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46"/>
    <w:bookmarkStart w:name="z19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банк или уполномоченная организация (ее филиал) представляют в Национальный Банк отчеты, предусмотренные Правилами, посредством использования информационных систем с соблюдением процедур подтверждения электронной цифровой подписью.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представления отчета, установленный Правилами, истекает в нерабочий день, то датой окончания срока представления отчета считается следующий за ним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банк (его филиал) или уполномоченная организация (ее филиал) представляют в Национальный Банк отчеты, предусмотренные Правилами, посредством использования информационных систем с соблюдением процедур подтверждения электронной цифровой подписью.</w:t>
      </w:r>
    </w:p>
    <w:bookmarkEnd w:id="49"/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представления отчетов электронным способом отчеты формируются отдельно по каждому региону и представляются в бумажном виде в территориальный филиал Национального Банка по месту нахождения уполномоченного банка (его филиала), уполномоченной организации (ее филиала).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отчета разными способами датой представления отчета считается ранняя из дат.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представления отчета, установленный Правилами, истекает в нерабочий день, то датой окончания срока представления отчета считается следующий за ним рабочий день.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Юридическое лицо, имеющее право на осуществление обменных операций с наличной иностранной валютой, до проведения обменных операций, покупки и (или) продажи аффинированного золота в слитках принимает меры по надлежащей проверке клиентов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уполномоченным организациям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Уполномоченная организация создается в организационно-правовой форме товарищества с ограниченной ответственностью.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Учредителями, участниками (одними из учредителей, участников) уполномоченной организации являются физические и юридические лица-резиденты и нерезиденты Республики Казахстан, за исключением:</w:t>
      </w:r>
    </w:p>
    <w:bookmarkEnd w:id="56"/>
    <w:bookmarkStart w:name="z18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являющихся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года;</w:t>
      </w:r>
    </w:p>
    <w:bookmarkEnd w:id="57"/>
    <w:bookmarkStart w:name="z18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не имеющих безупречную деловую репутацию;</w:t>
      </w:r>
    </w:p>
    <w:bookmarkEnd w:id="58"/>
    <w:bookmarkStart w:name="z18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лиц, находящихся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ПОДФТ;</w:t>
      </w:r>
    </w:p>
    <w:bookmarkEnd w:id="59"/>
    <w:bookmarkStart w:name="z18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зарегистрированных в одном из следующих иностранных государств и (или) частях территорий иностранных государств, характеризующихся как оффшорные зоны:</w:t>
      </w:r>
    </w:p>
    <w:bookmarkEnd w:id="60"/>
    <w:bookmarkStart w:name="z18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 (только в части территорий Американских Виргинских островов, штата Вайоминг, острова Гуам, штата Делавэр и Содружества Пуэрто-Рико);</w:t>
      </w:r>
    </w:p>
    <w:bookmarkEnd w:id="61"/>
    <w:bookmarkStart w:name="z18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Княжество Андорра;</w:t>
      </w:r>
    </w:p>
    <w:bookmarkEnd w:id="62"/>
    <w:bookmarkStart w:name="z18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Антигуа и Барбуда;</w:t>
      </w:r>
    </w:p>
    <w:bookmarkEnd w:id="63"/>
    <w:bookmarkStart w:name="z18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Багамских островов;</w:t>
      </w:r>
    </w:p>
    <w:bookmarkEnd w:id="64"/>
    <w:bookmarkStart w:name="z18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Барбадос;</w:t>
      </w:r>
    </w:p>
    <w:bookmarkEnd w:id="65"/>
    <w:bookmarkStart w:name="z18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Белиз;</w:t>
      </w:r>
    </w:p>
    <w:bookmarkEnd w:id="66"/>
    <w:bookmarkStart w:name="z18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Бруней Даруссалам;</w:t>
      </w:r>
    </w:p>
    <w:bookmarkEnd w:id="67"/>
    <w:bookmarkStart w:name="z18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Республика Танзания;</w:t>
      </w:r>
    </w:p>
    <w:bookmarkEnd w:id="68"/>
    <w:bookmarkStart w:name="z18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Вануату;</w:t>
      </w:r>
    </w:p>
    <w:bookmarkEnd w:id="69"/>
    <w:bookmarkStart w:name="z18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Гватемала;</w:t>
      </w:r>
    </w:p>
    <w:bookmarkEnd w:id="70"/>
    <w:bookmarkStart w:name="z18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Гренада;</w:t>
      </w:r>
    </w:p>
    <w:bookmarkEnd w:id="71"/>
    <w:bookmarkStart w:name="z18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Джибути;</w:t>
      </w:r>
    </w:p>
    <w:bookmarkEnd w:id="72"/>
    <w:bookmarkStart w:name="z18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 Доминики;</w:t>
      </w:r>
    </w:p>
    <w:bookmarkEnd w:id="73"/>
    <w:bookmarkStart w:name="z18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Доминиканская Республика;</w:t>
      </w:r>
    </w:p>
    <w:bookmarkEnd w:id="74"/>
    <w:bookmarkStart w:name="z18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Зеландия (только в части территории островов Кука и Ниуэ);</w:t>
      </w:r>
    </w:p>
    <w:bookmarkEnd w:id="75"/>
    <w:bookmarkStart w:name="z18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Испания (только в части территории Канарских островов);</w:t>
      </w:r>
    </w:p>
    <w:bookmarkEnd w:id="76"/>
    <w:bookmarkStart w:name="z18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Федеральная Исламская Республика Коморские Острова;</w:t>
      </w:r>
    </w:p>
    <w:bookmarkEnd w:id="77"/>
    <w:bookmarkStart w:name="z18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Республика Гайана;</w:t>
      </w:r>
    </w:p>
    <w:bookmarkEnd w:id="78"/>
    <w:bookmarkStart w:name="z18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Коста-Рика;</w:t>
      </w:r>
    </w:p>
    <w:bookmarkEnd w:id="79"/>
    <w:bookmarkStart w:name="z18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Народная Республика (только в части территорий специального административного района Аомынь (Макао);</w:t>
      </w:r>
    </w:p>
    <w:bookmarkEnd w:id="80"/>
    <w:bookmarkStart w:name="z18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Либерия;</w:t>
      </w:r>
    </w:p>
    <w:bookmarkEnd w:id="81"/>
    <w:bookmarkStart w:name="z18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Ливанская Республика;</w:t>
      </w:r>
    </w:p>
    <w:bookmarkEnd w:id="82"/>
    <w:bookmarkStart w:name="z18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Княжество Лихтенштейн;</w:t>
      </w:r>
    </w:p>
    <w:bookmarkEnd w:id="83"/>
    <w:bookmarkStart w:name="z18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Мавритания;</w:t>
      </w:r>
    </w:p>
    <w:bookmarkEnd w:id="84"/>
    <w:bookmarkStart w:name="z18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Малайзия (только в части территории анклава Лабуан);</w:t>
      </w:r>
    </w:p>
    <w:bookmarkEnd w:id="85"/>
    <w:bookmarkStart w:name="z18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Мальдивская Республика;</w:t>
      </w:r>
    </w:p>
    <w:bookmarkEnd w:id="86"/>
    <w:bookmarkStart w:name="z18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Мальта;</w:t>
      </w:r>
    </w:p>
    <w:bookmarkEnd w:id="87"/>
    <w:bookmarkStart w:name="z18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Марианские острова;</w:t>
      </w:r>
    </w:p>
    <w:bookmarkEnd w:id="88"/>
    <w:bookmarkStart w:name="z18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Маршалловы острова;</w:t>
      </w:r>
    </w:p>
    <w:bookmarkEnd w:id="89"/>
    <w:bookmarkStart w:name="z18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Марокко (только в части территории города Танжер);</w:t>
      </w:r>
    </w:p>
    <w:bookmarkEnd w:id="90"/>
    <w:bookmarkStart w:name="z18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Мьянма;</w:t>
      </w:r>
    </w:p>
    <w:bookmarkEnd w:id="91"/>
    <w:bookmarkStart w:name="z18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Науру;</w:t>
      </w:r>
    </w:p>
    <w:bookmarkEnd w:id="92"/>
    <w:bookmarkStart w:name="z185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Федеративная Республика Нигерия;</w:t>
      </w:r>
    </w:p>
    <w:bookmarkEnd w:id="93"/>
    <w:bookmarkStart w:name="z18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Нидерланды (только в части территории острова Аруба и зависимых территорий Антильских островов);</w:t>
      </w:r>
    </w:p>
    <w:bookmarkEnd w:id="94"/>
    <w:bookmarkStart w:name="z18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Палау;</w:t>
      </w:r>
    </w:p>
    <w:bookmarkEnd w:id="95"/>
    <w:bookmarkStart w:name="z18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Панама;</w:t>
      </w:r>
    </w:p>
    <w:bookmarkEnd w:id="96"/>
    <w:bookmarkStart w:name="z18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Португалия (только в части территории островов Мадейра);</w:t>
      </w:r>
    </w:p>
    <w:bookmarkEnd w:id="97"/>
    <w:bookmarkStart w:name="z18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Независимое Государство Самоа;</w:t>
      </w:r>
    </w:p>
    <w:bookmarkEnd w:id="98"/>
    <w:bookmarkStart w:name="z18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Сейшельские острова;</w:t>
      </w:r>
    </w:p>
    <w:bookmarkEnd w:id="99"/>
    <w:bookmarkStart w:name="z18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Сент-Винсент и Гренадины;</w:t>
      </w:r>
    </w:p>
    <w:bookmarkEnd w:id="100"/>
    <w:bookmarkStart w:name="z18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 Сент-Китс и Невис;</w:t>
      </w:r>
    </w:p>
    <w:bookmarkEnd w:id="101"/>
    <w:bookmarkStart w:name="z18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Сент-Люсия;</w:t>
      </w:r>
    </w:p>
    <w:bookmarkEnd w:id="102"/>
    <w:bookmarkStart w:name="z18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Суринам;</w:t>
      </w:r>
    </w:p>
    <w:bookmarkEnd w:id="103"/>
    <w:bookmarkStart w:name="z18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Королевство Тонга;</w:t>
      </w:r>
    </w:p>
    <w:bookmarkEnd w:id="104"/>
    <w:bookmarkStart w:name="z18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Тринидад и Тобаго;</w:t>
      </w:r>
    </w:p>
    <w:bookmarkEnd w:id="105"/>
    <w:bookmarkStart w:name="z18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Соединенное Королевство Великобритании и Северной Ирландии (только в части территорий Острова Ангилья, Бермудских островов, Британских Виргинских островов, Гибралтара, Каймановых островов, острова Монтсеррат, Острова Теркс и Кайкос);</w:t>
      </w:r>
    </w:p>
    <w:bookmarkEnd w:id="106"/>
    <w:bookmarkStart w:name="z18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Суверенная Демократическая Республика Фиджи;</w:t>
      </w:r>
    </w:p>
    <w:bookmarkEnd w:id="107"/>
    <w:bookmarkStart w:name="z18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Филиппины;</w:t>
      </w:r>
    </w:p>
    <w:bookmarkEnd w:id="108"/>
    <w:bookmarkStart w:name="z18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Французская Республика (только в части территорий Французской Гвианы и Французской Полинезии);</w:t>
      </w:r>
    </w:p>
    <w:bookmarkEnd w:id="109"/>
    <w:bookmarkStart w:name="z18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Черногория;</w:t>
      </w:r>
    </w:p>
    <w:bookmarkEnd w:id="110"/>
    <w:bookmarkStart w:name="z18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Демократическая Республика Шри-Ланка;</w:t>
      </w:r>
    </w:p>
    <w:bookmarkEnd w:id="111"/>
    <w:bookmarkStart w:name="z18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Ямайка;</w:t>
      </w:r>
    </w:p>
    <w:bookmarkEnd w:id="112"/>
    <w:bookmarkStart w:name="z18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зарегистрированных (проживающих)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</w:r>
    </w:p>
    <w:bookmarkEnd w:id="113"/>
    <w:bookmarkStart w:name="z20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подпункта 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114"/>
    <w:bookmarkStart w:name="z18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юридических лиц, учредителями, участниками (одними из учредителей, участников) которых являются лица, зарегистрированные (проживающие) на территории одного из иностранных государств и (или) частях территорий иностранных государств, характеризующихся как оффшорные зоны, указанных в подпункте 4) настоящего пункта, а также юридических лиц, учредителями, участниками (одними из учредителей, участников) которых являются лица, зарегистрированные (проживающие)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</w:r>
    </w:p>
    <w:bookmarkEnd w:id="115"/>
    <w:bookmarkStart w:name="z20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подпункта 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116"/>
    <w:bookmarkStart w:name="z18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являвшихся учредителями, участниками (одними из учредителей, участников) уполномоченной организации, в отношении которой Национальным Банком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постановлениями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Руководителем уполномоченной организации (ее филиала) не назначается лицо:</w:t>
      </w:r>
    </w:p>
    <w:bookmarkEnd w:id="118"/>
    <w:bookmarkStart w:name="z18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имеющее высшего образования;</w:t>
      </w:r>
    </w:p>
    <w:bookmarkEnd w:id="119"/>
    <w:bookmarkStart w:name="z18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находящееся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ПОДФТ;</w:t>
      </w:r>
    </w:p>
    <w:bookmarkEnd w:id="120"/>
    <w:bookmarkStart w:name="z18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имеющее безупречную деловую репутацию.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Уставный капитал уполномоченной организации формируется в денежной форме в полном объеме до обращения юридического лица за получением лицензии на обменные операции с наличной иностранной валютой и (или) приложения к лицензии.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Минимальный размер уставного капитала уполномоченной организации составляет:</w:t>
      </w:r>
    </w:p>
    <w:bookmarkEnd w:id="123"/>
    <w:bookmarkStart w:name="z5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100 000 000 (сто миллионов) казахстанских тенге (далее - тенге) для каждого обменного пункта (автоматизированного обменного пункта) с местом нахождения в городе Астана, городах республиканского значения, административных центрах областей, городах областного значения;</w:t>
      </w:r>
    </w:p>
    <w:bookmarkEnd w:id="124"/>
    <w:bookmarkStart w:name="z5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50 000 000 (пятьдесят миллионов) тенге для каждого обменного пункта (автоматизированного обменного пункта) с иным местом нахождения.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открытии уполномоченной организацией дополнительного обменного пункта (автоматизированного обменного пункта) ее уставный капитал, формируемый в денежной форме, подлежит увеличению в соответствии с требованиями пункта 8 Правил.</w:t>
      </w:r>
    </w:p>
    <w:bookmarkEnd w:id="126"/>
    <w:bookmarkStart w:name="z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отнесения города к категории города республиканского, областного значения или признания города административным центром области уполномоченная организация, имеющая обменный пункт в данном городе, приводит размер уставного капитала в соответствие с требованием, установленным подпунктом 1) пункта 8 Правил, в течение шести месяцев с даты отнесения города к категории города республиканского, областного значения или признания города административным центром области.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помещению, оборудованию, персоналу обменного пункта (за исключением автоматизированного обменного пункта):</w:t>
      </w:r>
    </w:p>
    <w:bookmarkEnd w:id="128"/>
    <w:bookmarkStart w:name="z18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охраны и устройство помещения обменного пункта осуществляются в соответствии с требованиями, установленными в Правилах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2020 года № 14, зарегистрированным в Реестре государственной регистрации нормативных правовых актов под № 20075;</w:t>
      </w:r>
    </w:p>
    <w:bookmarkEnd w:id="129"/>
    <w:bookmarkStart w:name="z18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операционная касса обменного пункта оборудуется системой видеонаблюдения, обеспечивающей запись и хранение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редактирования, при этом в зоне видимости видеонаблюдения находятся рабочая зона кассира и клиент, а соответствующие устройства устанавливаются в местах, обеспечивающих отсутствие помех для видеонаблюдения и возможность визуальной идентификации национальной и иностранной валюты.</w:t>
      </w:r>
    </w:p>
    <w:bookmarkEnd w:id="130"/>
    <w:bookmarkStart w:name="z201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имеющее право на осуществление обменных операций с наличной иностранной валютой, обеспечивает наличие и сохранность видеозаписей (видеоархивов), в соответствии с требованиями настоящего подпункта;</w:t>
      </w:r>
    </w:p>
    <w:bookmarkEnd w:id="131"/>
    <w:bookmarkStart w:name="z18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рабочее место кассира оборудуется аппаратно-программным комплексом либо контрольно-кассовым аппаратом и программным обеспечением для ведения учета обменных операций в соответствии с требованиями Правил, а также техническими средствами для определения подлинности денежных знаков, обеспечивающими проверку банкноты в ультрафиолетовом свете (контроль люминесценции бумаги и иное) и проверку банкноты на наличие магнитных меток;</w:t>
      </w:r>
    </w:p>
    <w:bookmarkEnd w:id="132"/>
    <w:bookmarkStart w:name="z18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руководителя уполномоченной организации (ее филиала)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лицензирования уполномоченных организаций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лицензии и приложения к лицензии юридическое лицо направляет через веб-портал "электронного правительства" следующие документы:</w:t>
      </w:r>
    </w:p>
    <w:bookmarkEnd w:id="135"/>
    <w:bookmarkStart w:name="z8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получение лицензии на обменные операции с наличной иностранной валютой и приложения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электронные копии документов, подтверждающих соответствие заявителя квалификационным требованиям, предусмотренных пунктом 13 Правил;</w:t>
      </w:r>
    </w:p>
    <w:bookmarkEnd w:id="136"/>
    <w:bookmarkStart w:name="z8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устава;</w:t>
      </w:r>
    </w:p>
    <w:bookmarkEnd w:id="137"/>
    <w:bookmarkStart w:name="z8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bookmarkEnd w:id="138"/>
    <w:bookmarkStart w:name="z8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справки банка второго уровня либо филиала банка-нерезидента Республики Казахстан о наличии банковского счета в иностранной валюте.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качестве подтверждения соответствия квалификационным требованиям юридическое лицо направляет через веб-портал "электронного правительства" следующие документы:</w:t>
      </w:r>
    </w:p>
    <w:bookmarkEnd w:id="140"/>
    <w:bookmarkStart w:name="z19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получение лицензии на обменные операции с наличной иностранной валютой и приложения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12 Правил),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случае, предусмотренном в пункте 17 Правил);</w:t>
      </w:r>
    </w:p>
    <w:bookmarkEnd w:id="141"/>
    <w:bookmarkStart w:name="z19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которая подтверждает соответствие размера уставного капитала юридического лица установленным требованиям с учетом дополнительного обменного пункта (в случае, предусмотренном в пункте 17 Правил);</w:t>
      </w:r>
    </w:p>
    <w:bookmarkEnd w:id="142"/>
    <w:bookmarkStart w:name="z19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организации).</w:t>
      </w:r>
    </w:p>
    <w:bookmarkEnd w:id="143"/>
    <w:bookmarkStart w:name="z19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уполномоченной организацией за получением приложения к действительной лицензии на дополнительно открываемый обменный пункт (автоматизированный обменный пункт) документ, предусмотренный подпунктом 3) части первой настоящего пункта, представляется при отсутствии у территориального филиала Национального Банка сведений, подтверждающих источник происхождения вклада в уставный капитал уполномоченной организации с учетом дополнительно открываемого обменного пункта.</w:t>
      </w:r>
    </w:p>
    <w:bookmarkEnd w:id="144"/>
    <w:bookmarkStart w:name="z19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подтверждения соответствия квалификационным требованиям при открытии автоматизированного обменного пункта уполномоченная организация направляет через веб-портал "электронного правительства" электронный документ, указанный в подпункте 1) части первой настоящего пункта, электронные копии документов, указанных в подпунктах 2) и 3) части первой настоящего пункта, а также электронную копию документа, подтверждающего технические характеристики и соответствие автоматизированного обменного пункта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Лицензия на обменные операции с наличной иностранной валютой и приложение к лицензии на обменные операции с наличной иностранной валютой выдаются территориальным филиалом Национального Банка через веб-портал "электронного правительства" на казахском и русском языках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Наличие действительного приложения к действительной лицензии является основанием для функционирования обменного пункта (автоматизированного обменного пункта) уполномоченной организации. Для открытия дополнительного обменного пункта уполномоченная организация получает приложение к действительной лицензии, которое выдается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Уполномоченная организация открывает обменные пункты вне региона (области, города республиканского значения, столицы) места государственной регистрации уполномоченной организации при наличии действительной лицензии и филиала уполномоченной организации в соответствующем регионе (области, городе республиканского значения, столице).</w:t>
      </w:r>
    </w:p>
    <w:bookmarkEnd w:id="148"/>
    <w:bookmarkStart w:name="z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открытия обменного пункта вне региона (области, города республиканского значения, столицы) места государственной регистрации уполномоченной организации за получением приложения к действительной лицензии обращается соответствующий филиал уполномоченной организации в территориальный филиал Национального Банка по месту нахождения открываемого обменного пункта.</w:t>
      </w:r>
    </w:p>
    <w:bookmarkEnd w:id="149"/>
    <w:bookmarkStart w:name="z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приложения к действительной лицензии для дополнительно открываемого обменного пункта (автоматизированного обменного пункта) уполномоченная организация (ее филиал) направляет через веб-портал "электронного правительства" документы, подтверждающие соответствие заявителя квалификационным требованиям, предусмотренные пунктом 13 Правил.</w:t>
      </w:r>
    </w:p>
    <w:bookmarkEnd w:id="150"/>
    <w:bookmarkStart w:name="z6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Перечень основных требований к оказанию государственной услуги "Выдача лицензии на обменные операции с наличной иностранной валютой, выдаваемая уполномоченным организациям",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1"/>
    <w:bookmarkStart w:name="z20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Правила, в части определяющей порядок оказания государственной услуги, размещается на официальном интернет-ресурсе Национального Банка и направляется оператору информационно-коммуникационной инфраструктуры "электронного правительства", а также Единому контакт-центру в течение 3 (трех) рабочих дней после дня официального опубликования нормативного правового акта о внесении в Правила изменений и (или) дополнений.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Работник территориального филиала Национального Банка, уполномоченный на прием и регистрацию корреспонденции, в день поступления заявления на получение лицензии и приложения к лицензии или приложения к действительной лицензии (далее – заявление) через веб-портал "электронного правительства"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</w:t>
      </w:r>
    </w:p>
    <w:bookmarkEnd w:id="153"/>
    <w:bookmarkStart w:name="z6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заявлений осуществляется следующим рабочим днем.</w:t>
      </w:r>
    </w:p>
    <w:bookmarkEnd w:id="154"/>
    <w:bookmarkStart w:name="z6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17-2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156"/>
    <w:bookmarkStart w:name="z20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течение 2 (двух) рабочих дней со дня регистрации заявления готовит и направляет мотивированный отказ в дальнейшем рассмотрении заявления.</w:t>
      </w:r>
    </w:p>
    <w:bookmarkEnd w:id="157"/>
    <w:bookmarkStart w:name="z20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20 (двадцати) рабочих дней со дня регистрации заявления на получение лицензии и приложения к лицензии, в течение 10 (десяти) рабочих дней со дня регистрации заявления на получение приложения к действительной лицензии рассматривает документы на предмет их соответствия требованиям законодательства Республики Казахстан, готовит проект лицензии и приложения к лицензии, приложения к действительной лицензии либо мотивированного отказа.</w:t>
      </w:r>
    </w:p>
    <w:bookmarkEnd w:id="158"/>
    <w:bookmarkStart w:name="z20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и (или) приложения к лицензии, территориальный филиал Национального Банка уведомляет услугополучателя о предварительном решении об отказе в выдаче лицензии и (или) приложения к лицензии, а также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59"/>
    <w:bookmarkStart w:name="z20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для выдачи лицензии и (или) приложения к лицензии.</w:t>
      </w:r>
    </w:p>
    <w:bookmarkEnd w:id="160"/>
    <w:bookmarkStart w:name="z20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17-3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Осмотр помещения, оборудования предназначенного для обменного пункта юридического лица на соответствие предъявляемым требованиям проводится территориальным филиалом Национального Банка в течение срока, предусмотренного для выдачи лицензии на обменные операции с наличной иностранной валютой и (или) приложения к лицензии.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17-4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17-5. На веб-портале "электронного правительства" результат оказания государственной услуги направляется услугополучателю в личный кабинет в форме электронного документа, удостоверенного электронной цифровой подписью уполномоченного лица.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17-5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Уполномоченная организация обращается в территориальный филиал Национального Банка посредством веб-портала "электронного правительства" за переоформлением действительной лицензии в следующих случаях:</w:t>
      </w:r>
    </w:p>
    <w:bookmarkEnd w:id="164"/>
    <w:bookmarkStart w:name="z8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уполномоченной организации в форме слияния, присоединения;</w:t>
      </w:r>
    </w:p>
    <w:bookmarkEnd w:id="165"/>
    <w:bookmarkStart w:name="z8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места государственной регистрации уполномоченной организации;</w:t>
      </w:r>
    </w:p>
    <w:bookmarkEnd w:id="166"/>
    <w:bookmarkStart w:name="z8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наименования вида деятельности уполномоченной организации.</w:t>
      </w:r>
    </w:p>
    <w:bookmarkEnd w:id="167"/>
    <w:bookmarkStart w:name="z8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(ее филиал) обращается в территориальный филиал Национального Банка посредством веб-портала "электронного правительства" за переоформлением действительного приложения к действительной лицензии в следующих случаях:</w:t>
      </w:r>
    </w:p>
    <w:bookmarkEnd w:id="168"/>
    <w:bookmarkStart w:name="z8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переоформления действительной лицензии на обменные операции с наличной иностранной валютой;</w:t>
      </w:r>
    </w:p>
    <w:bookmarkEnd w:id="169"/>
    <w:bookmarkStart w:name="z8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адреса места нахождения обменного пункта без его физического перемещения.</w:t>
      </w:r>
    </w:p>
    <w:bookmarkEnd w:id="170"/>
    <w:bookmarkStart w:name="z8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подпункте 2) части первой и подпункте 2) части второй настоящего пункта, если изменения места государственной регистрации уполномоченной организации, адреса места нахождения обменного пункта уполномоченной организации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171"/>
    <w:bookmarkStart w:name="z8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приложению 5 к Правилам направляется через веб-портал "электронного правительства" в течение 30 (тридцати) календарных дней со дня возникновения изменений, послуживших основанием для переоформления действительной лицензии и (или) действительного приложения к лицензии.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Для переоформления действительной лицензии и (или) действительного приложения к лицензии уполномоченная организация направляет через веб-портал "электронного правительства" следующие документы:</w:t>
      </w:r>
    </w:p>
    <w:bookmarkEnd w:id="173"/>
    <w:bookmarkStart w:name="z7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4"/>
    <w:bookmarkStart w:name="z7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содержащих информацию об изменениях, послуживших основанием для переоформления лицензии и (или) приложения к действительной лицензии, за исключением документов, информация из которых содержится в государственных информационных системах;</w:t>
      </w:r>
    </w:p>
    <w:bookmarkEnd w:id="175"/>
    <w:bookmarkStart w:name="z7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подтверждающую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(в случае переоформления действительной лицензии на обменные операции с наличной иностранной валютой).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При переоформлении действительной лицензии и (или) действительного приложения к действительной лицензии работник ответственного подразделения в течение 2 (двух) рабочих дней со дня регистрации заявления на переоформление лицензии и (или) приложения к лицензии проверяет полноту представленных документов.</w:t>
      </w:r>
    </w:p>
    <w:bookmarkEnd w:id="177"/>
    <w:bookmarkStart w:name="z20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течение срока, указанного в части первой настоящего пункта, готовит и направляет мотивированный отказ в дальнейшем рассмотрении заявления.</w:t>
      </w:r>
    </w:p>
    <w:bookmarkEnd w:id="178"/>
    <w:bookmarkStart w:name="z20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10 (десяти) рабочих дней со дня регистрации заявления на переоформление лицензии и (или) приложения к лицензии рассматривает документы на предмет их соответствия требованиям законодательства Республики Казахстан, готовит проект переоформленной лицензии и (или) приложения к действительной лицензии либо мотивированного отказа.</w:t>
      </w:r>
    </w:p>
    <w:bookmarkEnd w:id="179"/>
    <w:bookmarkStart w:name="z20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переоформлении действительной лицензии и (или) действительного приложения к действительной лицензии территориальный филиал Национального Банка уведомляет услугополучателя о предварительном решении об отказе в переоформлении действительной лицензии и (или) действительного приложения к действительной лицензии, а также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80"/>
    <w:bookmarkStart w:name="z20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для переоформления действительной лицензии и (или) действительного приложения к действительной лицензии. Заслушивание проводится не позднее 2 (двух) рабочих дней со дня уведомления.</w:t>
      </w:r>
    </w:p>
    <w:bookmarkEnd w:id="181"/>
    <w:bookmarkStart w:name="z20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направляется услугополучателю в личный кабинет в форме электронного документа, удостоверенного электронной цифровой подписью уполномоченного лица.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19-2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19-3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19-4. Основаниями для отказа в выдаче, переоформлении лицензии и (или) приложения к ней являются:</w:t>
      </w:r>
    </w:p>
    <w:bookmarkEnd w:id="184"/>
    <w:bookmarkStart w:name="z19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документов и (или)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валютном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разрешениях,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случаи,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разрешениях;</w:t>
      </w:r>
    </w:p>
    <w:bookmarkEnd w:id="185"/>
    <w:bookmarkStart w:name="z19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документов и (или) сведений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валютном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разрешениях,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19-4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19-5. Обжалование решений, действий (бездействий) территориального филиала Национального Банка и (или) его должностных лиц по вопросам оказания государственной услуги производится в письменной (бумажной и (или) электронной) форме. Жалоба в электронной форме подается через веб-портал "электронного правительства".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услугополучателем в территориальный филиал Национального Банка не позднее трех месяцев со дня, когда ему стало известно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пропуске по уважительной причине срока, установленного частью второй настоящего пункта, этот срок по ходатайству услугополучателя восстанавливается Национальным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восстановления пропущенного срока подачи жалобы Национальным Банком в качестве уважительных причин признаются болезнь, обстоятельства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Пропущенный для обжалования срок не является основанием для отказа в принятии жалобы Национальным Банком. Причины пропуска срока выясняются при рассмотрении жалобы и являются одним из оснований для отказа в удовлетворении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филиал Национального Банка не позднее следующего рабочего дня поступления жалобы направляет ее на рассмотрение в подразделение Национального Банка, ответственное за качество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 подачи жалобы.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бумажной форме является ее регистрация (штамп, входящий номер и дата) в канцелярии территориального филиала Национального Банка, с указанием фамилии и инициалов лица, принявшего жалобу, срока и места получения ответа на поданную жалобу. Подтверждением принятия жалобы в электронной форме является поступление в личный кабинет пользователя веб-портала "электронного правительства" уведомления о регистрации обращения с указанием даты регистрации и регистрационного номера, присвоенного территориальным филиалом Национального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территориального филиала Национального Банка, рассматривается в течение 5 (пяти)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19-5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19-6.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88"/>
    <w:bookmarkStart w:name="z7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89"/>
    <w:bookmarkStart w:name="z7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19-6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Уполномоченная организация в течение 10 (десяти) рабочих дней со дня учетной регистрации (перерегистрации) ее филиала в органах юстиции письменно извещает об этом территориальный филиал Национального Банка по месту государственной регистрации уполномоченной организации с приложением копии справки об учетной регистрации (перерегистрации) филиала уполномоченной организации.</w:t>
      </w:r>
    </w:p>
    <w:bookmarkEnd w:id="191"/>
    <w:bookmarkStart w:name="z8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Уполномоченная организация письменно извещает территориальный филиал Национального Банка об изменении размера уставного капитала, сформированного в денежной форме, и (или) состава учредителей (участников) в срок не позднее 10 (десяти) рабочих дней со дня регистрации и (или) извещения органов юстиции с представлением копий новой редакции устава или изменений и (или) дополнений, внесенных в устав, (нотариально засвидетельствованных в случае непредставления оригиналов для сверки), а также документа, подтверждающего извещение уполномоченной организацией органов юстиции.</w:t>
      </w:r>
    </w:p>
    <w:bookmarkEnd w:id="192"/>
    <w:bookmarkStart w:name="z20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увеличения размера уставного капитала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Правил.</w:t>
      </w:r>
    </w:p>
    <w:bookmarkEnd w:id="193"/>
    <w:bookmarkStart w:name="z20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доли и (или) состава учредителей (участников)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Правил.</w:t>
      </w:r>
    </w:p>
    <w:bookmarkEnd w:id="194"/>
    <w:bookmarkStart w:name="z20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учредителях (участниках) уполномоченной организации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если изменились состав учредителей (участников) и (или) размер уставного капитала, сформированного в денежной форме.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Уполномоченная организация (ее филиал) не позднее 10 (десяти) календарных дней с даты начала своей деятельности письменно извещает территориальный филиал Национального Банка о назначении руководителя, с приложением копии соответствующего приказа.</w:t>
      </w:r>
    </w:p>
    <w:bookmarkEnd w:id="196"/>
    <w:bookmarkStart w:name="z20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руководителя, уполномоченная организация (ее филиал) не позднее 10 (десяти) календарных дней с даты принятия решения письменно извещает территориальный филиал Национального Банка с приложением копии соответствующего приказа.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Уполномоченная организация (ее филиал) в течение 10 (десяти) рабочих дней со дня принятия решения об увеличении или сокращении в обменном пункте количества операционных касс обменного пункта письменно извещает об этом территориальный филиал Национального Банка с приложением копии соответствующего решения.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Действительная лицензия и (или) действительное приложение к лицензии прекращают свое действие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разрешениях.</w:t>
      </w:r>
    </w:p>
    <w:bookmarkEnd w:id="199"/>
    <w:bookmarkStart w:name="z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добровольной ликвидации либо отказа от деятельности по осуществлению обменных операций с наличной иностранной валютой уполномоченная организация в течение 10 (десяти) рабочих дней с даты принятия решения письменно либо через веб-портал "электронного правительства" извещает о принятом решении территориальный филиал Национального Банка с приложением копии соответствующего решения.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добровольном прекращении деятельности своего филиала уполномоченная организация в течение 10 (десяти) рабочих дней с даты принятия соответствующего решения письменно либо через веб-портал "электронного правительства" извещает об этом территориальный филиал Национального Банка по месту учетной регистрации прекращающего деятельность филиала с приложением копии соответствующего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закрытии обменного пункта уполномоченная организация (ее филиал) в течение 10 (десяти) рабочих дней с даты закрытия обменного пункта письменно либо через веб-портал "электронного правительства" извещает территориальный филиал Национального Банка о принятом решении.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приостановления действия либо лишения уполномоченной организации действительной лицензии и (или) действительного приложения к лицензии решение о лишении (приостановлении) действия лицензии на обменные операции с наличной иностранной валютой и (или) приложения к лицензии на обменные операции с наличной иностранной валютой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утверждается руководителем территориального филиала Национального Банка.</w:t>
      </w:r>
    </w:p>
    <w:bookmarkEnd w:id="201"/>
    <w:bookmarkStart w:name="z20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филиал Национального Банка уведомляет уполномоченную организацию о предварительном решении о приостановлении действия либо лишении уполномоченной организации действительной лицензии и (или) действительного приложения к лицензии, а также времени и месте проведения заслушивания для предоставления уполномоченной организации возможности выразить позицию по предварительному решению.</w:t>
      </w:r>
    </w:p>
    <w:bookmarkEnd w:id="202"/>
    <w:bookmarkStart w:name="z20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дня принятия решения о приостановлении действия либо лишения уполномоченной организации действительной лицензии и (или) действительного приложения к лицензии.</w:t>
      </w:r>
    </w:p>
    <w:bookmarkEnd w:id="203"/>
    <w:bookmarkStart w:name="z20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204"/>
    <w:bookmarkStart w:name="z20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соответствующего решения территориального филиала Национального Банка доводится до сведения уполномоченной организации в день принятия решения.</w:t>
      </w:r>
    </w:p>
    <w:bookmarkEnd w:id="205"/>
    <w:bookmarkStart w:name="z20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 момента получения копии соответствующего решения территориального филиала Национального Банка и до окончания срока, указанного в решении территориального филиала Национального Банка, приостанавливает:</w:t>
      </w:r>
    </w:p>
    <w:bookmarkEnd w:id="206"/>
    <w:bookmarkStart w:name="z19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всех принадлежащих ей обменных пунктов – в случае приостановления действия действительной лицензии;</w:t>
      </w:r>
    </w:p>
    <w:bookmarkEnd w:id="207"/>
    <w:bookmarkStart w:name="z19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обменного пункта – в случае приостановления действия действительного приложения к лицензии.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уведомления уполномоченным банком о начале или прекращении деятельности обменных пунктов</w:t>
      </w:r>
    </w:p>
    <w:bookmarkEnd w:id="209"/>
    <w:bookmarkStart w:name="z10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банк (его филиал) открывает обменные пункты (автоматизированные обменные пункты) только в пределах региона (области, города республиканского значения, столицы) места нахождения уполномоченного банка (его филиала), за исключением филиала уполномоченного банка с местом нахождения в столице или городе республиканского значения, который открывает обменные пункты (автоматизированные обменные пункты) в пределах области, прилегающей к столице или городу республиканского значения.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открытии или закрытии обменного пункта (автоматизированного обменного пункта) уполномоченный банк (его филиал) направляет в территориальный филиал Национального Банка уведомление о начале или прекращении деятельности обменного пункта уполномоченного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1"/>
    <w:bookmarkStart w:name="z10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филиал Национального Банка в течение 3 (трех) рабочих дней со дня уведомления подтверждает уполномоченному банку его получение путем направления письменного подтверждения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2"/>
    <w:bookmarkStart w:name="z1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Уведомление о начале деятельности обменного пункта осуществляется уполномоченным банком не позднее даты начала проведения операций обменным пунктом и является подтверждением уполномоченного банка о соответствии открываемого обменного пункта требованиям Правил.</w:t>
      </w:r>
    </w:p>
    <w:bookmarkEnd w:id="213"/>
    <w:bookmarkStart w:name="z1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прекращении деятельности обменного пункта направляется на следующий рабочий день после проведения последней операции обменным пунктом.</w:t>
      </w:r>
    </w:p>
    <w:bookmarkEnd w:id="214"/>
    <w:bookmarkStart w:name="z1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изменения в ранее представленном уведомлении, в том числе при обнаружении ошибок в уведомлении о начале деятельности обменного пункта сведений или данных, обязательных для заполнения в уведомлении, уполномоченный банк (его филиал) в течение 10 (десяти) рабочих дней со дня изменений направляет в территориальный филиал Национального Банка уведомление о начале или прекращении деятельности обменного пункта уполномоченного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5"/>
    <w:bookmarkStart w:name="z1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Уведомление о начале или прекращении деятельности обменного пункта, а также об изменении сведений, указанных в уведомлении о начале деятельности обменного пункта, представляется электронным способом через веб-портал "электронного правительства".</w:t>
      </w:r>
    </w:p>
    <w:bookmarkEnd w:id="216"/>
    <w:bookmarkStart w:name="z11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деятельности по осуществлению обменных операций с наличной иностранной валютой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11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Юридическое лицо, имеющее право на осуществление обменных операций с наличной иностранной валютой, в процессе осуществления деятельности обменного пункта обеспечивает выполнение требований к помещению, оборудованию, персоналу обменного пункта (за исключением автоматизированного обменного пункта),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Для деятельности по осуществлению обменных операций с наличной иностранной валютой уполномоченная организация ежедневно обеспечивает наличие на своих банковских счетах и (или) в кассе обменного пункта денег в тенге или иностранной валюте, а также аффинированного золота в слитках (при наличии) в размере не менее 100 (ста) процентов от минимального размера уставного капитала.</w:t>
      </w:r>
    </w:p>
    <w:bookmarkEnd w:id="219"/>
    <w:bookmarkStart w:name="z20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эквивалента суммы денег в иностранной валюте, находящихся на банковских счетах и (или) в кассе обменного пункта уполномоченной организации, в тенге осуществляется с использованием рыночного курса обмена валют.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33-1 в соответствии с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Режим работы обменных пунктов (автоматизированных обменных пунктов) определяется юридическим лицом, имеющим право на осуществление обменных операций с наличной иностранной валютой, самостоятельно в пределах времени с 9 часов 00 минут до 20 часов 00 минут, за исключением обменных пунктов (автоматизированных обменных пунктов), расположенных внутри зданий железнодорожных вокзалов, казино, внутри аэровокзалов международных аэропортов, а также на территории автомобильных, морских и речных пунктов пропуска через Государственную границу Республики Казахстан.</w:t>
      </w:r>
    </w:p>
    <w:bookmarkEnd w:id="221"/>
    <w:bookmarkStart w:name="z20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обменных пунктов (автоматизированных обменных пунктов), находящихся в зданиях стационарных торговых объектов 1 (первой) категории, определяется юридическим лицом, имеющим право на осуществление обменных операций с наличной иностранной валютой, самостоятельно в пределах времени с 9 часов 00 минут до 22 часов 00 минут.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33-2 в соответствии с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изменением, внесенным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обменном пункте не проводятся обменные операции, если в результате возникших обстоятельств (технического сбоя, поломки или других причин) помещение обменного пункта, оборудование для функционирования обменного пункта и (или) персонал обменного пункта не соответствуют требованиям пункта 11 Правил.</w:t>
      </w:r>
    </w:p>
    <w:bookmarkEnd w:id="223"/>
    <w:bookmarkStart w:name="z11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временного приостановления деятельности обменного пункта по инициативе юридического лица, имеющего право на осуществление обменных операций с наличной иностранной валютой, (его филиала) на срок более 30 (тридцати) календарных дней, а также возобновления деятельности обменного пункта юридическое лицо (его филиал) в течение 5 (пяти) рабочих дней с даты принятия решения о приостановлении или возобновлении деятельности обменного пункта письменно уведомляет об этом территориальный филиал Национального Банка по месту нахождения обменного пункта с приложением копии указанного решения.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приостановления деятельности обменного пункта по инициативе юридического лица, имеющего право на осуществление обменных операций, (его филиала) не может превышать 12 (двенадцать) последовательных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Допускается оборудовать помещение обменного пункта несколькими операционными кассами обменного пункта.</w:t>
      </w:r>
    </w:p>
    <w:bookmarkEnd w:id="225"/>
    <w:bookmarkStart w:name="z11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Автоматизированный обменный пункт при совершении обменной операции обеспечивает реализацию функции определения подлинности банкнот следующими способами:</w:t>
      </w:r>
    </w:p>
    <w:bookmarkEnd w:id="226"/>
    <w:bookmarkStart w:name="z11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видимого изображения на обеих сторонах банкноты национальной валюты Республики Казахстан официальному описанию, размещенному на официальном интернет-ресурсе Национального Банка;</w:t>
      </w:r>
    </w:p>
    <w:bookmarkEnd w:id="227"/>
    <w:bookmarkStart w:name="z1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наличие ферромагнитных компонентов у серии и номера, напечатанных специальной краской;</w:t>
      </w:r>
    </w:p>
    <w:bookmarkEnd w:id="228"/>
    <w:bookmarkStart w:name="z1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банкноты в ультрафиолетовом свете (контроль люминесценции бумаги и иное).</w:t>
      </w:r>
    </w:p>
    <w:bookmarkEnd w:id="229"/>
    <w:bookmarkStart w:name="z12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Совмещение проведения обменных операций и иных банковских операций, проводимых уполномоченным банком в соответствии с банковским законодательством, допускается в обменном пункте, расположенном в помещении уполномоченного банка (его филиала), при наличии аппаратно-программного комплекса, позволяющего вести учет обменных операций отдельно от иных банковских операций.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39 предусматривается в редакции постановления Правления Национального Банка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каждом обменном пункте в доступном для обозрения клиентами месте размещается следующая информация:</w:t>
      </w:r>
    </w:p>
    <w:bookmarkStart w:name="z19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обменные операции с наличной иностранной валютой на казахском и русском языках, за исключением случаев, когда получение лицензии не требуется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банках;</w:t>
      </w:r>
    </w:p>
    <w:bookmarkEnd w:id="231"/>
    <w:bookmarkStart w:name="z19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уполномоченных организаций - копия действительного приложения к действительной лицензии, выданного территориальным филиалом Национального Банка на данный обменный пункт;</w:t>
      </w:r>
    </w:p>
    <w:bookmarkEnd w:id="232"/>
    <w:bookmarkStart w:name="z19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уполномоченных банков - копия письменного подтверждения территориального филиала Национального Банка (для обменных пунктов, получивших такое подтверждение), либо копия свидетельства обменного пункта, (для обменных пунктов, получивших свидетельство обменного пункта до введения в действие Правил);</w:t>
      </w:r>
    </w:p>
    <w:bookmarkEnd w:id="233"/>
    <w:bookmarkStart w:name="z19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информационный стенд для клиентов (размером не менее 0,4 метра в высоту и 0,4 метра в ширину), содержащий сведения о курсе покупки и (или) курсе продажи наличной иностранной валюты за тенге, установленные для каждой иностранной валюты, с которой в обменном пункте проводятся операции по покупке и (или) продаже.</w:t>
      </w:r>
    </w:p>
    <w:bookmarkEnd w:id="234"/>
    <w:bookmarkStart w:name="z19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информации о курсе покупки и (или) курсе продажи наличной иностранной валюты за тенге на мониторе автоматизированного обменного пункта.</w:t>
      </w:r>
    </w:p>
    <w:bookmarkEnd w:id="235"/>
    <w:bookmarkStart w:name="z19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для клиентов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содержащая сведения о территориальном филиале Национального Банка, осуществляющем контроль за деятельностью обменного пункта, и о возможности направления жалобы в данный территориальный филиал Национального Банка при наличии замечаний к работе данного обменного пункта;</w:t>
      </w:r>
    </w:p>
    <w:bookmarkEnd w:id="236"/>
    <w:bookmarkStart w:name="z19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акта Национального Банка, устанавливающего пределы отклонения курса покупки от курса продажи иностранной валюты за тенге по операциям, проводимым через обменные пункты, в период действия такого акта;</w:t>
      </w:r>
    </w:p>
    <w:bookmarkEnd w:id="237"/>
    <w:bookmarkStart w:name="z19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кассире (фамилия, имя, отчество (при его наличии), осуществляющем обслуживание клиентов (за исключением автоматизированного обменного пункта);</w:t>
      </w:r>
    </w:p>
    <w:bookmarkEnd w:id="238"/>
    <w:bookmarkStart w:name="z19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 интернет-ресурсе юридического лица, имеющего право на осуществление обменных операций с наличной иностранной валютой (при его наличии).</w:t>
      </w:r>
    </w:p>
    <w:bookmarkEnd w:id="239"/>
    <w:bookmarkStart w:name="z19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информации, предусмотренной в подпункте 1), 3) и 6) настоящего пункта на интернет-ресурсе юридического лица, имеющего право на осуществление обменных операций с наличной иностранной валютой.</w:t>
      </w:r>
    </w:p>
    <w:bookmarkEnd w:id="240"/>
    <w:bookmarkStart w:name="z19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физического лица кассир обменного пункта представляет информацию об основных признаках годных к обращению и негодных к обращению банкнот, о порядке и условиях принятия на инкассо неплатежных или негодных к обращению банкнот иностранной валюты (за исключением автоматизированного обменного пункта).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помещении обменного пункта (за исключением автоматизированного обменного пункта) хранятся следующие документы:</w:t>
      </w:r>
    </w:p>
    <w:bookmarkEnd w:id="242"/>
    <w:bookmarkStart w:name="z13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приказа руководителя юридического лица, имеющего право на осуществление обменных операций с наличной иностранной валютой, (его филиала) о принятии и (или) назначении соответствующего лица на должность кассира;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кассира обменного пункта;</w:t>
      </w:r>
    </w:p>
    <w:bookmarkEnd w:id="244"/>
    <w:bookmarkStart w:name="z13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правил внутреннего контроля юридического лица, имеющего право на осуществление обменных операций с наличной иностранной валютой, разработанных и принятых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с отметкой об ознакомлении кассира обменного пункта с данными правилами.</w:t>
      </w:r>
    </w:p>
    <w:bookmarkEnd w:id="245"/>
    <w:bookmarkStart w:name="z13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помещении обменного пункта уполномоченной организации (его филиала) дополнительно обеспечивается хранение документа с образцами подписей руководителя и иных лиц, имеющих право на издание распоряжений об установлении курсов покупки, продажи и кросс-курсов, копия регистрационной карточки контрольно-кассовой машины и копия договора с уполномоченным банком,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изменениями, внесенными постановлениями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помещениях операционных касс обменных пунктов не допускается присутствие посторонних лиц.</w:t>
      </w:r>
    </w:p>
    <w:bookmarkEnd w:id="247"/>
    <w:bookmarkStart w:name="z20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не относящиеся к деятельности юридического лица, имеющего право на осуществление обменных операций с наличной иностранной валютой, и другие предметы хранятся в специально отведенной комнате или шкафах, расположенных вне помещения операционной кассы обменного пункта.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Условия функционирования обменных пунктов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14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обменных пунктах проводятся операции по покупке и (или) продаже наличной иностранной валюты в соответствии с курсами покупки, продажи, установленными на основании распоряжения об установлении курсов.</w:t>
      </w:r>
    </w:p>
    <w:bookmarkEnd w:id="250"/>
    <w:bookmarkStart w:name="z14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об установлении курсов содержит курсы покупки, продажи для всех видов валют, с которыми в обменном пункте проводятся обменные операции, с указанием даты и времени (определяемого в часах и минутах) начала действия данного распоряжения.</w:t>
      </w:r>
    </w:p>
    <w:bookmarkEnd w:id="251"/>
    <w:bookmarkStart w:name="z14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распоряжении об установлении курсов разрешается одновременно устанавливать различные курсы в зависимости от сумм проводимых обменных операций.</w:t>
      </w:r>
    </w:p>
    <w:bookmarkEnd w:id="252"/>
    <w:bookmarkStart w:name="z14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Распоряжение об установлении курсов издается руководителем юридического лица, имеющего право на осуществление обменных операций с наличной иностранной валютой, (его филиала) или иным лицом, которому предоставлены такие полномочия, с обязательным указанием номера, даты и времени (определяемого в часах и минутах) его издания.</w:t>
      </w:r>
    </w:p>
    <w:bookmarkEnd w:id="253"/>
    <w:bookmarkStart w:name="z14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полномочий руководителя уполномоченной организации на издание распоряжений об установлении курсов иному лицу производится только на основании приказа руководителя уполномоченной организации.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Распоряжение об установлении курсов издается в электронном виде (далее – электронное распоряжение) в случае использования юридическим лицом, имеющим право на осуществление обменных операций с наличной иностранной валютой, (его филиалом) аппаратно-программного комплекса, предусматривающего:</w:t>
      </w:r>
    </w:p>
    <w:bookmarkEnd w:id="255"/>
    <w:bookmarkStart w:name="z203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доведение до обменных пунктов электронного распоряжения об установлении курсов;</w:t>
      </w:r>
    </w:p>
    <w:bookmarkEnd w:id="256"/>
    <w:bookmarkStart w:name="z203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идентификации лица, издавшего электронное распоряжение;</w:t>
      </w:r>
    </w:p>
    <w:bookmarkEnd w:id="257"/>
    <w:bookmarkStart w:name="z203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электронных распоряжений в течение 5 (пяти) лет.</w:t>
      </w:r>
    </w:p>
    <w:bookmarkEnd w:id="258"/>
    <w:bookmarkStart w:name="z203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об установлении курсов в бумажной форме издается в одном экземпляре в случае нахождения обменного пункта по месту нахождения юридического лица, имеющего право на осуществление обменных операций с наличной иностранной валютой, (его филиала). В иных случаях один экземпляр распоряжения об установлении курсов остается у юридического лица, имеющего право на осуществление обменных операций с наличной иностранной валютой, (его филиала) и по экземпляру распоряжения направляется в каждый обменный пункт, для которого издано такое распоряжение.</w:t>
      </w:r>
    </w:p>
    <w:bookmarkEnd w:id="259"/>
    <w:bookmarkStart w:name="z203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экземпляры распоряжений хранятся в течение 5 (пяти) лет.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с изменениями, внесенными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Изменение курса покупки, продажи наличной иностранной валюты осуществляется только на основании издания нового распоряжения об установлении курсов. При этом с начала действия нового распоряжения об установлении курсов предыдущее распоряжение отменяется.</w:t>
      </w:r>
    </w:p>
    <w:bookmarkEnd w:id="261"/>
    <w:bookmarkStart w:name="z15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распоряжение об установлении курсов издается с целью изменения курса покупки и (или) продажи по отдельным видам валют, по которым в обменном пункте проводятся обменные операции, то издаваемое распоряжение об установлении курсов содержит информацию как по изменяемым курсам покупки и (или) продажи, так и по другим действующим для обменного пункта курсам покупки и продажи.</w:t>
      </w:r>
    </w:p>
    <w:bookmarkEnd w:id="262"/>
    <w:bookmarkStart w:name="z15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установление различных курсов в разных обменных пунктах одного юридического лица, имеющего право на осуществление обменных операций с наличной иностранной валютой, (его филиала).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течение всего периода действия распоряжения об установлении курсов по всем видам валют, с которыми в обменном пункте проводятся обменные операции, на информационном стенде для клиентов размещаются курсы покупки и (или) продажи валют, указанные в данном распоряжении.</w:t>
      </w:r>
    </w:p>
    <w:bookmarkEnd w:id="264"/>
    <w:bookmarkStart w:name="z15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Национальный Банк устанавливает пределы отклонения курса покупки от курса продажи иностранной валюты за тенге по операциям, проводимым через обменные пункты.</w:t>
      </w:r>
    </w:p>
    <w:bookmarkEnd w:id="265"/>
    <w:bookmarkStart w:name="z15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курса покупки от курса продажи иностранной валюты за тенге определяется как разница между курсом покупки единицы иностранной валюты в национальной валюте и курсом продажи единицы иностранной валюты в национальной валюте, установленными для обменного пункта на основании письменного распоряжения должностного лица уполномоченного банка или уполномоченной организации.</w:t>
      </w:r>
    </w:p>
    <w:bookmarkEnd w:id="266"/>
    <w:bookmarkStart w:name="z15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валют, биржевая котировка курса по которым устанавливается в десятках (сотнях, тысячах) единиц иностранной валюты, отклонение курса покупки от курса продажи иностранной валюты за национальную валюту определяется как разница между курсами покупки и курсами продажи десятка (сотен, тысяч) единиц иностранной валюты в национальной валюте соответственно.</w:t>
      </w:r>
    </w:p>
    <w:bookmarkEnd w:id="267"/>
    <w:bookmarkStart w:name="z15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Предел отклонения курса покупки от курса продажи иностранной валюты за тенге по операциям, проводимым через обменные пункты, устанавливается в виде выраженной в тенге предельно допустимой разницы между курсом продажи и курсом покупки иностранной валюты за тенге.</w:t>
      </w:r>
    </w:p>
    <w:bookmarkEnd w:id="268"/>
    <w:bookmarkStart w:name="z16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Каждая проводимая в обменном пункте обменная операция, в том числе через автоматизированный обменный пункт, после ее завершения учитывается в журнале реестров купленной и проданной наличной иностранной валюты, который ведется в электронном виде содержит все реквизиты и показатели, установленные в журнале реестров купленной и проданной наличной иностранной валюты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журнал реестров).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реестров ведется отдельно в каждой операционной кассе обменного пункта и в каждом автоматизированном обменном пункте в аппаратно-программном комплексе. Юридическое лицо, имеющее право на осуществление обменных операций с наличной иностранной валютой, обеспечивает хранение в аппаратно-программном комплексе информации по совершенным обменным операциям, отраженным в журнале реестров, в течение 5 (пяти) лет со дня их совершения.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уполномоченных организаций допускается ведение журнала реестров в электронном виде с использованием программного обеспечения с учетом требований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изменения курса покупки и (или) продажи в течение рабочего времени обменного пункта на основании распоряжения об установлении курсов в журнале реестров подводится промежуточный итог по объемам купленной и проданной наличной иностранной валюты до начала проведения операций по новому курсу покупки и (или) продажи наличной иностранной валюты. После завершения рабочего дня обменного пункта в журнале реестров отражаются итоги по проведенным операциям, проведенным за рабочий день.</w:t>
      </w:r>
    </w:p>
    <w:bookmarkEnd w:id="270"/>
    <w:bookmarkStart w:name="z16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обменным операциям, проведенным через обменные пункты (в том числе автоматизированные обменные пункты), на сумму, превышающую эквивалент 500 000 (пятиста тысяч) тенге по курсу проведения обменной операции, в журнале реестров фиксируются:</w:t>
      </w:r>
    </w:p>
    <w:bookmarkEnd w:id="271"/>
    <w:bookmarkStart w:name="z204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клиента (при его наличии) (имя и отчество указываются полностью);</w:t>
      </w:r>
    </w:p>
    <w:bookmarkEnd w:id="272"/>
    <w:bookmarkStart w:name="z204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клиента (при наличии);</w:t>
      </w:r>
    </w:p>
    <w:bookmarkEnd w:id="273"/>
    <w:bookmarkStart w:name="z204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личность", – вид документа, дата выдачи, номер документа, срок действия;</w:t>
      </w:r>
    </w:p>
    <w:bookmarkEnd w:id="274"/>
    <w:bookmarkStart w:name="z204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клиента (государство, населенный пункт, улица, номер дома, номер квартиры (при наличии)).</w:t>
      </w:r>
    </w:p>
    <w:bookmarkEnd w:id="275"/>
    <w:bookmarkStart w:name="z204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обменным операциям, проведенным через обменные пункты (в том числе автоматизированные обменные пункты), на сумму, не превышающую эквивалент 500 000 (пятиста тысяч) тенге по курсу проведения обменной операции, в журнале реестров фиксируются фамилия, имя и отчество (при его наличии) (имя и отчество указываются полностью) и индивидуальный идентификационный номер клиента (при наличии).</w:t>
      </w:r>
    </w:p>
    <w:bookmarkEnd w:id="276"/>
    <w:bookmarkStart w:name="z204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данных клиента, за исключением юридического адреса клиента, в журнале реестров осуществляется на основании данных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либо данных, подтверждающих (идентифицирующих) личность клиента, полученных посредством сервиса цифровых документов.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Обмен одной иностранной валюты на другую в журнале реестров и при составлении форм отчетности, предусмотренной Правилами, отражается в виде двух операций:</w:t>
      </w:r>
    </w:p>
    <w:bookmarkEnd w:id="278"/>
    <w:bookmarkStart w:name="z17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обменным пунктом одной иностранной валюты за тенге по курсу покупки данного вида валюты этим обменным пунктом;</w:t>
      </w:r>
    </w:p>
    <w:bookmarkEnd w:id="279"/>
    <w:bookmarkStart w:name="z17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обменным пунктом другой иностранной валюты за тенге по курсу продажи данного вида валюты этим обменным пунктом.</w:t>
      </w:r>
    </w:p>
    <w:bookmarkEnd w:id="280"/>
    <w:bookmarkStart w:name="z17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Не устанавливаются ограничения в приеме находящихся в обращении денежных знаков по номиналу и годам эмиссии при проведении обменных операций, а также не осуществляется отказ физическим лицам в проведении обменной операции при наличии в обменном пункте наличной иностранной и наличной национальной валюты в сумме, необходимой для проведения обменной операции,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или непредставления документа, удостоверяющего личность клиента, либо данных, подтверждающих (идентифицирующих) личность клиента, полученных посредством сервиса цифровых документов, в соответствии с частью третьей пункта 51 Правил.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физическому лицу в проведении обменной операции по причине отсутствия в обменном пункте наличной национальной или наличной иностранной валюты, на которую в обменном пункте были установлены курсы покупки и (или) продажи, по требованию физического лица кассиром обменного пункта выдается справка в произвольной форме с указанием вида и суммы валюты, отсутствующей в обменном пункте, даты и времени выдачи справки. Справка подписывается кассиром обменного пункта и регистрируется в порядке, установленном внутренними правилами юридического лица, имеющего право на осуществление обменных операций с наличной иностранной валютой, (его филиала).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Обменный пункт (автоматизированный обменный пункт) подтверждает проведение обменной операции выдачей контрольного чека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Пополнение кассы обменного пункта уполномоченной организации наличной национальной и (или) иностранной валютой осуществляется за счет операций с физическими лицами, на основании договора с уполномоченным банком на покупку безналичной иностранной валюты либо на основании заключенного уполномоченным банком с уполномоченной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о валютном регулировании договором на покупку наличной иностранной валюты.</w:t>
      </w:r>
    </w:p>
    <w:bookmarkEnd w:id="283"/>
    <w:bookmarkStart w:name="z1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Юридическое лицо, имеющее право на осуществление обменных операций с наличной иностранной валютой, самостоятельно принимает решение по проведению операций по покупке, продаже и обмену монет иностранных государств (группы государств).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Комиссионное вознаграждение при покупке и (или) продаже наличной иностранной валюты, являющейся законным платежным средством в стране эмитента, а также при обмене наличной иностранной валюты ранних годов эмиссии на наличную иностранную валюту более поздних годов эмиссии не взимается.</w:t>
      </w:r>
    </w:p>
    <w:bookmarkEnd w:id="285"/>
    <w:bookmarkStart w:name="z1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 основным признакам законного платежного средства относятся наличие на банкноте наименования эмиссионного банка, номера и серии, номинала цифрами и прописью, основного рисунка лицевой и оборотной стороны, а также элементов защиты от подделки (водяной знак, магнитные метки, внедренные в бумагу цветные волокна, включая видимые в ультрафиолетовых лучах конфетти, защитные нити, микротекст, люминесцирующие рисунки и другие элементы защиты от подделки).</w:t>
      </w:r>
    </w:p>
    <w:bookmarkEnd w:id="286"/>
    <w:bookmarkStart w:name="z1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Страной-эмитентом валюты могут быть установлены иные либо дополнительные требования к выпущенным банкнотам.</w:t>
      </w:r>
    </w:p>
    <w:bookmarkEnd w:id="287"/>
    <w:bookmarkStart w:name="z1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имеющее право на осуществление обменных операций с наличной иностранной валютой, (его филиал) самостоятельно приобретает справочные и информационные материалы по определению подлинности и платежности банкнот у лиц, занимающихся тиражированием данного вида продукции.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изменением, внесенным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Годными к обращению законными платежными средствами признаются банкноты иностранной валюты, являющиеся законным средством наличного платежа на территории соответствующей страны эмитента (группы стран эмитента), а также соответствующие полному описанию, указанному в справочных материалах страны эмитента (группы стран эмитента).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Банкноты иностранной валюты признаются негодными к обращению, если они не соответствуют требованиям, предусмотренным пунктом 59 Правил, и (или) имеющие следующие повреждения:</w:t>
      </w:r>
    </w:p>
    <w:bookmarkEnd w:id="290"/>
    <w:bookmarkStart w:name="z194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разорванные на части (в том числе склеенные липкой лентой);</w:t>
      </w:r>
    </w:p>
    <w:bookmarkEnd w:id="291"/>
    <w:bookmarkStart w:name="z194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обожженные или прожженные;</w:t>
      </w:r>
    </w:p>
    <w:bookmarkEnd w:id="292"/>
    <w:bookmarkStart w:name="z195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залитые красящими веществами площадью более 1 (одного) квадратного сантиметра;</w:t>
      </w:r>
    </w:p>
    <w:bookmarkEnd w:id="293"/>
    <w:bookmarkStart w:name="z195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потертости и загрязнения, а также пятна, приведшие к свечению бумаги в ультрафиолетовых лучах ярко синим и (или) фиолетовым светом, самое крупное из которых в самой широкой части диаметром более 2 см или ободок по краю банкноты шириной более 0,5 см;</w:t>
      </w:r>
    </w:p>
    <w:bookmarkEnd w:id="294"/>
    <w:bookmarkStart w:name="z195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умышленного характера:</w:t>
      </w:r>
    </w:p>
    <w:bookmarkEnd w:id="295"/>
    <w:bookmarkStart w:name="z195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изменены основные рисунки, в частности, портреты людей, удалена защитная нить;</w:t>
      </w:r>
    </w:p>
    <w:bookmarkEnd w:id="296"/>
    <w:bookmarkStart w:name="z195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посторонней надписи (надписей), состоящей из 2 (двух) и более знаков (символов), в том числе видимых в ультрафиолетовых лучах, за исключением знаков препинания;</w:t>
      </w:r>
    </w:p>
    <w:bookmarkEnd w:id="297"/>
    <w:bookmarkStart w:name="z195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более 2 (двух) отпечатков штампов и (или) штампов, свидетельствующих о том, что банкнота иностранной валюты является неподлинной или образцом;</w:t>
      </w:r>
    </w:p>
    <w:bookmarkEnd w:id="298"/>
    <w:bookmarkStart w:name="z195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сквозного отверстия (отверстий), прокола (проколов) диаметром более 1 (одного) миллиметра;</w:t>
      </w:r>
    </w:p>
    <w:bookmarkEnd w:id="299"/>
    <w:bookmarkStart w:name="z195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утраченные углы или куски (площадью более 1 (одного) квадратного сантиметра);</w:t>
      </w:r>
    </w:p>
    <w:bookmarkEnd w:id="300"/>
    <w:bookmarkStart w:name="z195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более 3 (трех) надрывов (в том числе заклеенных (склеенных) липкой лентой), длиной, превышающих одну четвертую часть ширины (длины) банкноты;</w:t>
      </w:r>
    </w:p>
    <w:bookmarkEnd w:id="301"/>
    <w:bookmarkStart w:name="z195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изменившие геометрические размеры более чем на 3 (три) миллиметра, как в сторону уменьшения, так и в сторону увеличения;</w:t>
      </w:r>
    </w:p>
    <w:bookmarkEnd w:id="302"/>
    <w:bookmarkStart w:name="z196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явный печатный брак (отсутствие или ненадлежащее расположение водяного знака или защитной нити, непропечатка или смазанность изображений);</w:t>
      </w:r>
    </w:p>
    <w:bookmarkEnd w:id="303"/>
    <w:bookmarkStart w:name="z196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разрыхлены и (или) потеряли жесткость.</w:t>
      </w:r>
    </w:p>
    <w:bookmarkEnd w:id="304"/>
    <w:bookmarkStart w:name="z196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Неплатежными признаются банкноты иностранной валюты, выведенные из обращения после даты, объявленной банком-эмитентом соответствующего иностранного государства.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60-1. В случае невозможности отнесения к категории годных и (или) негодных к обращению банкнот иностранной валюты согласно пунктам 59 и 60 Правил, юридическое лицо, имеющее право на осуществление обменных операций с наличной иностранной валютой (его филиал), определяет степень годности и (или) негодности к обращению банкнот иностранной валюты согласно справочным рекомендациям стран эмитента центральных банков.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60-1 в соответствии с постановлением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Покупка и замена неплатежных, а также негодных к обращению банкнот иностранной валюты осуществляется уполномоченными банками, имеющими корреспондентские отношения и (или) договорные отношения с иностранными банками по осуществлению инкассовых операций с соответствующими иностранными валютами.</w:t>
      </w:r>
    </w:p>
    <w:bookmarkEnd w:id="307"/>
    <w:bookmarkStart w:name="z20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продажа клиентам уполномоченными банками неплатежных или негодных к обращению банкнот иностранной валюты, приобретенных и принятых в порядке замены. Указанные банкноты высылаются на инкассо в банки-эмитенты (иностранные банки) или сдаются на инкассо через их обслуживающие банки.</w:t>
      </w:r>
    </w:p>
    <w:bookmarkEnd w:id="308"/>
    <w:bookmarkStart w:name="z20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на инкассо неплатежных или негодных к обращению банкнот иностранной валюты через свои обменные пункты уполномоченные банки предупреждают клиентов о размере комиссионного вознаграждения (включающего все расходы клиента) и возможности отказа банками-эмитентами (иностранными банками) в обмене указанных банкнот иностранной валюты, а также получают от клиента письменное согласие на условия инкассо. В случае отказа банка-эмитента (иностранного банка) в обмене отосланной иностранной валюты уполномоченные банки представляют клиенту соответствующие подтверждающие документы.</w:t>
      </w:r>
    </w:p>
    <w:bookmarkEnd w:id="309"/>
    <w:bookmarkStart w:name="z20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взимаемое за замену, покупку, прием на инкассо неплатежных или негодных к обращению банкнот иностранной валюты, устанавливается уполномоченными банками самостоятельно, но не должно превышать 10 (десяти) процентов от номинальной стоимости банкнот иностранной валюты, предъявляемых к обмену (покупке, приему на инкассо).</w:t>
      </w:r>
    </w:p>
    <w:bookmarkEnd w:id="310"/>
    <w:bookmarkStart w:name="z20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 сроки представления отчетов юридическим лицом, имеющим право на осуществление обменных операций с наличной иностранной валютой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20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Уполномоченный банк ежемесячно в срок до 7 (седьмого) числа (включительно) месяца, следующего за отчетным, представляет в Национальный Банк форму, предназначенную для сбора административных данных, "Отчет об обменных операциях, проведенных через обменные пункты",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Уполномоченная организация (ее филиал) ежемесячно в срок до 7 (седьмого) числа (включительно) месяца, следующего за отчетным, представляет в Национальный Банк либо территориальный филиал Национального Банка форму, предназначенную для сбора административных данных, "Отчет о движении иностранной валюты и обменных операциях, проведенных через обменные пункты",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13"/>
    <w:bookmarkStart w:name="z20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Уполномоченный банк, уполномоченная организация (ее филиал) ежемесячно в срок до 10 (десятого) числа (включительно) месяца, следующего за отчетным, представляет в Национальный Банк либо территориальный филиал Национального Банка форму, предназначенную для сбора административных данных, "Отчет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случае временного приостановления деятельности всех имеющихся обменных пунктов по инициативе уполномоченной организации (ее филиала) на срок более 30 (тридцати) календарных дней представление отчетов, предусмотренных пунктами 63, 64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требуется при условии отсутствия проведенных операций в течение всего отчетного периода и направления уведомления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15"/>
    <w:bookmarkStart w:name="z20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проведения операций по покупке и (или) продаже аффинированного золота в слитках, выпущенных Национальным Банком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20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Уполномоченная организация осуществляет операции по покупке и (или) продаже аффинированного золота в слитках, через свои обменные пункты в порядке, определенном Правилами.</w:t>
      </w:r>
    </w:p>
    <w:bookmarkEnd w:id="317"/>
    <w:bookmarkStart w:name="z21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кассы обменного пункта уполномоченной организации аффинированным золотом в слитках осуществляется за счет операций по покупке аффинированного золота в слитках у физических лиц и путем приобретения аффинированного золота в слитках у Национального Банка на основании соответствующего договора купли-продажи.</w:t>
      </w:r>
    </w:p>
    <w:bookmarkEnd w:id="318"/>
    <w:bookmarkStart w:name="z21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осуществляющая операции по покупке и (или) продаже аффинированного золота в слитках через свои обменные пункты, размещает на информационном стенде сведения о стоимости покупки и (или) продажи таких слитков.</w:t>
      </w:r>
    </w:p>
    <w:bookmarkEnd w:id="319"/>
    <w:bookmarkStart w:name="z21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покупке и (или) продаже аффинированного золота в слитках уполномоченная организация проверяет целостность специальной упаковки и защитные элементы аффинированного золота в слитках с применением технического средства, обеспечивающего контроль люминесценции в ультрафиолетовом свете, а также с применением оптического прибора, обеспечивающего не менее 10 (десяти) кратного увеличения.</w:t>
      </w:r>
    </w:p>
    <w:bookmarkEnd w:id="320"/>
    <w:bookmarkStart w:name="z21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Покупка у физических лиц аффинированного золота в слитках и (или) продажа физическим лицам аффинированного золота в слитках осуществляется по стоимости, установленной уполномоченной организацией в распоряжении об установлении стоимости аффинированного золота в слитках. Распоряжение об установлении стоимости аффинированного золота в слитках издается руководителем уполномоченной организации или иным лицом, которому предоставлены такие полномочия, с обязательным указанием номера, даты и времени (определяемого в часах и минутах) его издания.</w:t>
      </w:r>
    </w:p>
    <w:bookmarkEnd w:id="321"/>
    <w:bookmarkStart w:name="z21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полномочий руководителя уполномоченной организации на издание распоряжений об установлении стоимости аффинированного золота в слитках иному лицу производится только на основании приказа руководителя уполномоченной организации.</w:t>
      </w:r>
    </w:p>
    <w:bookmarkEnd w:id="322"/>
    <w:bookmarkStart w:name="z21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Информация о стоимости покупки и (или) продажи аффинированного золота в слитках, установленная распоряжением об установлении стоимости аффинированного золота в слитках, размещается на информационном стенде для клиентов в течение всего периода его действия.</w:t>
      </w:r>
    </w:p>
    <w:bookmarkEnd w:id="323"/>
    <w:bookmarkStart w:name="z21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кассе обменного пункта аффинированного золота в слитках информация о стоимости их продажи на информационном стенде уполномоченной организации не размещается. В случае отсутствия в кассе обменного пункта наличной национальной валюты информация о стоимости покупки аффинированного золота в слитках на информационном стенде уполномоченной организации не размещается.</w:t>
      </w:r>
    </w:p>
    <w:bookmarkEnd w:id="324"/>
    <w:bookmarkStart w:name="z21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Не устанавливаются ограничения в приеме аффинированного золота в слитках по разновидностям, а также не осуществляется отказ физическим лицам в проведении операций по покупке и (или) продаже таких слитков при наличии в обменном пункте наличной национальной валюты в сумме, необходимой для проведения такой операции, и (или) аффинированного золота в слитках в объеме, необходимом для проведения такой операции,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или непредставления документа, удостоверяющего личность клиента, либо данных, подтверждающих (идентифицирующих) личность клиента, полученных посредством сервиса цифровых документов, в соответствии с частью пятой пункта 73 Правил.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отказа физическому лицу в покупке аффинированного золота в слитках по причине отсутствия в обменном пункте наличной национальной валюты и при наличии на информационном стенде уполномоченной организации информации о стоимости покупки такого золота, кассиром обменного пункта по требованию физического лица выдается справка в произвольной форме с указанием разновидности такого золота, его стоимости согласно распоряжению об установлении стоимости аффинированного золота в слитках и суммы в национальной валюте, отсутствующей в обменном пункте, даты и времени выдачи справки. Справка подписывается кассиром обменного пункта уполномоченной организации и регистрируется в порядке, установленном внутренними правилами уполномоченной организации.</w:t>
      </w:r>
    </w:p>
    <w:bookmarkEnd w:id="326"/>
    <w:bookmarkStart w:name="z21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Обменный пункт уполномоченной организации подтверждает проведение операции по покупке и (или) продаже аффинированного золота в слитках выдачей контрольного чека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Налогового кодекса.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Каждая проводимая в обменном пункте уполномоченной организации операция по покупке и (или) продаже аффинированного золота в слитках учитывается в электронном журнале учета операций по покупке и (или) продаже аффинированного золота в слитках, выпущенных Национальным Банком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журнал учета операций с аффинированным золотом в слитках).</w:t>
      </w:r>
    </w:p>
    <w:bookmarkEnd w:id="328"/>
    <w:bookmarkStart w:name="z19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операций с аффинированным золотом в слитках ведется отдельно в каждой операционной кассе обменного пункта уполномоченной организации в аппаратно-программном комплексе. Уполномоченная организация обеспечивает хранение в аппаратно-программном комплексе информации по совершенным операциям по покупке и (или) продаже аффинированного золота в слитках, отраженным в журнале учета операций с аффинированным золотом в слитках, в течение 5 (пяти) лет со дня их совершения.</w:t>
      </w:r>
    </w:p>
    <w:bookmarkEnd w:id="329"/>
    <w:bookmarkStart w:name="z19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с аффинированным золотом в слитках на сумму, превышающую 500 000 (пятьсот тысяч) тенге, в журнале учета операций с аффинированным золотом в слитках фиксируются:</w:t>
      </w:r>
    </w:p>
    <w:bookmarkEnd w:id="330"/>
    <w:bookmarkStart w:name="z19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клиента (при его наличии) (имя и отчество указываются полностью);</w:t>
      </w:r>
    </w:p>
    <w:bookmarkEnd w:id="331"/>
    <w:bookmarkStart w:name="z19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клиента (при наличии);</w:t>
      </w:r>
    </w:p>
    <w:bookmarkEnd w:id="332"/>
    <w:bookmarkStart w:name="z19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личность", – вид документа, дата выдачи, номер документа, срок действия;</w:t>
      </w:r>
    </w:p>
    <w:bookmarkEnd w:id="333"/>
    <w:bookmarkStart w:name="z197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клиента (государство, населенный пункт, улица, номер дома, номер квартиры (при наличии)).</w:t>
      </w:r>
    </w:p>
    <w:bookmarkEnd w:id="334"/>
    <w:bookmarkStart w:name="z197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с аффинированным золотом в слитках на сумму, не превышающую 500 000 (пятьсот тысяч) тенге, в журнале учета операций с аффинированным золотом в слитках фиксируются фамилия, имя и отчество (при его наличии) (имя, отчество указываются полностью) и индивидуальный идентификационный номер клиента (при наличии).</w:t>
      </w:r>
    </w:p>
    <w:bookmarkEnd w:id="335"/>
    <w:bookmarkStart w:name="z197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данных клиента, за исключением юридического адреса клиента, в журнале учета операций с аффинированным золотом в слитках осуществляется на основании данных документа, удостоверяющего личность клиента, предусмотренного подпунктами 1), 2), 3), 4), 9)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либо данных, подтверждающих (идентифицирующих) личность клиента, полученных посредством сервиса цифровых документов.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Изменение стоимости аффинированного золота в слитках осуществляется только на основании издания нового распоряжения об установлении стоимости такого золота. При этом с начала действия нового распоряжения об установлении стоимости аффинированного золота в слитках предыдущее распоряжение отменяется.</w:t>
      </w:r>
    </w:p>
    <w:bookmarkEnd w:id="337"/>
    <w:bookmarkStart w:name="z22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издания в течение рабочего времени обменного пункта уполномоченной организации нового распоряжения, изменяющего стоимость покупки и (или) продажи аффинированного золота в слитках, в журнале учета операций с аффинированным золотом в слитках подводится промежуточный итог по объемам операций с таким золотом до начала проведения операций по новой стоимости. После завершения рабочего дня обменного пункта уполномоченной организации в журнале учета операций с аффинированным золотом в слитках отражаются итоги по операциям, проведенным в течение рабочего дня.</w:t>
      </w:r>
    </w:p>
    <w:bookmarkEnd w:id="338"/>
    <w:bookmarkStart w:name="z22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Уполномоченная организация (ее филиал) в срок до 10 (десятого) числа (включительно) месяца, следующего за отчетным, представляет в Национальный Банк либо территориальный филиал Национального Банка форму, предназначенную для сбора административных данных, 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отчет об операциях с аффинированным золотом в слитках).</w:t>
      </w:r>
    </w:p>
    <w:bookmarkEnd w:id="339"/>
    <w:bookmarkStart w:name="z22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Уполномоченная организация проводит операции по покупке и (или) продаже аффинированного золота в слитках в целостной специальной упаковке.</w:t>
      </w:r>
    </w:p>
    <w:bookmarkEnd w:id="340"/>
    <w:bookmarkStart w:name="z20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осуществляется продажа аффинированного золота в слитках со вскрытой специальной упаковкой и (или) без специальной упаковки, а также аффинированного инвестиционного золота в сертифицированных мерных слитках, выпущенного Национальным Банком до 2017 года (далее – аффинированное золото в слитках старого образца).</w:t>
      </w:r>
    </w:p>
    <w:bookmarkEnd w:id="341"/>
    <w:bookmarkStart w:name="z20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 с целью направления для выкупа Национальному Банку осуществляется уполномоченными организациями, имеющими договорные отношения по их выкупу с Национальным Банком.</w:t>
      </w:r>
    </w:p>
    <w:bookmarkEnd w:id="342"/>
    <w:bookmarkStart w:name="z20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обращения физического лица аффинированное золото в слитках со вскрытой специальной упаковкой и (или) без специальной упаковки, а также аффинированное золото в слитках старого образца направляется Национальному Банку для выкупа.</w:t>
      </w:r>
    </w:p>
    <w:bookmarkEnd w:id="343"/>
    <w:bookmarkStart w:name="z20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уполномоченная организация предупреждает физическое лицо о взимании комиссионного вознаграждения за направление такого золота в Национальный Банк с целью его выкупа.</w:t>
      </w:r>
    </w:p>
    <w:bookmarkEnd w:id="344"/>
    <w:bookmarkStart w:name="z20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Физическому лицу выдается письменная справка в произвольной форме о приеме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 (далее – письменная справка). Письменная справка подписывается руководителем уполномоченной организации (ее филиала) или иным лицом, которому предоставлены такие полномочия. Передача полномочий руководителя уполномоченной организации на подписание письменной справки о приеме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производится только на основании приказа руководителя уполномоченной организации.</w:t>
      </w:r>
    </w:p>
    <w:bookmarkEnd w:id="345"/>
    <w:bookmarkStart w:name="z20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и расчет цены выкупа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 осуществляется Национальным Банком в течение 45 (сорока пяти) календарных дней со дня подписания акта принятия на выкуп таких слитков.</w:t>
      </w:r>
    </w:p>
    <w:bookmarkEnd w:id="346"/>
    <w:bookmarkStart w:name="z20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самостоятельно устанавливает комиссионное вознаграждение за направление в Национальный Банк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с целью их выкупа, не превышающее 10 (десяти) процентов от номинальной стоимости аффинированного золота в слитках и (или) аффинированного золота в слитках старого образца.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76-1. Оплата стоимости аффинированного золота в слитках со вскрытой специальной упаковкой и (или) без специальной упаковки, а также аффинированного золота в слитках старого образца, направленных Национальному Банку для выкупа, осуществляется физическому лицу уполномоченной организацией в наличной национальной валюте за вычетом комиссионного вознаграждения в течение 5 (пяти) рабочих дней со дня получения от Национального Банка подтверждения о готовности их выкупить в связи с положительными результатами экспертизы, проведенной Национальным Банком.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76-1 в соответствии с постановлением Правления Национального Банка РК от 26.04.2021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Переходные положения</w:t>
      </w:r>
    </w:p>
    <w:bookmarkEnd w:id="349"/>
    <w:bookmarkStart w:name="z23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Ранее выданное уполномоченному банку свидетельство обменного пункта считается письменным подтверждением территориального филиала Национального Банка, полученным в соответствии с Правилами.</w:t>
      </w:r>
    </w:p>
    <w:bookmarkEnd w:id="350"/>
    <w:bookmarkStart w:name="z23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введения в действие Правил при поступлении уведомления уполномоченного банка об изменении данных, указанных в уведомлении о начале деятельности обменного пункта, территориальный филиал Национального Банка направляет уполномоченному банку письменное подтверждение с сохранением номера и даты ранее выданного свидетельства обменного пункта.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лицензии на обменные операции с наличной иностранной валютой и приложения к лицензии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55" w:id="35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филиала Национального Банка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нахождения)</w:t>
      </w:r>
    </w:p>
    <w:p>
      <w:pPr>
        <w:spacing w:after="0"/>
        <w:ind w:left="0"/>
        <w:jc w:val="both"/>
      </w:pPr>
      <w:bookmarkStart w:name="z2056" w:id="354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обменные операции с наличной иностранной валютой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приложение к лицензии для открытия обменного пункта (автоматизированного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обменного пункта) (нужное указать),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название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 (здания) (стационарного помещения), а также этаж, сектор, блок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другое (при его наличии))</w:t>
      </w:r>
    </w:p>
    <w:bookmarkStart w:name="z205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требованиям:</w:t>
      </w:r>
    </w:p>
    <w:bookmarkEnd w:id="355"/>
    <w:bookmarkStart w:name="z19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участия учредителей (участников) в уставном капитале уполномоченной организации:</w:t>
      </w:r>
    </w:p>
    <w:bookmarkEnd w:id="356"/>
    <w:p>
      <w:pPr>
        <w:spacing w:after="0"/>
        <w:ind w:left="0"/>
        <w:jc w:val="both"/>
      </w:pPr>
      <w:bookmarkStart w:name="z1976" w:id="357"/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личность, (фамилия,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дата рождения);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1977" w:id="358"/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bookmarkStart w:name="z19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соответствии учредителей (участников) уполномоченной организации квалификационным требованиям: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ли лица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Находятся ли лица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Зарегистрированы ли лица в одном из следующих иностранных государств и (или) частях территорий иностранных государств, характеризующихся как оффшорные зоны, указанных в подпункте 4) пункта 6 Правил осуществления обменных операций с наличной иностранной валютой в Республике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ли (проживают ли) лица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юридических лиц, учредители, участники (один из учредителей, участник) зарегистрированы ли (проживают ли) в одном из иностранных государств и (или) частях территорий иностранных государств, характеризующихся как оффшорные зоны, указанных в подпункте 4) пункта 6 Правил, у юридических лиц, учредители, участники (один из учредителей, участник) зарегистрированы ли (проживают ли)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Национальным Банком Республики Казахстан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соответствии руководителя юридического лица (его филиала) квалификационным требованиям: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руководитель уполномоченной организации высшее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ли лицо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ПОДФТ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лицо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Характеристики технических средств для определения подлинности денежных знаков*: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аппаратно-программного комплекса*: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характеристики программного обеспечения*: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характеристики системы видеонаблюдения*: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 и возможность визуальной идентификации национальной и иностранной валюты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bookmarkStart w:name="z1984" w:id="365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в тенге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протяжении всего периода времени осуществления деятельности по осуществлению обменных операций с наличной иностранной валютой,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года, и иного аффинированного инвестиционного золота в мерных слитках, выпущенного Национальным Банком Республики Казахстан до 2017 года, обменный пункт (автоматизированный обменный пункт) не размещается в помещении, являющемся местом нахождения другого обменного пункта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(сведения)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 заполняется в случае открытия автоматизированного обменного пункта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</w:p>
        </w:tc>
      </w:tr>
    </w:tbl>
    <w:bookmarkStart w:name="z198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59" w:id="367"/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место государственной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филиала, место нахождения филиала,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лицензии на обменные операции с наличной иностранной валютой: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приложение к действительной лицензии на обменные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наличной иностранной валютой на обменный пункт (автоматизированный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обменный пункт) (нужное указать), расположенный по адресу**: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06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требованиям:</w:t>
      </w:r>
    </w:p>
    <w:bookmarkEnd w:id="368"/>
    <w:bookmarkStart w:name="z19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участия учредителей (участников) в уставном капитале уполномоченной организации:</w:t>
      </w:r>
    </w:p>
    <w:bookmarkEnd w:id="369"/>
    <w:p>
      <w:pPr>
        <w:spacing w:after="0"/>
        <w:ind w:left="0"/>
        <w:jc w:val="both"/>
      </w:pPr>
      <w:bookmarkStart w:name="z1988" w:id="370"/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личность, (фамилия,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дата рождения);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1989" w:id="371"/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лица: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(для резидентов);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в уставном капитале (% (сумма)).</w:t>
      </w:r>
    </w:p>
    <w:p>
      <w:pPr>
        <w:spacing w:after="0"/>
        <w:ind w:left="0"/>
        <w:jc w:val="both"/>
      </w:pPr>
      <w:bookmarkStart w:name="z1990" w:id="372"/>
      <w:r>
        <w:rPr>
          <w:rFonts w:ascii="Times New Roman"/>
          <w:b w:val="false"/>
          <w:i w:val="false"/>
          <w:color w:val="000000"/>
          <w:sz w:val="28"/>
        </w:rPr>
        <w:t>
      2. Сведения о соответствии учредителей (участников) уполномоченной организации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с даты которого не истекли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ли лица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Находятся ли лица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Зарегистрированы ли лица в одном из следующих иностранных государств и (или) частях территорий иностранных государств, характеризующихся как оффшорные зоны, указанных в подпункте 4) пункта 6 Правил осуществления обменных операций с наличной иностранной валютой в Республике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ли (проживают ли) лица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юридических лиц, учредители, участники (один из учредителей, участник) зарегистрированы ли (проживают ли) в одном из иностранных государств и (или) частях территорий иностранных государств, характеризующихся как оффшорные зоны, указанных в подпункте 4) пункта 6 Правил, у юридических лиц, учредители, участники (один из учредителей, участник) зарегистрированы ли (проживают ли) в государстве (на территории), которое не выполняет либо недостаточно выполняет рекомендации Группы разработки финансовых мер борьбы с отмыванием денег (ФАТФ).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государством (территорией), которые не выполняют либо недостаточно выполняют рекомендации Группы разработки финансовых мер борьбы с отмыванием денег (ФАТФ) означают государство (территорию), включенные в Перечень, составленный уполномоченным органом по финансовому мониторингу в соответствии с частью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о ПОДФ.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Являлись ли лица ранее учредителями, участниками (одними из учредителей, участников) уполномоченной организации, в отношении которой Национальным Банком Республики Казахстан начатая проверка не завершена по причине добровольного возврата действительной лицензии и действительного приложения (действительных приложений) к лицензии, с даты которого не истекли три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соответствии руководителя юридического лица (его филиала) квалификационным требованиям*: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руководитель уполномоченной организации высшее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ли руководитель уполномоченной организации в перечне организаций и лиц, связанных с финансированием терроризма и экстремизма и (или) финансированием распространения оружия массового уничтожения,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ПОДФТ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лицо безупречную деловую репутацию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19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Характеристики технических средств, для определения подлинности денежных знаков***: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в ультрафиолетовом свете (контроль люминесценции бумаги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банкнот на наличие магнитных меток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характеристики аппаратно-программного комплекса ***: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характеристики программного обеспечения***: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Некорректируемость ежедневной регистрации обменных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Энергонезависимость хранения информации по совершенным обменным операциям в течение 5 (пяти) лет со дня их совершения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9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характеристики системы видеонаблюдения***: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записи и хранения информации процесса осуществления деятельности обменного пункта в течение 90 (девяноста) календарных дней на технических устройствах, обеспечивающих резервное копирование архива видео данных и защиту архива от удаления и редактирования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зоне видимости видеонаблюдения рабочей зоны кассира и клиента, а также установления в местах, обеспечивающих отсутствие помех для видеонаблюдения и возможность визуальной идентификации национальной и иностранной валюты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bookmarkStart w:name="z2061" w:id="378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в тенге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уполномоченного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протяжении всего периода времени осуществления деятельности по осуществлению обменных операций с наличной иностранной валютой, покупке и (или) продаже аффинированного инвестиционного золота в сертифицированных мерных слитках, соответствующего национальному стандарту Республики Казахстан СТ РК 2049 "Слитки золота мерные. Технические условия", выпущенного Национальным Банком Республики Казахстан не ранее 2017 года, и иного аффинированного инвестиционного золота в мерных слитках, выпущенного Национальным Банком Республики Казахстан до 2017 года, обменный пункт (автоматизированный обменный пункт) не размещается в помещении, являющемся местом нахождения другого обменного пункта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(сведения) соответствуют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указывается при открытии дополнительного обменного пункта вне региона места нахождения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Примечание: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не заполняется в случае открытия автоматизированного обменного пункта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1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Лицензия на обменные операции с наличной иностранной валютой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____от "____" ________________ 20___ года</w:t>
      </w:r>
    </w:p>
    <w:p>
      <w:pPr>
        <w:spacing w:after="0"/>
        <w:ind w:left="0"/>
        <w:jc w:val="both"/>
      </w:pPr>
      <w:bookmarkStart w:name="z2062" w:id="380"/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_______________________________________________________________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наименование, место государственной регистрации,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юридического лица)</w:t>
      </w:r>
    </w:p>
    <w:bookmarkStart w:name="z206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Лицензиар: __________ филиал Национального Банка Республики Казахстан</w:t>
      </w:r>
    </w:p>
    <w:bookmarkEnd w:id="381"/>
    <w:bookmarkStart w:name="z206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филиал Национального Банка Республики Казахстан возлагает на уполномоченную организацию функции агента валютного контроля.</w:t>
      </w:r>
    </w:p>
    <w:bookmarkEnd w:id="382"/>
    <w:bookmarkStart w:name="z206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выдается в единственном экземпляре на неограниченный срок и не может быть передана другим лицам.</w:t>
      </w:r>
    </w:p>
    <w:bookmarkEnd w:id="383"/>
    <w:p>
      <w:pPr>
        <w:spacing w:after="0"/>
        <w:ind w:left="0"/>
        <w:jc w:val="both"/>
      </w:pPr>
      <w:bookmarkStart w:name="z2066" w:id="384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Приложение № ______ от "____" _______________ 20___ года к лицензии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обменные операции с наличной иностранной валютой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"_____" ______________ 20___ года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bookmarkStart w:name="z2067" w:id="386"/>
      <w:r>
        <w:rPr>
          <w:rFonts w:ascii="Times New Roman"/>
          <w:b w:val="false"/>
          <w:i w:val="false"/>
          <w:color w:val="000000"/>
          <w:sz w:val="28"/>
        </w:rPr>
        <w:t>
      Лицензиат: ________________________________________________________________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лица, место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регистрации,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филиала, место нахождения филиала,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обменного пункта: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город, район, улица, дом, этаж, сектор, блок)</w:t>
      </w:r>
    </w:p>
    <w:bookmarkStart w:name="z206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обменного пункта:</w:t>
      </w:r>
    </w:p>
    <w:bookmarkEnd w:id="387"/>
    <w:bookmarkStart w:name="z206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обменный пункт (автоматизированный обменный пункт)</w:t>
      </w:r>
    </w:p>
    <w:bookmarkEnd w:id="388"/>
    <w:bookmarkStart w:name="z207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нужное подчеркнуть</w:t>
      </w:r>
    </w:p>
    <w:bookmarkEnd w:id="389"/>
    <w:bookmarkStart w:name="z207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Лицензиар: __________ филиал Национального Банка Республики Казахстан</w:t>
      </w:r>
    </w:p>
    <w:bookmarkEnd w:id="390"/>
    <w:bookmarkStart w:name="z207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к лицензии является основанием для функционирования данного обменного пункта.</w:t>
      </w:r>
    </w:p>
    <w:bookmarkEnd w:id="391"/>
    <w:bookmarkStart w:name="z207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данного обменного пункта контролируется ______________ филиалом Национального Банка Республики Казахстан.</w:t>
      </w:r>
    </w:p>
    <w:bookmarkEnd w:id="392"/>
    <w:p>
      <w:pPr>
        <w:spacing w:after="0"/>
        <w:ind w:left="0"/>
        <w:jc w:val="both"/>
      </w:pPr>
      <w:bookmarkStart w:name="z2074" w:id="393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            (подпись)</w:t>
      </w:r>
    </w:p>
    <w:bookmarkStart w:name="z207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указывается при открытии дополнительного обменного пункта вне региона места нахождения лицензиата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06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обменные операции с наличной иностранной валютой, выдаваемая уполномоченным организациям"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опубликования);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обменные операции с наличной иностранной валютой, выдаваемая уполномоченным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Получение лицензии на обменные операции с наличной иностранной валютой 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Получение приложения к действительной лицензии при открытии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лицензии 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Переоформление приложения к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обращения на портале: при выдаче лицензии и приложения к ней – в течение 20 (двадцати) рабочих дней; при выдаче приложения к действительной лицензии – в течение 10 (десяти) рабочих дней; при переоформлении лицензии и (или) приложения к ней – в течение 10 (десяти)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лицензии на обменные операции с наличной иностранной валютой и приложения к лицензии – уведомление о выдаче лицензии на обменные операции с наличной иностранной валютой и приложения к лицензии либо мотивированный ответ об отказе в выдаче лицензии на обменные операции с наличной иностранной валютой 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приложения к действительной лицензии при открытии дополнительного обменного пункта – уведомление о выдаче приложения к действительной лицензии при открытии дополнительного обменного пункта либо мотивированный ответ об отказе в выдаче приложения к действительной лицензии при открытии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лицензии и приложения к ней – уведомление о переоформлении лицензии и приложения к ней либо мотивированный ответ об отказе в переоформлении лицензии 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переоформления приложения к лицензии – уведомление о переоформлении приложения к лицензии либо мотивированный ответ об отказе в переоформлении приложения к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уплачивается лицензионный сбор за выдачу лицензии на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за право занятия данным видом деятельности составляет 40 (сорок)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(десять) процентов от ставки при выдаче лицензии. Уплата лицензионного сбора осуществляется через банки второго уровня, филиалы банков-нерезидентов Республики Казахстан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на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– ежедневно с 9.00 до 18.30 часов по времени города Астаны, с перерывом на обед с 13.00 до 14.30 часов, кроме субботы, воскресенья,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обменные операции с наличной иностранной валютой и приложения к лицензии юридическое лицо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электронное заявление на получение лицензии на обменные операции с наличной иностранной валютой и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обменных операций с наличной иностранной валютой в Республике Казахстан, утвержденных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устава;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справки банка второго уровня либо филиала банка-нерезидента Республики Казахстан о наличии банковского счета в иностранной валюте;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приложения к действительной лицензии при открытии дополнительного обменного пункта (автоматизированного обменного пункта) уполномоченная организация (ее филиал)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выписок о движении денег по банковским счетам клиента банка второго уровня либо филиала банка-нерезидента Республики Казахстан, подтверждающие зачисление на банковский счет юридического лица денег в качестве взноса в уставный капитал в соответствии с требованиями пункта 8 Правил, выданных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доходах, другие документы, раскрывающие источник происхождения вклада в уставный капитал уполномоченной организации);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документа, подтверждающего технические характеристики и соответствие автоматизированного обменного пункта требованиям, установленным Правилами (за исключением обменного пункта).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действительной лицензии на обменные операции с наличной иностранной валютой и (или) действительного приложения к лицензии уполномоченная организация направляет через веб-портал "электронного правительства"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 и (или) приложения к действительной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(в случае переоформления действительной лицензии на обменные операции с наличной иностранной валютой).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непредставление документов и (или) сведений,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"О валютном регулировании и валютном контроле" (далее – Закон о валютном регулировании),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(далее – Закон о разрешениях),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а также случаи, предусмотренные статьей 32 Закона о разрешениях;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документов и (или) сведений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валютном регулировании,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разрешениях,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филиал Национального Банка Республики Казахстан в течение 2 (двух) рабочих дней с момента получения документов услугополучателя проверяет полноту представленных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факта неполноты представленных документов дает письменный мотивированный отказ в дальнейшем рассмотрении заявления. Адрес места оказания государственной услуги размещен на официальном интернет-ресурсе Национального Банка Республики Казахстан: www.nationalbank.kz.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услугодателя указаны на официальном интернет-ресурсе услугодателя: www.nationalbank.kz, раздел "Потребителям услуг" далее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</w:tc>
      </w:tr>
    </w:tbl>
    <w:bookmarkStart w:name="z59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переоформление лицензии на обменные операции с наличной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иностранной валютой и (или) приложения к лицензии на обменные операции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наличной иностранной валютой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bookmarkStart w:name="z2076" w:id="397"/>
      <w:r>
        <w:rPr>
          <w:rFonts w:ascii="Times New Roman"/>
          <w:b w:val="false"/>
          <w:i w:val="false"/>
          <w:color w:val="000000"/>
          <w:sz w:val="28"/>
        </w:rPr>
        <w:t>
      Лицензиат: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место государственной регистрации,</w:t>
      </w:r>
    </w:p>
    <w:p>
      <w:pPr>
        <w:spacing w:after="0"/>
        <w:ind w:left="0"/>
        <w:jc w:val="both"/>
      </w:pPr>
      <w:bookmarkStart w:name="z2077" w:id="39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бизнес-идентификационный номер)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лицензиата*: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филиала, место нахождения филиала,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№ ____ от _________________ года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_____ от __________ года к лицензии № ________ от 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обменный пункт, расположенный по адресу**:</w:t>
      </w:r>
    </w:p>
    <w:bookmarkStart w:name="z207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99"/>
    <w:bookmarkStart w:name="z207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00"/>
    <w:bookmarkStart w:name="z208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переоформления: ____________________________________</w:t>
      </w:r>
    </w:p>
    <w:bookmarkEnd w:id="401"/>
    <w:bookmarkStart w:name="z208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402"/>
    <w:bookmarkStart w:name="z208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bookmarkEnd w:id="403"/>
    <w:bookmarkStart w:name="z208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bookmarkEnd w:id="404"/>
    <w:bookmarkStart w:name="z208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…………</w:t>
      </w:r>
    </w:p>
    <w:bookmarkEnd w:id="405"/>
    <w:bookmarkStart w:name="z208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заявителя:</w:t>
      </w:r>
    </w:p>
    <w:bookmarkEnd w:id="406"/>
    <w:p>
      <w:pPr>
        <w:spacing w:after="0"/>
        <w:ind w:left="0"/>
        <w:jc w:val="both"/>
      </w:pPr>
      <w:bookmarkStart w:name="z2086" w:id="407"/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_____________________________________________________________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(фамилия, имя, отчество (при наличии)</w:t>
      </w:r>
    </w:p>
    <w:bookmarkStart w:name="z208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указывается при подаче заявления о переоформлении приложения к лицензии на обменный пункт, расположенный вне региона места нахождения лицензиата</w:t>
      </w:r>
    </w:p>
    <w:bookmarkEnd w:id="408"/>
    <w:bookmarkStart w:name="z208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учредителях (участниках)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уполномоченной организации)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59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лица: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(для резидентов)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лица: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резидентов)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учредители (участники) уполномоченной организации соответствуют требованиям пункта 6 Правил осуществления обменных операций с наличной иностранной валютой в Республике Казахстан.</w:t>
      </w:r>
    </w:p>
    <w:bookmarkEnd w:id="413"/>
    <w:p>
      <w:pPr>
        <w:spacing w:after="0"/>
        <w:ind w:left="0"/>
        <w:jc w:val="both"/>
      </w:pPr>
      <w:bookmarkStart w:name="z2090" w:id="41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 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_____________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</w:t>
            </w:r>
          </w:p>
        </w:tc>
      </w:tr>
    </w:tbl>
    <w:bookmarkStart w:name="z199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лишении (приостановлении) действия (указывается в зависимости от принимаемого решения) лицензии на обменные операции с наличной иностранной валютой и (или) приложения к лицензии на обменные операции с наличной иностранной валютой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98" w:id="416"/>
      <w:r>
        <w:rPr>
          <w:rFonts w:ascii="Times New Roman"/>
          <w:b w:val="false"/>
          <w:i w:val="false"/>
          <w:color w:val="000000"/>
          <w:sz w:val="28"/>
        </w:rPr>
        <w:t>
      1. Подробное описание сути допущенных нарушений с указанием норм нормативных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актов, требования которых нарушены: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bookmarkStart w:name="z1999" w:id="417"/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Руководствуясь подпунктом _____ пункта _____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банках и банковской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филиал Национального Банка Республики Казахстан РЕШИЛ:</w:t>
      </w:r>
    </w:p>
    <w:p>
      <w:pPr>
        <w:spacing w:after="0"/>
        <w:ind w:left="0"/>
        <w:jc w:val="both"/>
      </w:pPr>
      <w:bookmarkStart w:name="z2000" w:id="418"/>
      <w:r>
        <w:rPr>
          <w:rFonts w:ascii="Times New Roman"/>
          <w:b w:val="false"/>
          <w:i w:val="false"/>
          <w:color w:val="000000"/>
          <w:sz w:val="28"/>
        </w:rPr>
        <w:t>
      3. Лишить (Приостановить) сроком* на _________________________ действие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 зависимости от принимаемого решения) лицензии на обменные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операции с наличной иностранной валютой № ____ от ______ и (или)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 на обменные операции с наличной иностранной валютой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_________, выданной Товариществу с ограниченной ответственностью "______"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ТОО).</w:t>
      </w:r>
    </w:p>
    <w:p>
      <w:pPr>
        <w:spacing w:after="0"/>
        <w:ind w:left="0"/>
        <w:jc w:val="both"/>
      </w:pPr>
      <w:bookmarkStart w:name="z2001" w:id="419"/>
      <w:r>
        <w:rPr>
          <w:rFonts w:ascii="Times New Roman"/>
          <w:b w:val="false"/>
          <w:i w:val="false"/>
          <w:color w:val="000000"/>
          <w:sz w:val="28"/>
        </w:rPr>
        <w:t>
      4. Отделу ______________________________________________________________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отдела)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(вручить) копию настоящего решения ТОО для исполнения.</w:t>
      </w:r>
    </w:p>
    <w:p>
      <w:pPr>
        <w:spacing w:after="0"/>
        <w:ind w:left="0"/>
        <w:jc w:val="both"/>
      </w:pPr>
      <w:bookmarkStart w:name="z2002" w:id="420"/>
      <w:r>
        <w:rPr>
          <w:rFonts w:ascii="Times New Roman"/>
          <w:b w:val="false"/>
          <w:i w:val="false"/>
          <w:color w:val="000000"/>
          <w:sz w:val="28"/>
        </w:rPr>
        <w:t>
      5. ТОО _____________ с даты получения данного решения приостановить/прекратить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предусмотренную лицензией на обменные операции с наличной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валютой № _________ от __________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обменные операции с наличной иностранной валютой № ____ от ________.</w:t>
      </w:r>
    </w:p>
    <w:p>
      <w:pPr>
        <w:spacing w:after="0"/>
        <w:ind w:left="0"/>
        <w:jc w:val="both"/>
      </w:pPr>
      <w:bookmarkStart w:name="z2003" w:id="421"/>
      <w:r>
        <w:rPr>
          <w:rFonts w:ascii="Times New Roman"/>
          <w:b w:val="false"/>
          <w:i w:val="false"/>
          <w:color w:val="000000"/>
          <w:sz w:val="28"/>
        </w:rPr>
        <w:t>
      6. ТОО ______________ вправе обжаловать принятое решение __________ филиала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Республики Казахстан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bookmarkStart w:name="z2004" w:id="422"/>
      <w:r>
        <w:rPr>
          <w:rFonts w:ascii="Times New Roman"/>
          <w:b w:val="false"/>
          <w:i w:val="false"/>
          <w:color w:val="000000"/>
          <w:sz w:val="28"/>
        </w:rPr>
        <w:t>
      7. Контроль исполнения настоящего решения оставляю за собой.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указывается в случае принятия решения о приостановлении действия лицензии и (или) приложения к лицензии и исчисляется со дня получения ТОО копии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филиала Национального Банка Республики Казахстан)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 20 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начале или прекращении деятельности обменного пункта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уполномоченного банка (указывается в зависимости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принимаемого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bookmarkStart w:name="z60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 о начале деятельности (об открытии обменного пункта)</w:t>
      </w:r>
    </w:p>
    <w:bookmarkEnd w:id="423"/>
    <w:bookmarkStart w:name="z209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 прекращении деятельности (о закрытии обменного пункта)</w:t>
      </w:r>
    </w:p>
    <w:bookmarkEnd w:id="424"/>
    <w:bookmarkStart w:name="z209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об изменении данных</w:t>
      </w:r>
    </w:p>
    <w:bookmarkEnd w:id="425"/>
    <w:p>
      <w:pPr>
        <w:spacing w:after="0"/>
        <w:ind w:left="0"/>
        <w:jc w:val="both"/>
      </w:pPr>
      <w:bookmarkStart w:name="z604" w:id="426"/>
      <w:r>
        <w:rPr>
          <w:rFonts w:ascii="Times New Roman"/>
          <w:b w:val="false"/>
          <w:i w:val="false"/>
          <w:color w:val="000000"/>
          <w:sz w:val="28"/>
        </w:rPr>
        <w:t>
      2. Наименование уполномоченного банка (территориального филиала уполномоченного банка ___________________________________________________________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 нахождения уполномоченного банка (его филиала)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4. Бизнес-идентификационный номер уполномоченного банка (его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обменного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обменный пункт (автоматизированный обменный пункт) нужное подчеркнуть</w:t>
      </w:r>
    </w:p>
    <w:bookmarkStart w:name="z60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обменного пункта (автоматизированного обменного пункта) ______________________________________________________________________________</w:t>
      </w:r>
    </w:p>
    <w:bookmarkEnd w:id="427"/>
    <w:p>
      <w:pPr>
        <w:spacing w:after="0"/>
        <w:ind w:left="0"/>
        <w:jc w:val="both"/>
      </w:pPr>
      <w:bookmarkStart w:name="z609" w:id="428"/>
      <w:r>
        <w:rPr>
          <w:rFonts w:ascii="Times New Roman"/>
          <w:b w:val="false"/>
          <w:i w:val="false"/>
          <w:color w:val="000000"/>
          <w:sz w:val="28"/>
        </w:rPr>
        <w:t>
      7. Количество операционных касс в обменном пункте уполномоченного банка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610" w:id="429"/>
      <w:r>
        <w:rPr>
          <w:rFonts w:ascii="Times New Roman"/>
          <w:b w:val="false"/>
          <w:i w:val="false"/>
          <w:color w:val="000000"/>
          <w:sz w:val="28"/>
        </w:rPr>
        <w:t>
      8. Номер и дата свидетельства обменного пункта уполномоченного банка либо письменного подтверждения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611" w:id="430"/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банк (его филиал) настоящим уведомлением подтверждает, что обменный пункт, расположенный по адресу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___________________________________________________________,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Правил осуществления обменных операций с наличной иностранной валютой в</w:t>
      </w:r>
    </w:p>
    <w:bookmarkStart w:name="z20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 (далее – Правила)</w:t>
      </w:r>
    </w:p>
    <w:bookmarkEnd w:id="431"/>
    <w:bookmarkStart w:name="z20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уведомителя:</w:t>
      </w:r>
    </w:p>
    <w:bookmarkEnd w:id="432"/>
    <w:p>
      <w:pPr>
        <w:spacing w:after="0"/>
        <w:ind w:left="0"/>
        <w:jc w:val="both"/>
      </w:pPr>
      <w:bookmarkStart w:name="z2095" w:id="433"/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____________________________________________________________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(фамилия, имя, отчество (при наличии)</w:t>
      </w:r>
    </w:p>
    <w:bookmarkStart w:name="z612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Указания по заполнению приложения 8</w:t>
      </w:r>
    </w:p>
    <w:bookmarkEnd w:id="434"/>
    <w:bookmarkStart w:name="z209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обменного пункта (автоматизированного обменного пункта) уполномоченного банка направляется уведомление о начале деятельности обменного пункта с заполнением всех пунктов приложения 8 к Правилам, за исключением пункта 8 настоящего приложения.</w:t>
      </w:r>
    </w:p>
    <w:bookmarkEnd w:id="435"/>
    <w:bookmarkStart w:name="z209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закрытии обменного пункта (автоматизированного обменного пункта) уполномоченного банка направляется уведомление о прекращении деятельности обменного пункта уполномоченного банка с заполнением всех пунктов приложения 8 к Правилам.</w:t>
      </w:r>
    </w:p>
    <w:bookmarkEnd w:id="436"/>
    <w:bookmarkStart w:name="z209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обязательных для заполнения сведений, указанных в ранее представленном уведомлении о начале деятельности обменного пункта, направляется уведомление об изменении данных с заполнением всех пунктов приложения 8 к Правилам.</w:t>
      </w:r>
    </w:p>
    <w:bookmarkEnd w:id="437"/>
    <w:bookmarkStart w:name="z209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приложения 8 к Правилам указывается адрес, по которому располагается помещение обменного пункта, с указанием, в случае размещения обменного пункта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данных, уточняющих место нахождения обменного пункта (например, этаж, сектор, блок).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Письменное подтверждение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10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"____" _________ года</w:t>
      </w:r>
    </w:p>
    <w:bookmarkEnd w:id="440"/>
    <w:p>
      <w:pPr>
        <w:spacing w:after="0"/>
        <w:ind w:left="0"/>
        <w:jc w:val="both"/>
      </w:pPr>
      <w:bookmarkStart w:name="z2101" w:id="44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филиал Национального Банка Республики Казахстан  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подтверждает 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банка (филиала уполномоченного банка)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получении уведомления о начале (изменении данных, прекращении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обменного пункта) за №_________________ от _________ года.</w:t>
      </w:r>
    </w:p>
    <w:bookmarkStart w:name="z210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Регистрационные данные обменного пункта _________ от ________ года.  </w:t>
      </w:r>
    </w:p>
    <w:bookmarkEnd w:id="442"/>
    <w:p>
      <w:pPr>
        <w:spacing w:after="0"/>
        <w:ind w:left="0"/>
        <w:jc w:val="both"/>
      </w:pPr>
      <w:bookmarkStart w:name="z2103" w:id="443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обменного пункта ________________________________________  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104" w:id="444"/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настоящего обменного пункта контролируется  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филиалом Национального Банка Республики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указывается в случае закрытия обменного пункта уполномоченного банка).</w:t>
      </w:r>
    </w:p>
    <w:p>
      <w:pPr>
        <w:spacing w:after="0"/>
        <w:ind w:left="0"/>
        <w:jc w:val="both"/>
      </w:pPr>
      <w:bookmarkStart w:name="z2105" w:id="44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территориального филиала  Национального Банка Республики Казахстан  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bookmarkStart w:name="z210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Информация для клиентов обменного пункта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официального опубликования).</w:t>
      </w:r>
    </w:p>
    <w:p>
      <w:pPr>
        <w:spacing w:after="0"/>
        <w:ind w:left="0"/>
        <w:jc w:val="both"/>
      </w:pPr>
      <w:bookmarkStart w:name="z2107" w:id="4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 нахождения юридического лица, имеющего право 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обменных операций с наличной иностранной валютой,  (его филиала)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лицензии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настоящего обменного пункта контролируется ____________ филиалом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Казахстан.</w:t>
      </w:r>
    </w:p>
    <w:p>
      <w:pPr>
        <w:spacing w:after="0"/>
        <w:ind w:left="0"/>
        <w:jc w:val="both"/>
      </w:pPr>
      <w:bookmarkStart w:name="z2108" w:id="449"/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работе обменного пункта просьба направлять жалобы по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адресу: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адрес территориального филиала   Национального Банка Республики Казахстан)</w:t>
      </w:r>
    </w:p>
    <w:bookmarkStart w:name="z210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жалобы просьба сообщить в ней следующие сведения:</w:t>
      </w:r>
    </w:p>
    <w:bookmarkEnd w:id="450"/>
    <w:bookmarkStart w:name="z211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наличии) заявителя;</w:t>
      </w:r>
    </w:p>
    <w:bookmarkEnd w:id="451"/>
    <w:bookmarkStart w:name="z211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452"/>
    <w:bookmarkStart w:name="z211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заявителя;</w:t>
      </w:r>
    </w:p>
    <w:bookmarkEnd w:id="453"/>
    <w:bookmarkStart w:name="z211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обменного пункта;</w:t>
      </w:r>
    </w:p>
    <w:bookmarkEnd w:id="454"/>
    <w:bookmarkStart w:name="z211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осуществление обменных операций, (его филиала), открывших данный обменный пункт;</w:t>
      </w:r>
    </w:p>
    <w:bookmarkEnd w:id="455"/>
    <w:bookmarkStart w:name="z211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жалобы;</w:t>
      </w:r>
    </w:p>
    <w:bookmarkEnd w:id="456"/>
    <w:bookmarkStart w:name="z211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и время, указывающие, когда обменным пунктом было допущено нарушение;</w:t>
      </w:r>
    </w:p>
    <w:bookmarkEnd w:id="457"/>
    <w:bookmarkStart w:name="z211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кассира обменного пункта.</w:t>
      </w:r>
    </w:p>
    <w:bookmarkEnd w:id="458"/>
    <w:bookmarkStart w:name="z211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жалобы необходима подпись заявителя.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9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реестров купленной и проданной наличной иностранной валюты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имеющего право на осуществление обменных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операций, (его филиала),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225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купленной и проданной наличной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за "____"_________________20____года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клиента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клиента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****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операции, согласно распоряжению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свидетельстве обменного пункта уполномоченного банка или письменном подтверждении ******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(фамилия, имя и отчество (при наличии))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 обменного пункта на начало дня*******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 операционной кассе обменного пункта на конец дня*******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51" w:id="462"/>
      <w:r>
        <w:rPr>
          <w:rFonts w:ascii="Times New Roman"/>
          <w:b w:val="false"/>
          <w:i w:val="false"/>
          <w:color w:val="000000"/>
          <w:sz w:val="28"/>
        </w:rPr>
        <w:t>
      Итого: ********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указывается в соответствии с документом, представленным клиентом при проведении обменной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для нерезидентов;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- в случаях, предусмотренном в части второй пункта 51 Правил осуществления обменных операций с наличной иностранной валютой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18545, заполняются фамилия, имя и отчество (при его наличии)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исчисляется по курсу покупки;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- исчисляется по курсу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- время проведения операции, указанное в контрольном чеке;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 - номер действительного приложения к действительной лицензии уполномоченной организации (свидетельства обменного пункта уполномоченного банка или письменного подтверждения) (после получения уполномоченным банком такого свидетельства или такого подтверждения);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 - по всем видам валют и в тенге (не заполняется при совмещении обменных операций с иными банковскими операциями);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******** - заполняются графы с 7 по 11.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005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63"/>
    <w:p>
      <w:pPr>
        <w:spacing w:after="0"/>
        <w:ind w:left="0"/>
        <w:jc w:val="both"/>
      </w:pPr>
      <w:bookmarkStart w:name="z2131" w:id="46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Национального Банка Республики Казахстан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2006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обменных операциях, проведенных через обменные пункты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32" w:id="46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12-NIV_UB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___________ 20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ежемесячно, до 7 (седьмого)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4" w:id="467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______________________________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</w:p>
        </w:tc>
      </w:tr>
    </w:tbl>
    <w:bookmarkStart w:name="z213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обменных операциях, проведенных через обменные пункты"</w:t>
      </w:r>
      <w:r>
        <w:br/>
      </w:r>
      <w:r>
        <w:rPr>
          <w:rFonts w:ascii="Times New Roman"/>
          <w:b/>
          <w:i w:val="false"/>
          <w:color w:val="000000"/>
        </w:rPr>
        <w:t>(индекс – 12-NIV_UB, периодичность - ежемесячная)</w:t>
      </w:r>
    </w:p>
    <w:bookmarkEnd w:id="468"/>
    <w:bookmarkStart w:name="z213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9"/>
    <w:bookmarkStart w:name="z213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об обменных операциях, проведенных через обменные пункты" (далее – Форма).</w:t>
      </w:r>
    </w:p>
    <w:bookmarkEnd w:id="470"/>
    <w:bookmarkStart w:name="z213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471"/>
    <w:bookmarkStart w:name="z214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уполномоченным банком по данным за отчетный месяц Реестров купленной и проданной наличной иностранной валюты, заполняемым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</w:t>
      </w:r>
    </w:p>
    <w:bookmarkEnd w:id="472"/>
    <w:bookmarkStart w:name="z214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банк составляет Форму в разрезе областей, городов республиканского значения, столицы, согласно данным за отчетный месяц соответствующих филиалов.</w:t>
      </w:r>
    </w:p>
    <w:bookmarkEnd w:id="473"/>
    <w:bookmarkStart w:name="z214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филиала уполномоченного банка обменных пунктов, расположенных в пределах области, прилегающей к столице или городу республиканского значения, данные за отчетный месяц учитываются в Форме соответствующей области, по месту проведения обменных операций.</w:t>
      </w:r>
    </w:p>
    <w:bookmarkEnd w:id="474"/>
    <w:bookmarkStart w:name="z214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или лицо, на которое возложена функция по подписанию отчета, и исполнитель.</w:t>
      </w:r>
    </w:p>
    <w:bookmarkEnd w:id="475"/>
    <w:bookmarkStart w:name="z214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76"/>
    <w:bookmarkStart w:name="z214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представляются данные по всем видам иностранных валют, с которыми обменные пункты уполномоченного банка (его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477"/>
    <w:bookmarkStart w:name="z214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данные по строкам с кодами 110, 111, 120 и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478"/>
    <w:bookmarkStart w:name="z214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 и 6 данные представляются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уполномоченного банка (его филиала) осуществляли обменные операции в отчетном периоде.</w:t>
      </w:r>
    </w:p>
    <w:bookmarkEnd w:id="479"/>
    <w:bookmarkStart w:name="z214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 и 6 и далее пронумерованных графах данные по строкам 110, 111, 120 и 121 представляются в единицах соответствующей валюты.</w:t>
      </w:r>
    </w:p>
    <w:bookmarkEnd w:id="480"/>
    <w:bookmarkStart w:name="z21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 и 6 валют, то соответствующая графа не заполняется.</w:t>
      </w:r>
    </w:p>
    <w:bookmarkEnd w:id="481"/>
    <w:bookmarkStart w:name="z215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210, 211, 212, 213, 220, 221, 222 и 223 заполняются в единицах счета.</w:t>
      </w:r>
    </w:p>
    <w:bookmarkEnd w:id="482"/>
    <w:bookmarkStart w:name="z215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 и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тенге, по строке 312 (322) – наибольший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тенге.</w:t>
      </w:r>
    </w:p>
    <w:bookmarkEnd w:id="483"/>
    <w:bookmarkStart w:name="z215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данного отчета по всем графам обеспечивается выполнение следующих условий:</w:t>
      </w:r>
    </w:p>
    <w:bookmarkEnd w:id="484"/>
    <w:bookmarkStart w:name="z215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485"/>
    <w:bookmarkStart w:name="z215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486"/>
    <w:bookmarkStart w:name="z215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 + строка с кодом 213;</w:t>
      </w:r>
    </w:p>
    <w:bookmarkEnd w:id="487"/>
    <w:bookmarkStart w:name="z215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 + строка с кодом 223.</w:t>
      </w:r>
    </w:p>
    <w:bookmarkEnd w:id="488"/>
    <w:bookmarkStart w:name="z215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составлении Формы в расчетах для данных в тенге используется сумма обменной операции в тенге, указанная соответственно в графах 8 и 10 Реестра купленной и проданной наличной иностранной валюты.</w:t>
      </w:r>
    </w:p>
    <w:bookmarkEnd w:id="489"/>
    <w:bookmarkStart w:name="z215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данных за отчетный период Форма представляется с нулевыми значениями.</w:t>
      </w:r>
    </w:p>
    <w:bookmarkEnd w:id="490"/>
    <w:bookmarkStart w:name="z215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4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6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92"/>
    <w:p>
      <w:pPr>
        <w:spacing w:after="0"/>
        <w:ind w:left="0"/>
        <w:jc w:val="both"/>
      </w:pPr>
      <w:bookmarkStart w:name="z2161" w:id="49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216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иностранной валюты и обменных операциях, проведенных через обменные пункты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63" w:id="49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13-NIV_UO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7 (седьмого)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65" w:id="496"/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обменные операции с наличной иностранной валютой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 до десяти миллионов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(включительно) и выше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Отчет о движении иностранной валюты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начало отчетного периода (410 = 411 + 412)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кассу обменных пунктов)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иностранной валюты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(420 &gt; = 421 + 422 + 423 + 424).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иностранной валюты у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от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(430 &gt; = 431+432 + 433 + 434)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иностранной валюты уполномоченному банку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уполномоченного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займов уполномоченных 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уполномоченного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 физическим лицам через обменные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(440 = 441 + 442)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кассу обменных пунктов)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6" w:id="497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(ее филиала)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обменных операциях,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</w:p>
        </w:tc>
      </w:tr>
    </w:tbl>
    <w:bookmarkStart w:name="z216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движении иностранной валюты и обменных операциях, проведенных через обменные пункты"</w:t>
      </w:r>
      <w:r>
        <w:br/>
      </w:r>
      <w:r>
        <w:rPr>
          <w:rFonts w:ascii="Times New Roman"/>
          <w:b/>
          <w:i w:val="false"/>
          <w:color w:val="000000"/>
        </w:rPr>
        <w:t>(индекс – 13-NIV_UO, периодичность - ежемесячная)</w:t>
      </w:r>
    </w:p>
    <w:bookmarkEnd w:id="498"/>
    <w:bookmarkStart w:name="z216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9"/>
    <w:bookmarkStart w:name="z217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данных, "Отчет о движении иностранной валюты и обменных операциях, проведенных через обменные пункты", (далее – Форма).</w:t>
      </w:r>
    </w:p>
    <w:bookmarkEnd w:id="500"/>
    <w:bookmarkStart w:name="z217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501"/>
    <w:bookmarkStart w:name="z217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уполномоченной организацией (ее филиалом) по данным за отчетный месяц Реестров купленной и проданной наличной иностранной валюты, заполняемым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Филиал уполномоченной организации составляет самостоятельную Форму.</w:t>
      </w:r>
    </w:p>
    <w:bookmarkEnd w:id="502"/>
    <w:bookmarkStart w:name="z217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503"/>
    <w:bookmarkStart w:name="z2174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по разделам 1 и 2</w:t>
      </w:r>
    </w:p>
    <w:bookmarkEnd w:id="504"/>
    <w:bookmarkStart w:name="z217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отчета в расчетах для данных в тенге используется эквивалент суммы обменной операции в тенге, указанный соответственно в графах 8 и 10 Реестра купленной и проданной наличной иностранной валюты.</w:t>
      </w:r>
    </w:p>
    <w:bookmarkEnd w:id="505"/>
    <w:bookmarkStart w:name="z217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(за исключением строк, отмеченных знаком "X") представляются данные по всем видам иностранных валют, с которыми обменные пункты уполномоченной организации (ее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506"/>
    <w:bookmarkStart w:name="z217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данные по строкам с кодами 110, 111, 120 и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507"/>
    <w:bookmarkStart w:name="z217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2, 3, 4, 5 и 6 данные представляются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уполномоченной организации (ее филиала) осуществляли обменные операции в отчетном периоде.</w:t>
      </w:r>
    </w:p>
    <w:bookmarkEnd w:id="508"/>
    <w:bookmarkStart w:name="z217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 и 6 и далее пронумерованных графах данные по строкам 110, 111, 120 и 121 представляются в единицах соответствующей валюты.</w:t>
      </w:r>
    </w:p>
    <w:bookmarkEnd w:id="509"/>
    <w:bookmarkStart w:name="z218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 и 6 валют, то соответствующая графа не заполняется.</w:t>
      </w:r>
    </w:p>
    <w:bookmarkEnd w:id="510"/>
    <w:bookmarkStart w:name="z218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Строки 210, 211, 212, 213, 220, 221, 222 и 223 заполняются в единицах счета.</w:t>
      </w:r>
    </w:p>
    <w:bookmarkEnd w:id="511"/>
    <w:bookmarkStart w:name="z218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тенге; по строке 312 (322) – наибольший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тенге.</w:t>
      </w:r>
    </w:p>
    <w:bookmarkEnd w:id="512"/>
    <w:bookmarkStart w:name="z218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разделов 1 и 2 отчета по всем графам обеспечивается выполнение следующих условий:</w:t>
      </w:r>
    </w:p>
    <w:bookmarkEnd w:id="513"/>
    <w:bookmarkStart w:name="z218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514"/>
    <w:bookmarkStart w:name="z218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515"/>
    <w:bookmarkStart w:name="z218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 + строка с кодом 213;</w:t>
      </w:r>
    </w:p>
    <w:bookmarkEnd w:id="516"/>
    <w:bookmarkStart w:name="z218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 + строка с кодом 223.</w:t>
      </w:r>
    </w:p>
    <w:bookmarkEnd w:id="517"/>
    <w:bookmarkStart w:name="z218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</w:t>
      </w:r>
    </w:p>
    <w:bookmarkEnd w:id="518"/>
    <w:bookmarkStart w:name="z218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3 отчета графа 1 не заполняется.</w:t>
      </w:r>
    </w:p>
    <w:bookmarkEnd w:id="519"/>
    <w:bookmarkStart w:name="z219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2, 3, 4, 5 и 6 и далее пронумерованных графах данные по строкам представляются в тысячах единиц соответствующей валюты.</w:t>
      </w:r>
    </w:p>
    <w:bookmarkEnd w:id="520"/>
    <w:bookmarkStart w:name="z219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2, 3, 4, 5 и 6 и далее пронумерованных графах данные по строкам 423 и 433 должны быть равны данным в строках 110 и 120 соответственно, переведенным в тысячи единиц.</w:t>
      </w:r>
    </w:p>
    <w:bookmarkEnd w:id="521"/>
    <w:bookmarkStart w:name="z219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заполнении раздела 3 отчета по графам 2, 3, 4, 5 и 6 и далее пронумерованным графам по строкам 410, 420, 430 и 440 обеспечивается выполнение условий, указанных в наименовании соответствующих показателей.</w:t>
      </w:r>
    </w:p>
    <w:bookmarkEnd w:id="522"/>
    <w:bookmarkStart w:name="z219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составлении Формы в расчетах для данных в тенге используется сумма обменной операции в тенге, указанная соответственно в графах 8 и 10 Реестра купленной и проданной наличной иностранной валюты.</w:t>
      </w:r>
    </w:p>
    <w:bookmarkEnd w:id="523"/>
    <w:bookmarkStart w:name="z219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данных за отчетный период Форма представляется с нулевыми значениями.</w:t>
      </w:r>
    </w:p>
    <w:bookmarkEnd w:id="524"/>
    <w:bookmarkStart w:name="z219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9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26"/>
    <w:p>
      <w:pPr>
        <w:spacing w:after="0"/>
        <w:ind w:left="0"/>
        <w:jc w:val="both"/>
      </w:pPr>
      <w:bookmarkStart w:name="z2197" w:id="52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 www.nationalbank.kz</w:t>
      </w:r>
    </w:p>
    <w:bookmarkStart w:name="z219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99" w:id="52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14-NIV_VAL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уполномоченный банк или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 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клиенте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валютной операции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(иные данные)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(продажа)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тысячах единиц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КАТО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1" w:id="530"/>
      <w:r>
        <w:rPr>
          <w:rFonts w:ascii="Times New Roman"/>
          <w:b w:val="false"/>
          <w:i w:val="false"/>
          <w:color w:val="000000"/>
          <w:sz w:val="28"/>
        </w:rPr>
        <w:t>
      * – указывается в соответствии с документом, представленным клиентом при проведении обменной операции: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для нерезидентов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банка или уполномоченной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(ее филиала)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покупке и (или)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сумму, равную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превышающую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(пятьдесят тысяч)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</w:t>
            </w:r>
          </w:p>
        </w:tc>
      </w:tr>
    </w:tbl>
    <w:bookmarkStart w:name="z220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эквиваленте"</w:t>
      </w:r>
      <w:r>
        <w:br/>
      </w:r>
      <w:r>
        <w:rPr>
          <w:rFonts w:ascii="Times New Roman"/>
          <w:b/>
          <w:i w:val="false"/>
          <w:color w:val="000000"/>
        </w:rPr>
        <w:t>(индекс – 14-NIV_VAL, периодичность - ежемесячная)</w:t>
      </w:r>
    </w:p>
    <w:bookmarkEnd w:id="531"/>
    <w:bookmarkStart w:name="z2204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2"/>
    <w:bookmarkStart w:name="z220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покупке и (или) продаже наличной иностранной валюты на сумму, равную или превышающую 50 000 (пятьдесят тысяч) долларов Соединенных Штатов Америки (далее – США) в эквиваленте", (далее – Форма).</w:t>
      </w:r>
    </w:p>
    <w:bookmarkEnd w:id="533"/>
    <w:bookmarkStart w:name="z220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уполномоченным банком или уполномоченной организацией (ее филиалом) ежемесячно и включает информацию об операциях покупки или продажи наличной иностранной валюты на сумму, равную или превышающую 50 000 (пятьдесят тысяч) долларов США в эквиваленте.</w:t>
      </w:r>
    </w:p>
    <w:bookmarkEnd w:id="534"/>
    <w:bookmarkStart w:name="z220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руководитель или лицо, на которое возложена функция по подписанию отчета, и исполнитель.</w:t>
      </w:r>
    </w:p>
    <w:bookmarkEnd w:id="535"/>
    <w:bookmarkStart w:name="z2208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36"/>
    <w:bookmarkStart w:name="z220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направляется при наличии операций по покупке и (или) продаже одному физическому лицу за отчетный период наличной иностранной валюты на сумму, равную или превышающую 50 000 (пятьдесят тысяч) долларов США в эквиваленте. </w:t>
      </w:r>
    </w:p>
    <w:bookmarkEnd w:id="537"/>
    <w:bookmarkStart w:name="z221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по операциям по покупке или продаже наличной иностранной валюты отражается в отчете на дату проведения операции. </w:t>
      </w:r>
    </w:p>
    <w:bookmarkEnd w:id="538"/>
    <w:bookmarkStart w:name="z221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части 1 Формы указывается информация о клиенте-физическом лице, осуществившем операцию по покупке или продаже наличной иностранной валюты. </w:t>
      </w:r>
    </w:p>
    <w:bookmarkEnd w:id="539"/>
    <w:bookmarkStart w:name="z221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1.2 указывается индивидуальный идентификационный номер. При отсутствии индивидуального идентификационного номера у физического лица, в графе 1.2 указываются данные документа, удостоверяющего личность.</w:t>
      </w:r>
    </w:p>
    <w:bookmarkEnd w:id="540"/>
    <w:bookmarkStart w:name="z221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части 2 Формы указывается информация об операции по покупке или продаже иностранной валюты.</w:t>
      </w:r>
    </w:p>
    <w:bookmarkEnd w:id="541"/>
    <w:bookmarkStart w:name="z221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2.2 указывается "1" при покупке клиентом наличной иностранной валюты, "2" – при продаже клиентом наличной иностранной валюты.</w:t>
      </w:r>
    </w:p>
    <w:bookmarkEnd w:id="542"/>
    <w:bookmarkStart w:name="z221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2.4 указывается трехзначный буквенный код валюты в соответствии с национальным классификатором Республики Казахстан НК РК 07 ISO 4217 "Коды для обозначения валют и фондов".</w:t>
      </w:r>
    </w:p>
    <w:bookmarkEnd w:id="543"/>
    <w:bookmarkStart w:name="z221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2.5 указывается наименование области, города республиканского значения, столицы.</w:t>
      </w:r>
    </w:p>
    <w:bookmarkEnd w:id="544"/>
    <w:bookmarkStart w:name="z221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2.6 указывается код по Классификатору административно-территориальных объектов КАТО НК РК 11-2021 (код по КАТО).</w:t>
      </w:r>
    </w:p>
    <w:bookmarkEnd w:id="545"/>
    <w:bookmarkStart w:name="z221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филиала уполномоченного банка обменных пунктов, расположенных в пределах области, прилегающей к столице или городу республиканского значения, данные за отчетный месяц учитываются в Форме соответствующей области, по месту проведения обменных операций.</w:t>
      </w:r>
    </w:p>
    <w:bookmarkEnd w:id="546"/>
    <w:bookmarkStart w:name="z221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данных за отчетный период Форма представляется с нулевыми значениями.</w:t>
      </w:r>
    </w:p>
    <w:bookmarkEnd w:id="547"/>
    <w:bookmarkStart w:name="z222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6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операций по покупке и (или) продаже аффинированного золота в слитках, выпущенных Национальным Банком Республики Казахстан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постановления Правления Национального Банка РК от 26.04.2021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2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или ее филиала, бизнес-идентификационный номер _________________________________________</w:t>
      </w:r>
    </w:p>
    <w:bookmarkEnd w:id="550"/>
    <w:bookmarkStart w:name="z222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к лицензии на обменные операции с наличной иностранной валютой в Республике Казахстан уполномоченной организации________________________ "____"______________20____года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в операционной кассе обменного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слитков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дня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действия распоряжения об установлении стоимости аффинированного золота в слитках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распоряжения руководителя об установлении стоимости аффинированного золота в слитках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слитка аффинированного золота в национальной валюте по разновидностям в массах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(по массам)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(по массам)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7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операций по покупке и (или) продаже аффинированного золота в слитках, выпущенных Национальным Банком Республики Казахстан за "____"_________________20____года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клиента**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клиента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клиента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операции (в часах и минутах) 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слитка (грамм)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слитка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24" w:id="554"/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___________________________________________________ _______________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bookmarkStart w:name="z181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5"/>
    <w:bookmarkStart w:name="z222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указывается в соответствии с документом, представленным клиентом при проведении операции: 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 2 – для нерезидентов;</w:t>
      </w:r>
    </w:p>
    <w:bookmarkEnd w:id="556"/>
    <w:bookmarkStart w:name="z222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 случаях, предусмотренных в части четвертой пункта 73 Правил заполняются фамилия, имя и отчество (при его наличии) клиента;</w:t>
      </w:r>
    </w:p>
    <w:bookmarkEnd w:id="557"/>
    <w:bookmarkStart w:name="z222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исчисляется по стоимости покупки;</w:t>
      </w:r>
    </w:p>
    <w:bookmarkEnd w:id="558"/>
    <w:bookmarkStart w:name="z222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исчисляется по стоимости продажи;</w:t>
      </w:r>
    </w:p>
    <w:bookmarkEnd w:id="559"/>
    <w:bookmarkStart w:name="z222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время проведения операции, указанное в контрольном чеке.</w:t>
      </w:r>
    </w:p>
    <w:bookmarkEnd w:id="5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230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61"/>
    <w:p>
      <w:pPr>
        <w:spacing w:after="0"/>
        <w:ind w:left="0"/>
        <w:jc w:val="both"/>
      </w:pPr>
      <w:bookmarkStart w:name="z2231" w:id="56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 www.nationalbank.kz</w:t>
      </w:r>
    </w:p>
    <w:bookmarkStart w:name="z223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33" w:id="56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16-SMSAZ_UO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отчет: уполномоченная организация (ее 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 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235" w:id="565"/>
      <w:r>
        <w:rPr>
          <w:rFonts w:ascii="Times New Roman"/>
          <w:b w:val="false"/>
          <w:i w:val="false"/>
          <w:color w:val="000000"/>
          <w:sz w:val="28"/>
        </w:rPr>
        <w:t>
      Номер и дата лицензии на обменные операции с наличной иностранной валютой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по массам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аффинированного золота в слитках у физических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купленного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аффинированного золота в слитках физическим лицам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проданного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Операции по покупке у Национального Банка Республики Казахстан и продаже Национальному Банку Республики Казахстан аффинированного золота в слитках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Итоги по операциям с аффинированным золотом в слитках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начало отчетного периода в кассе обменного пункта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6" w:id="566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(ее филиала)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 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 покупке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 аффинированного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 в слитках,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38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 – 16-SMSAZ_UO, периодичность - ежемесячная)</w:t>
      </w:r>
    </w:p>
    <w:bookmarkEnd w:id="567"/>
    <w:bookmarkStart w:name="z2239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8"/>
    <w:bookmarkStart w:name="z224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Казахстан", (далее – Форма).</w:t>
      </w:r>
    </w:p>
    <w:bookmarkEnd w:id="569"/>
    <w:bookmarkStart w:name="z224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Национальном Банке Республики Казахстан".</w:t>
      </w:r>
    </w:p>
    <w:bookmarkEnd w:id="570"/>
    <w:bookmarkStart w:name="z224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уполномоченной организацией (ее филиалом) по данным за отчетный месяц журнала учета операций по покупке и (или) продаже аффинированного золота в слитках, выпущенных Национальным Банком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обменных операций с наличной иностранной валютой в Республике Казахстан, утвержденным постановлением Правления Национального Банка Республики Казахстан от 4 апреля 2019 года № 49, зарегистрированным в Реестре государственной регистрации нормативных правовых актов под № 18545. Филиал уполномоченной организации составляет самостоятельную Форму.</w:t>
      </w:r>
    </w:p>
    <w:bookmarkEnd w:id="571"/>
    <w:bookmarkStart w:name="z224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исполнитель.</w:t>
      </w:r>
    </w:p>
    <w:bookmarkEnd w:id="572"/>
    <w:bookmarkStart w:name="z2244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73"/>
    <w:bookmarkStart w:name="z224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составлении Формы в расчетах для данных в тенге используется сумма операций в тенге, указанная соответственно в графах 7 и 10 Реестра учета операций с аффинированным золотом в слитках.</w:t>
      </w:r>
    </w:p>
    <w:bookmarkEnd w:id="574"/>
    <w:bookmarkStart w:name="z224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данных за отчетный период Форма представляется с нулевыми значениями.</w:t>
      </w:r>
    </w:p>
    <w:bookmarkEnd w:id="575"/>
    <w:bookmarkStart w:name="z224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5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49</w:t>
            </w:r>
          </w:p>
        </w:tc>
      </w:tr>
    </w:tbl>
    <w:bookmarkStart w:name="z555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признаваемых утратившими силу</w:t>
      </w:r>
    </w:p>
    <w:bookmarkEnd w:id="577"/>
    <w:bookmarkStart w:name="z55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9801, опубликовано 12 ноября 2014 года в информационно-правовой системе нормативных правовых актов Республики Казахстан "Әділет".</w:t>
      </w:r>
    </w:p>
    <w:bookmarkEnd w:id="578"/>
    <w:bookmarkStart w:name="z55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2015 года № 46 "О внесении изменений и дополнений в постановление Правления Национального Банка Республики Казахстан 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10873, опубликовано 6 мая 2015 года в информационно-правовой системе "Әділет").</w:t>
      </w:r>
    </w:p>
    <w:bookmarkEnd w:id="579"/>
    <w:bookmarkStart w:name="z55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224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12970, опубликовано 1 марта 2016 года в информационно-правовой системе "Әділет").</w:t>
      </w:r>
    </w:p>
    <w:bookmarkEnd w:id="580"/>
    <w:bookmarkStart w:name="z55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55 "О внесении изменений и дополнения в постановление Правления Национального Банка Республики Казахстан 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13219, опубликовано 29 февраля 2016 года в информационно-правовой системе "Әділет").</w:t>
      </w:r>
    </w:p>
    <w:bookmarkEnd w:id="581"/>
    <w:bookmarkStart w:name="z56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2016 года № 269 "О некоторых вопросах валютного регулирования и валютного контроля" (зарегистрировано в Реестре государственной регистрации нормативных правовых актов под № 14564, опубликовано 28 декабря 2016 года в информационно-правовой системе "Әділет").</w:t>
      </w:r>
    </w:p>
    <w:bookmarkEnd w:id="582"/>
    <w:bookmarkStart w:name="z56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2017 года № 188 "О внесении изменений и дополнений в постановление Правления Национального Банка Республики Казахстан 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16162, опубликовано 4 января 2018 года в Эталонном контрольном банке нормативных правовых актов Республики Казахстан).</w:t>
      </w:r>
    </w:p>
    <w:bookmarkEnd w:id="583"/>
    <w:bookmarkStart w:name="z56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183 "О внесении изменений и дополнений в постановление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17677, опубликовано 8 ноября 2018 года в Эталонном контрольном банке нормативных правовых актов Республики Казахстан).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