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4b6d" w14:textId="2ee4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экспортно-импортного валютного контроля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марта 2019 года № 42. Зарегистрировано в Министерстве юстиции Республики Казахстан 16 апреля 2019 года № 18539. Утратило силу постановлением Правления Национального Банка Республики Казахстан от 29 сентября 2023 года № 79.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Правления Национального Банка РК от 29.09.2023 </w:t>
      </w:r>
      <w:r>
        <w:rPr>
          <w:rFonts w:ascii="Times New Roman"/>
          <w:b w:val="false"/>
          <w:i w:val="false"/>
          <w:color w:val="000000"/>
          <w:sz w:val="28"/>
        </w:rPr>
        <w:t>№ 79</w:t>
      </w:r>
      <w:r>
        <w:rPr>
          <w:rFonts w:ascii="Times New Roman"/>
          <w:b w:val="false"/>
          <w:i w:val="false"/>
          <w:color w:val="ff0000"/>
          <w:sz w:val="28"/>
        </w:rPr>
        <w:t xml:space="preserve"> (вводится в действие с 01.01.2024).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Правление Национального Банка Республики Казахстан 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экспортно-импортного валютного контроля в Республике Казахстан.</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5" w:id="10"/>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июля 2019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42</w:t>
            </w:r>
          </w:p>
        </w:tc>
      </w:tr>
    </w:tbl>
    <w:bookmarkStart w:name="z20" w:id="13"/>
    <w:p>
      <w:pPr>
        <w:spacing w:after="0"/>
        <w:ind w:left="0"/>
        <w:jc w:val="left"/>
      </w:pPr>
      <w:r>
        <w:rPr>
          <w:rFonts w:ascii="Times New Roman"/>
          <w:b/>
          <w:i w:val="false"/>
          <w:color w:val="000000"/>
        </w:rPr>
        <w:t xml:space="preserve"> Правила осуществления экспортно-импортного валютного контроля в Республике Казахстан</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Настоящие Правила осуществления экспортно-импортного валютного контроля в Республике Казахстан (далее – Правила) разработаны в соответствии с </w:t>
      </w:r>
      <w:r>
        <w:rPr>
          <w:rFonts w:ascii="Times New Roman"/>
          <w:b w:val="false"/>
          <w:i w:val="false"/>
          <w:color w:val="000000"/>
          <w:sz w:val="28"/>
        </w:rPr>
        <w:t>подпунктом 60)</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5 Закона Республики Казахстан "О валютном регулировании и валютном контроле" (далее – Закон о валютном регулировании и валютном контроле) и определяют порядок осуществления экспортно-импортного валютного контроля в Республике Казахстан.</w:t>
      </w:r>
    </w:p>
    <w:bookmarkEnd w:id="15"/>
    <w:bookmarkStart w:name="z23" w:id="16"/>
    <w:p>
      <w:pPr>
        <w:spacing w:after="0"/>
        <w:ind w:left="0"/>
        <w:jc w:val="both"/>
      </w:pPr>
      <w:r>
        <w:rPr>
          <w:rFonts w:ascii="Times New Roman"/>
          <w:b w:val="false"/>
          <w:i w:val="false"/>
          <w:color w:val="000000"/>
          <w:sz w:val="28"/>
        </w:rPr>
        <w:t>
      Экспортно-импортный валютный контроль – это комплекс мер, осуществляемых Национальным Банком Республики Казахстан (далее – Национальный Банк), другими государственными органами в рамках их компетенции и уполномоченными банками в целях контроля выполнения экспортерами или импортерами требования репатриации иностранной и (или) национальной валюты по экспорту или импорту (далее – требование репатриации).</w:t>
      </w:r>
    </w:p>
    <w:bookmarkEnd w:id="16"/>
    <w:bookmarkStart w:name="z24" w:id="17"/>
    <w:p>
      <w:pPr>
        <w:spacing w:after="0"/>
        <w:ind w:left="0"/>
        <w:jc w:val="both"/>
      </w:pPr>
      <w:r>
        <w:rPr>
          <w:rFonts w:ascii="Times New Roman"/>
          <w:b w:val="false"/>
          <w:i w:val="false"/>
          <w:color w:val="000000"/>
          <w:sz w:val="28"/>
        </w:rPr>
        <w:t>
      Правила включают порядок:</w:t>
      </w:r>
    </w:p>
    <w:bookmarkEnd w:id="17"/>
    <w:bookmarkStart w:name="z25" w:id="18"/>
    <w:p>
      <w:pPr>
        <w:spacing w:after="0"/>
        <w:ind w:left="0"/>
        <w:jc w:val="both"/>
      </w:pPr>
      <w:r>
        <w:rPr>
          <w:rFonts w:ascii="Times New Roman"/>
          <w:b w:val="false"/>
          <w:i w:val="false"/>
          <w:color w:val="000000"/>
          <w:sz w:val="28"/>
        </w:rPr>
        <w:t>
      получения учетных номеров по валютным договорам по экспорту или импорту;</w:t>
      </w:r>
    </w:p>
    <w:bookmarkEnd w:id="18"/>
    <w:bookmarkStart w:name="z26" w:id="19"/>
    <w:p>
      <w:pPr>
        <w:spacing w:after="0"/>
        <w:ind w:left="0"/>
        <w:jc w:val="both"/>
      </w:pPr>
      <w:r>
        <w:rPr>
          <w:rFonts w:ascii="Times New Roman"/>
          <w:b w:val="false"/>
          <w:i w:val="false"/>
          <w:color w:val="000000"/>
          <w:sz w:val="28"/>
        </w:rPr>
        <w:t>
      контроля выполнения требования репатриации по валютным договорам по экспорту или импорту;</w:t>
      </w:r>
    </w:p>
    <w:bookmarkEnd w:id="19"/>
    <w:bookmarkStart w:name="z27" w:id="20"/>
    <w:p>
      <w:pPr>
        <w:spacing w:after="0"/>
        <w:ind w:left="0"/>
        <w:jc w:val="both"/>
      </w:pPr>
      <w:r>
        <w:rPr>
          <w:rFonts w:ascii="Times New Roman"/>
          <w:b w:val="false"/>
          <w:i w:val="false"/>
          <w:color w:val="000000"/>
          <w:sz w:val="28"/>
        </w:rPr>
        <w:t>
      мониторинга движения денег и иного исполнения обязательств по валютным договорам по экспорту или импорту;</w:t>
      </w:r>
    </w:p>
    <w:bookmarkEnd w:id="20"/>
    <w:bookmarkStart w:name="z28" w:id="21"/>
    <w:p>
      <w:pPr>
        <w:spacing w:after="0"/>
        <w:ind w:left="0"/>
        <w:jc w:val="both"/>
      </w:pPr>
      <w:r>
        <w:rPr>
          <w:rFonts w:ascii="Times New Roman"/>
          <w:b w:val="false"/>
          <w:i w:val="false"/>
          <w:color w:val="000000"/>
          <w:sz w:val="28"/>
        </w:rPr>
        <w:t>
      снятия с учетной регистрации валютных договоров по экспорту или импорту.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2"/>
    <w:p>
      <w:pPr>
        <w:spacing w:after="0"/>
        <w:ind w:left="0"/>
        <w:jc w:val="both"/>
      </w:pPr>
      <w:r>
        <w:rPr>
          <w:rFonts w:ascii="Times New Roman"/>
          <w:b w:val="false"/>
          <w:i w:val="false"/>
          <w:color w:val="000000"/>
          <w:sz w:val="28"/>
        </w:rPr>
        <w:t xml:space="preserve">
      2. Понятия, применяемые в Правилах, используются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и </w:t>
      </w:r>
      <w:r>
        <w:rPr>
          <w:rFonts w:ascii="Times New Roman"/>
          <w:b w:val="false"/>
          <w:i w:val="false"/>
          <w:color w:val="000000"/>
          <w:sz w:val="28"/>
        </w:rPr>
        <w:t>Законе</w:t>
      </w:r>
      <w:r>
        <w:rPr>
          <w:rFonts w:ascii="Times New Roman"/>
          <w:b w:val="false"/>
          <w:i w:val="false"/>
          <w:color w:val="000000"/>
          <w:sz w:val="28"/>
        </w:rPr>
        <w:t xml:space="preserve"> о валютном регулировании и валютном контроле.</w:t>
      </w:r>
    </w:p>
    <w:bookmarkEnd w:id="22"/>
    <w:bookmarkStart w:name="z30" w:id="23"/>
    <w:p>
      <w:pPr>
        <w:spacing w:after="0"/>
        <w:ind w:left="0"/>
        <w:jc w:val="both"/>
      </w:pPr>
      <w:r>
        <w:rPr>
          <w:rFonts w:ascii="Times New Roman"/>
          <w:b w:val="false"/>
          <w:i w:val="false"/>
          <w:color w:val="000000"/>
          <w:sz w:val="28"/>
        </w:rPr>
        <w:t>
      Для целей Правил используются также следующие понятия:</w:t>
      </w:r>
    </w:p>
    <w:bookmarkEnd w:id="23"/>
    <w:bookmarkStart w:name="z31" w:id="24"/>
    <w:p>
      <w:pPr>
        <w:spacing w:after="0"/>
        <w:ind w:left="0"/>
        <w:jc w:val="both"/>
      </w:pPr>
      <w:r>
        <w:rPr>
          <w:rFonts w:ascii="Times New Roman"/>
          <w:b w:val="false"/>
          <w:i w:val="false"/>
          <w:color w:val="000000"/>
          <w:sz w:val="28"/>
        </w:rPr>
        <w:t>
      1) учетный номер – идентификационный номер, присвоенный валютному договору по экспорту или импорту и предназначенный для обеспечения учета и отчетности по валютным операциям;</w:t>
      </w:r>
    </w:p>
    <w:bookmarkEnd w:id="24"/>
    <w:bookmarkStart w:name="z32" w:id="25"/>
    <w:p>
      <w:pPr>
        <w:spacing w:after="0"/>
        <w:ind w:left="0"/>
        <w:jc w:val="both"/>
      </w:pPr>
      <w:r>
        <w:rPr>
          <w:rFonts w:ascii="Times New Roman"/>
          <w:b w:val="false"/>
          <w:i w:val="false"/>
          <w:color w:val="000000"/>
          <w:sz w:val="28"/>
        </w:rPr>
        <w:t>
      2) учетная регистрация – присвоение валютному договору по экспорту или импорту учетного номера, ведение учета и представление отчетов по исполнению обязательств в рамках такого договора;</w:t>
      </w:r>
    </w:p>
    <w:bookmarkEnd w:id="25"/>
    <w:bookmarkStart w:name="z33" w:id="26"/>
    <w:p>
      <w:pPr>
        <w:spacing w:after="0"/>
        <w:ind w:left="0"/>
        <w:jc w:val="both"/>
      </w:pPr>
      <w:r>
        <w:rPr>
          <w:rFonts w:ascii="Times New Roman"/>
          <w:b w:val="false"/>
          <w:i w:val="false"/>
          <w:color w:val="000000"/>
          <w:sz w:val="28"/>
        </w:rPr>
        <w:t>
      3) банк учетной регистрации – уполномоченный банк (его филиал) или территориальный филиал Национального Банка, осуществляющий учетную регистрацию для контроля выполнения требования репатриации;</w:t>
      </w:r>
    </w:p>
    <w:bookmarkEnd w:id="26"/>
    <w:bookmarkStart w:name="z34" w:id="27"/>
    <w:p>
      <w:pPr>
        <w:spacing w:after="0"/>
        <w:ind w:left="0"/>
        <w:jc w:val="both"/>
      </w:pPr>
      <w:r>
        <w:rPr>
          <w:rFonts w:ascii="Times New Roman"/>
          <w:b w:val="false"/>
          <w:i w:val="false"/>
          <w:color w:val="000000"/>
          <w:sz w:val="28"/>
        </w:rPr>
        <w:t>
      4) срок репатриации – рассчитываемый экспортером или импортером, исходя из условий исполнения обязательств сторонами по валютному договору по экспорту или импорту, период времени между:</w:t>
      </w:r>
    </w:p>
    <w:bookmarkEnd w:id="27"/>
    <w:bookmarkStart w:name="z35" w:id="28"/>
    <w:p>
      <w:pPr>
        <w:spacing w:after="0"/>
        <w:ind w:left="0"/>
        <w:jc w:val="both"/>
      </w:pPr>
      <w:r>
        <w:rPr>
          <w:rFonts w:ascii="Times New Roman"/>
          <w:b w:val="false"/>
          <w:i w:val="false"/>
          <w:color w:val="000000"/>
          <w:sz w:val="28"/>
        </w:rPr>
        <w:t>
      датой экспорта и датой поступления валюты в оплату экспорта;</w:t>
      </w:r>
    </w:p>
    <w:bookmarkEnd w:id="28"/>
    <w:bookmarkStart w:name="z36" w:id="29"/>
    <w:p>
      <w:pPr>
        <w:spacing w:after="0"/>
        <w:ind w:left="0"/>
        <w:jc w:val="both"/>
      </w:pPr>
      <w:r>
        <w:rPr>
          <w:rFonts w:ascii="Times New Roman"/>
          <w:b w:val="false"/>
          <w:i w:val="false"/>
          <w:color w:val="000000"/>
          <w:sz w:val="28"/>
        </w:rPr>
        <w:t>
      датой платежа и (или) перевода денег по импорту и датой возврата неиспользованного авансового платежа по импорту в случае неисполнения и (или) неполного исполнения обязательств нерезидентом;</w:t>
      </w:r>
    </w:p>
    <w:bookmarkEnd w:id="29"/>
    <w:bookmarkStart w:name="z37" w:id="30"/>
    <w:p>
      <w:pPr>
        <w:spacing w:after="0"/>
        <w:ind w:left="0"/>
        <w:jc w:val="both"/>
      </w:pPr>
      <w:r>
        <w:rPr>
          <w:rFonts w:ascii="Times New Roman"/>
          <w:b w:val="false"/>
          <w:i w:val="false"/>
          <w:color w:val="000000"/>
          <w:sz w:val="28"/>
        </w:rPr>
        <w:t>
      датой платежа и (или) перевода денег по импорту и датой импорта в случае отсутствия в валютном договоре по импорту сроков возврата неиспользованного авансового платежа;</w:t>
      </w:r>
    </w:p>
    <w:bookmarkEnd w:id="30"/>
    <w:bookmarkStart w:name="z38" w:id="31"/>
    <w:p>
      <w:pPr>
        <w:spacing w:after="0"/>
        <w:ind w:left="0"/>
        <w:jc w:val="both"/>
      </w:pPr>
      <w:r>
        <w:rPr>
          <w:rFonts w:ascii="Times New Roman"/>
          <w:b w:val="false"/>
          <w:i w:val="false"/>
          <w:color w:val="000000"/>
          <w:sz w:val="28"/>
        </w:rPr>
        <w:t>
      5) журнал регистрации – журнал, который ведется банком учетной регистрации для регистрации валютных договоров по экспорту или импорту, которым присвоены учетные номера;</w:t>
      </w:r>
    </w:p>
    <w:bookmarkEnd w:id="31"/>
    <w:bookmarkStart w:name="z39" w:id="32"/>
    <w:p>
      <w:pPr>
        <w:spacing w:after="0"/>
        <w:ind w:left="0"/>
        <w:jc w:val="both"/>
      </w:pPr>
      <w:r>
        <w:rPr>
          <w:rFonts w:ascii="Times New Roman"/>
          <w:b w:val="false"/>
          <w:i w:val="false"/>
          <w:color w:val="000000"/>
          <w:sz w:val="28"/>
        </w:rPr>
        <w:t>
      6) экспортер или импортер – резидент Республики Казахстан (юридическое лицо, его филиал, а также индивидуальный предприниматель), заключивший валютный договор по экспорту или импорту, а также принявший право требования к нерезиденту в результате уступки требования или принявший долг перед нерезидентом в результате перевода долга по такому договору.</w:t>
      </w:r>
    </w:p>
    <w:bookmarkEnd w:id="32"/>
    <w:bookmarkStart w:name="z40" w:id="33"/>
    <w:p>
      <w:pPr>
        <w:spacing w:after="0"/>
        <w:ind w:left="0"/>
        <w:jc w:val="both"/>
      </w:pPr>
      <w:r>
        <w:rPr>
          <w:rFonts w:ascii="Times New Roman"/>
          <w:b w:val="false"/>
          <w:i w:val="false"/>
          <w:color w:val="000000"/>
          <w:sz w:val="28"/>
        </w:rPr>
        <w:t>
      3. Документами валютного контроля являются информация и (или) документы, поступающие на бумажном носителе или электронным способом при осуществлении контроля выполнения требования репатриации, в том числе акты выполненных работ, акты оказанных услуг, счета-фактуры, инвойсы за фактически переданные товары, выполненные работы, оказанные услуги, декларации на товары, заявления о ввозе товаров и уплате косвенных налогов, имеющие подтверждение об уплате косвенных налогов или освобождении от уплаты налога на добавленную стоимость и (или) акцизов (далее – заявление о ввозе товаров), уведомления о подтверждении факта уплаты косвенных налогов (освобождения либо иного порядка уплаты), выписка о движении денег по счету, открытому в иностранном банке, акты сверок в соответствии с условиями валютного договора по экспорту или импорту.</w:t>
      </w:r>
    </w:p>
    <w:bookmarkEnd w:id="33"/>
    <w:bookmarkStart w:name="z41" w:id="34"/>
    <w:p>
      <w:pPr>
        <w:spacing w:after="0"/>
        <w:ind w:left="0"/>
        <w:jc w:val="both"/>
      </w:pPr>
      <w:r>
        <w:rPr>
          <w:rFonts w:ascii="Times New Roman"/>
          <w:b w:val="false"/>
          <w:i w:val="false"/>
          <w:color w:val="000000"/>
          <w:sz w:val="28"/>
        </w:rPr>
        <w:t>
      4. Датой экспорта или импорта товаров, работ, услуг является:</w:t>
      </w:r>
    </w:p>
    <w:bookmarkEnd w:id="34"/>
    <w:bookmarkStart w:name="z42" w:id="35"/>
    <w:p>
      <w:pPr>
        <w:spacing w:after="0"/>
        <w:ind w:left="0"/>
        <w:jc w:val="both"/>
      </w:pPr>
      <w:r>
        <w:rPr>
          <w:rFonts w:ascii="Times New Roman"/>
          <w:b w:val="false"/>
          <w:i w:val="false"/>
          <w:color w:val="000000"/>
          <w:sz w:val="28"/>
        </w:rPr>
        <w:t>
      1) при перемещении товаров через таможенную границу Евразийского экономического союза (далее – Союз) –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внешней торговли в качестве экспорта или импорта;</w:t>
      </w:r>
    </w:p>
    <w:bookmarkEnd w:id="35"/>
    <w:bookmarkStart w:name="z43" w:id="36"/>
    <w:p>
      <w:pPr>
        <w:spacing w:after="0"/>
        <w:ind w:left="0"/>
        <w:jc w:val="both"/>
      </w:pPr>
      <w:r>
        <w:rPr>
          <w:rFonts w:ascii="Times New Roman"/>
          <w:b w:val="false"/>
          <w:i w:val="false"/>
          <w:color w:val="000000"/>
          <w:sz w:val="28"/>
        </w:rPr>
        <w:t>
      2) при перемещении товаров внутри таможенной территории Союза:</w:t>
      </w:r>
    </w:p>
    <w:bookmarkEnd w:id="36"/>
    <w:bookmarkStart w:name="z44" w:id="37"/>
    <w:p>
      <w:pPr>
        <w:spacing w:after="0"/>
        <w:ind w:left="0"/>
        <w:jc w:val="both"/>
      </w:pPr>
      <w:r>
        <w:rPr>
          <w:rFonts w:ascii="Times New Roman"/>
          <w:b w:val="false"/>
          <w:i w:val="false"/>
          <w:color w:val="000000"/>
          <w:sz w:val="28"/>
        </w:rPr>
        <w:t>
      для импорта – дата принятия на учет товара, указанная в заявлении о ввозе товаров;</w:t>
      </w:r>
    </w:p>
    <w:bookmarkEnd w:id="37"/>
    <w:bookmarkStart w:name="z45" w:id="38"/>
    <w:p>
      <w:pPr>
        <w:spacing w:after="0"/>
        <w:ind w:left="0"/>
        <w:jc w:val="both"/>
      </w:pPr>
      <w:r>
        <w:rPr>
          <w:rFonts w:ascii="Times New Roman"/>
          <w:b w:val="false"/>
          <w:i w:val="false"/>
          <w:color w:val="000000"/>
          <w:sz w:val="28"/>
        </w:rPr>
        <w:t>
      для экспорта – дата счета-фактуры, указанная в заявлении о ввозе товаров;</w:t>
      </w:r>
    </w:p>
    <w:bookmarkEnd w:id="38"/>
    <w:bookmarkStart w:name="z46" w:id="39"/>
    <w:p>
      <w:pPr>
        <w:spacing w:after="0"/>
        <w:ind w:left="0"/>
        <w:jc w:val="both"/>
      </w:pPr>
      <w:r>
        <w:rPr>
          <w:rFonts w:ascii="Times New Roman"/>
          <w:b w:val="false"/>
          <w:i w:val="false"/>
          <w:color w:val="000000"/>
          <w:sz w:val="28"/>
        </w:rPr>
        <w:t>
      3) в случаях, не указанных в подпунктах 1) и 2) настоящего пункта:</w:t>
      </w:r>
    </w:p>
    <w:bookmarkEnd w:id="39"/>
    <w:bookmarkStart w:name="z47" w:id="40"/>
    <w:p>
      <w:pPr>
        <w:spacing w:after="0"/>
        <w:ind w:left="0"/>
        <w:jc w:val="both"/>
      </w:pPr>
      <w:r>
        <w:rPr>
          <w:rFonts w:ascii="Times New Roman"/>
          <w:b w:val="false"/>
          <w:i w:val="false"/>
          <w:color w:val="000000"/>
          <w:sz w:val="28"/>
        </w:rPr>
        <w:t>
      дата выпуска товаров, указанная в декларации на товары, подтверждающей помещение товара под таможенную процедуру, учитываемую в таможенной статистике взаимной торговли в качестве экспорта или импорта –если оформляется декларация на товары;</w:t>
      </w:r>
    </w:p>
    <w:bookmarkEnd w:id="40"/>
    <w:bookmarkStart w:name="z48" w:id="41"/>
    <w:p>
      <w:pPr>
        <w:spacing w:after="0"/>
        <w:ind w:left="0"/>
        <w:jc w:val="both"/>
      </w:pPr>
      <w:r>
        <w:rPr>
          <w:rFonts w:ascii="Times New Roman"/>
          <w:b w:val="false"/>
          <w:i w:val="false"/>
          <w:color w:val="000000"/>
          <w:sz w:val="28"/>
        </w:rPr>
        <w:t>
      дата подписания (принятия) документов, подтверждающих передачу товаров, выполнение работ, оказание услуг;</w:t>
      </w:r>
    </w:p>
    <w:bookmarkEnd w:id="41"/>
    <w:bookmarkStart w:name="z49" w:id="42"/>
    <w:p>
      <w:pPr>
        <w:spacing w:after="0"/>
        <w:ind w:left="0"/>
        <w:jc w:val="both"/>
      </w:pPr>
      <w:r>
        <w:rPr>
          <w:rFonts w:ascii="Times New Roman"/>
          <w:b w:val="false"/>
          <w:i w:val="false"/>
          <w:color w:val="000000"/>
          <w:sz w:val="28"/>
        </w:rPr>
        <w:t>
      дата выставления счета-фактуры, инвойса за фактически переданные товары, выполненные работы, оказанные услуги;</w:t>
      </w:r>
    </w:p>
    <w:bookmarkEnd w:id="42"/>
    <w:bookmarkStart w:name="z50" w:id="43"/>
    <w:p>
      <w:pPr>
        <w:spacing w:after="0"/>
        <w:ind w:left="0"/>
        <w:jc w:val="both"/>
      </w:pPr>
      <w:r>
        <w:rPr>
          <w:rFonts w:ascii="Times New Roman"/>
          <w:b w:val="false"/>
          <w:i w:val="false"/>
          <w:color w:val="000000"/>
          <w:sz w:val="28"/>
        </w:rPr>
        <w:t>
      дата начала исполнения обязательств в соответствии с условиями валютного договора по экспорту или импорту, не предусматривающего подписание (принятие) документов, подтверждающих выполнение работ, оказание услуг, и выставление счета-фактуры, инвойса за фактически выполненные работы, оказанные услуги.</w:t>
      </w:r>
    </w:p>
    <w:bookmarkEnd w:id="43"/>
    <w:bookmarkStart w:name="z51" w:id="44"/>
    <w:p>
      <w:pPr>
        <w:spacing w:after="0"/>
        <w:ind w:left="0"/>
        <w:jc w:val="both"/>
      </w:pPr>
      <w:r>
        <w:rPr>
          <w:rFonts w:ascii="Times New Roman"/>
          <w:b w:val="false"/>
          <w:i w:val="false"/>
          <w:color w:val="000000"/>
          <w:sz w:val="28"/>
        </w:rPr>
        <w:t>
      5. Перемещением товаров через границу Республики Казахстан для экспорта или импорта является перемещение:</w:t>
      </w:r>
    </w:p>
    <w:bookmarkEnd w:id="44"/>
    <w:bookmarkStart w:name="z52" w:id="45"/>
    <w:p>
      <w:pPr>
        <w:spacing w:after="0"/>
        <w:ind w:left="0"/>
        <w:jc w:val="both"/>
      </w:pPr>
      <w:r>
        <w:rPr>
          <w:rFonts w:ascii="Times New Roman"/>
          <w:b w:val="false"/>
          <w:i w:val="false"/>
          <w:color w:val="000000"/>
          <w:sz w:val="28"/>
        </w:rPr>
        <w:t>
      1) товаров с территории (на территорию) Республики Казахстан на территорию (с территории) другого государства-члена Союза;</w:t>
      </w:r>
    </w:p>
    <w:bookmarkEnd w:id="45"/>
    <w:bookmarkStart w:name="z53" w:id="46"/>
    <w:p>
      <w:pPr>
        <w:spacing w:after="0"/>
        <w:ind w:left="0"/>
        <w:jc w:val="both"/>
      </w:pPr>
      <w:r>
        <w:rPr>
          <w:rFonts w:ascii="Times New Roman"/>
          <w:b w:val="false"/>
          <w:i w:val="false"/>
          <w:color w:val="000000"/>
          <w:sz w:val="28"/>
        </w:rPr>
        <w:t>
      2) через таможенную границу Союза товаров, помещенных под одну из таможенных процедур, учитываемых в таможенной статистике внешней торговли Республики Казахстан в качестве экспорта или импорта.</w:t>
      </w:r>
    </w:p>
    <w:bookmarkEnd w:id="46"/>
    <w:bookmarkStart w:name="z54" w:id="47"/>
    <w:p>
      <w:pPr>
        <w:spacing w:after="0"/>
        <w:ind w:left="0"/>
        <w:jc w:val="both"/>
      </w:pPr>
      <w:r>
        <w:rPr>
          <w:rFonts w:ascii="Times New Roman"/>
          <w:b w:val="false"/>
          <w:i w:val="false"/>
          <w:color w:val="000000"/>
          <w:sz w:val="28"/>
        </w:rPr>
        <w:t>
      6. Информация, предусмотренная Правилами, представляется Национальным Банком, органом государственных доходов или уполномоченным банком электронным способом посредством использования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 либо посредством использования информационных систем с соблюдением процедур подтверждения электронной цифровой подписью.</w:t>
      </w:r>
    </w:p>
    <w:bookmarkEnd w:id="47"/>
    <w:bookmarkStart w:name="z55" w:id="48"/>
    <w:p>
      <w:pPr>
        <w:spacing w:after="0"/>
        <w:ind w:left="0"/>
        <w:jc w:val="both"/>
      </w:pPr>
      <w:r>
        <w:rPr>
          <w:rFonts w:ascii="Times New Roman"/>
          <w:b w:val="false"/>
          <w:i w:val="false"/>
          <w:color w:val="000000"/>
          <w:sz w:val="28"/>
        </w:rPr>
        <w:t xml:space="preserve">
      7. Информация, предусмотренная Правилами, представляется территориальным филиалом Национального Банка, территориальным подразделением органа государственных доходов, уполномоченным банком (его филиалом), экспортером или импортером на бумажном носителе либо электронным способом посредством использования информационных систем с соблюдением процедур подтверждения электронной цифровой подписью или других элементов защитных действий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56 Закона Республики Казахстан от 26 июля 2016 года "О платежах и платежных системах" (далее – Закон о платежах и платежных системах).</w:t>
      </w:r>
    </w:p>
    <w:bookmarkEnd w:id="48"/>
    <w:bookmarkStart w:name="z56" w:id="49"/>
    <w:p>
      <w:pPr>
        <w:spacing w:after="0"/>
        <w:ind w:left="0"/>
        <w:jc w:val="both"/>
      </w:pPr>
      <w:r>
        <w:rPr>
          <w:rFonts w:ascii="Times New Roman"/>
          <w:b w:val="false"/>
          <w:i w:val="false"/>
          <w:color w:val="000000"/>
          <w:sz w:val="28"/>
        </w:rPr>
        <w:t>
      Представленные экспортером или импортером иным способом информация и (или) документы в последующем направляются в соответствии с частью первой настоящего пункта Правил. При представлении экспортером или импортером информации и (или) документов разными способами датой представления информации считается более ранняя из дат.</w:t>
      </w:r>
    </w:p>
    <w:bookmarkEnd w:id="49"/>
    <w:bookmarkStart w:name="z57" w:id="50"/>
    <w:p>
      <w:pPr>
        <w:spacing w:after="0"/>
        <w:ind w:left="0"/>
        <w:jc w:val="both"/>
      </w:pPr>
      <w:r>
        <w:rPr>
          <w:rFonts w:ascii="Times New Roman"/>
          <w:b w:val="false"/>
          <w:i w:val="false"/>
          <w:color w:val="000000"/>
          <w:sz w:val="28"/>
        </w:rPr>
        <w:t xml:space="preserve">
      8. Если установленный Правилами срок истекает в нерабочий день, то датой окончания срока представления информации (отчетов, сведений) и (или) документов считается следующий за ним рабочий день. </w:t>
      </w:r>
    </w:p>
    <w:bookmarkEnd w:id="50"/>
    <w:bookmarkStart w:name="z58" w:id="51"/>
    <w:p>
      <w:pPr>
        <w:spacing w:after="0"/>
        <w:ind w:left="0"/>
        <w:jc w:val="both"/>
      </w:pPr>
      <w:r>
        <w:rPr>
          <w:rFonts w:ascii="Times New Roman"/>
          <w:b w:val="false"/>
          <w:i w:val="false"/>
          <w:color w:val="000000"/>
          <w:sz w:val="28"/>
        </w:rPr>
        <w:t>
      Датой представления информации и (или) документов на бумажном носителе считается дата получения информации и (или) документов адресатом или дата ее отправления на почтовом штемпеле.</w:t>
      </w:r>
    </w:p>
    <w:bookmarkEnd w:id="51"/>
    <w:bookmarkStart w:name="z59" w:id="52"/>
    <w:p>
      <w:pPr>
        <w:spacing w:after="0"/>
        <w:ind w:left="0"/>
        <w:jc w:val="both"/>
      </w:pPr>
      <w:r>
        <w:rPr>
          <w:rFonts w:ascii="Times New Roman"/>
          <w:b w:val="false"/>
          <w:i w:val="false"/>
          <w:color w:val="000000"/>
          <w:sz w:val="28"/>
        </w:rPr>
        <w:t>
      9. Требование наличия оттиска печати на информации и (или) документах распространяется на юридические лица, не относящиеся к субъектам частного предпринимательства.</w:t>
      </w:r>
    </w:p>
    <w:bookmarkEnd w:id="52"/>
    <w:bookmarkStart w:name="z60" w:id="53"/>
    <w:p>
      <w:pPr>
        <w:spacing w:after="0"/>
        <w:ind w:left="0"/>
        <w:jc w:val="left"/>
      </w:pPr>
      <w:r>
        <w:rPr>
          <w:rFonts w:ascii="Times New Roman"/>
          <w:b/>
          <w:i w:val="false"/>
          <w:color w:val="000000"/>
        </w:rPr>
        <w:t xml:space="preserve"> Глава 2. Порядок получения учетных номеров по валютным договорам по экспорту или импорту</w:t>
      </w:r>
    </w:p>
    <w:bookmarkEnd w:id="53"/>
    <w:bookmarkStart w:name="z61" w:id="54"/>
    <w:p>
      <w:pPr>
        <w:spacing w:after="0"/>
        <w:ind w:left="0"/>
        <w:jc w:val="both"/>
      </w:pPr>
      <w:r>
        <w:rPr>
          <w:rFonts w:ascii="Times New Roman"/>
          <w:b w:val="false"/>
          <w:i w:val="false"/>
          <w:color w:val="000000"/>
          <w:sz w:val="28"/>
        </w:rPr>
        <w:t xml:space="preserve">
      10. Валютный договор по экспорту или импорту подлежит учетной регистрации, если сумма такого договора превышает 50 000 (пятьдесят тысяч) долларов Соединенных Штатов Америки (далее – США) в эквиваленте. </w:t>
      </w:r>
    </w:p>
    <w:bookmarkEnd w:id="54"/>
    <w:bookmarkStart w:name="z62" w:id="55"/>
    <w:p>
      <w:pPr>
        <w:spacing w:after="0"/>
        <w:ind w:left="0"/>
        <w:jc w:val="both"/>
      </w:pPr>
      <w:r>
        <w:rPr>
          <w:rFonts w:ascii="Times New Roman"/>
          <w:b w:val="false"/>
          <w:i w:val="false"/>
          <w:color w:val="000000"/>
          <w:sz w:val="28"/>
        </w:rPr>
        <w:t>
      Если в валютном договоре по экспорту или импорту на дату его заключения не указана сумма договора, то такой договор рассматривается как договор, подлежащий учетной регистрации.</w:t>
      </w:r>
    </w:p>
    <w:bookmarkEnd w:id="55"/>
    <w:bookmarkStart w:name="z63" w:id="56"/>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доллара США, и в таком договоре отсутствует указание на обменный курс по отношению к доллару США, для определения эквивалента суммы валютного договора по экспорту или импорту в долларах США пересчет осуществляется с использованием рыночного курса обмена валют на дату подписания такого договора (в случае ее отсутствия – на дату вступления договора в силу).</w:t>
      </w:r>
    </w:p>
    <w:bookmarkEnd w:id="56"/>
    <w:bookmarkStart w:name="z64" w:id="57"/>
    <w:p>
      <w:pPr>
        <w:spacing w:after="0"/>
        <w:ind w:left="0"/>
        <w:jc w:val="both"/>
      </w:pPr>
      <w:r>
        <w:rPr>
          <w:rFonts w:ascii="Times New Roman"/>
          <w:b w:val="false"/>
          <w:i w:val="false"/>
          <w:color w:val="000000"/>
          <w:sz w:val="28"/>
        </w:rPr>
        <w:t>
      11. Экспортер или импортер обращается за получением учетного номера до начала исполнения обязательств по валютному договору по экспорту или импорту любой из его сторон.</w:t>
      </w:r>
    </w:p>
    <w:bookmarkEnd w:id="57"/>
    <w:p>
      <w:pPr>
        <w:spacing w:after="0"/>
        <w:ind w:left="0"/>
        <w:jc w:val="both"/>
      </w:pPr>
      <w:r>
        <w:rPr>
          <w:rFonts w:ascii="Times New Roman"/>
          <w:b w:val="false"/>
          <w:i w:val="false"/>
          <w:color w:val="000000"/>
          <w:sz w:val="28"/>
        </w:rPr>
        <w:t>
      Если первым исполнение обязательств по валютному договору по экспорту или импорту начинает его участник-нерезидент, и такое исполнение связано с передачей имущества (поступлением денег) в пользу резидента-экспортера или импортера, то такой резидент обращается за учетной регистрацией до получения имущества (денег) в свое распоряжение.</w:t>
      </w:r>
    </w:p>
    <w:p>
      <w:pPr>
        <w:spacing w:after="0"/>
        <w:ind w:left="0"/>
        <w:jc w:val="both"/>
      </w:pPr>
      <w:r>
        <w:rPr>
          <w:rFonts w:ascii="Times New Roman"/>
          <w:b w:val="false"/>
          <w:i w:val="false"/>
          <w:color w:val="000000"/>
          <w:sz w:val="28"/>
        </w:rPr>
        <w:t>
      Если участник-нерезидент первым начинает исполнение на территории иностранного государства обязательств по валютному договору по импорту работ (услуг), одной из сторон которого является юридическое лицо-резидент, имеющее сертификат эксплуатанта гражданских воздушных судов, то резидент обращается за учетной регистрацией валютного договора в течение 90 (девяноста) календарных дней после исполнения обязательств нерезидентом, но не позднее даты начала исполнения обязательств резидентом.</w:t>
      </w:r>
    </w:p>
    <w:p>
      <w:pPr>
        <w:spacing w:after="0"/>
        <w:ind w:left="0"/>
        <w:jc w:val="both"/>
      </w:pPr>
      <w:r>
        <w:rPr>
          <w:rFonts w:ascii="Times New Roman"/>
          <w:b w:val="false"/>
          <w:i w:val="false"/>
          <w:color w:val="000000"/>
          <w:sz w:val="28"/>
        </w:rPr>
        <w:t>
       Экспортер или импортер, принявший право требования к нерезиденту либо принявший долг перед нерезидентом в результате уступки требования или перевода долга, обращается за учетной регистрацией не позднее 30 (тридцати) календарных дней со дня принятия такого права требования или долга, но до начала исполнения обязательств по уступленному требованию (переведенному долгу) любой из его сторон.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23.12.2019 </w:t>
      </w:r>
      <w:r>
        <w:rPr>
          <w:rFonts w:ascii="Times New Roman"/>
          <w:b w:val="false"/>
          <w:i w:val="false"/>
          <w:color w:val="000000"/>
          <w:sz w:val="28"/>
        </w:rPr>
        <w:t>№ 257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58"/>
    <w:p>
      <w:pPr>
        <w:spacing w:after="0"/>
        <w:ind w:left="0"/>
        <w:jc w:val="both"/>
      </w:pPr>
      <w:r>
        <w:rPr>
          <w:rFonts w:ascii="Times New Roman"/>
          <w:b w:val="false"/>
          <w:i w:val="false"/>
          <w:color w:val="000000"/>
          <w:sz w:val="28"/>
        </w:rPr>
        <w:t>
      12. Учетная регистрация осуществляется:</w:t>
      </w:r>
    </w:p>
    <w:bookmarkEnd w:id="58"/>
    <w:bookmarkStart w:name="z68" w:id="59"/>
    <w:p>
      <w:pPr>
        <w:spacing w:after="0"/>
        <w:ind w:left="0"/>
        <w:jc w:val="both"/>
      </w:pPr>
      <w:r>
        <w:rPr>
          <w:rFonts w:ascii="Times New Roman"/>
          <w:b w:val="false"/>
          <w:i w:val="false"/>
          <w:color w:val="000000"/>
          <w:sz w:val="28"/>
        </w:rPr>
        <w:t>
      1) в уполномоченном банке (его филиале), который обслуживает банковский счет экспортера или импортера, – если все платежи и (или) переводы денег осуществляются с использованием счета экспортера или импортера в уполномоченном банке (его филиале);</w:t>
      </w:r>
    </w:p>
    <w:bookmarkEnd w:id="59"/>
    <w:bookmarkStart w:name="z69" w:id="60"/>
    <w:p>
      <w:pPr>
        <w:spacing w:after="0"/>
        <w:ind w:left="0"/>
        <w:jc w:val="both"/>
      </w:pPr>
      <w:r>
        <w:rPr>
          <w:rFonts w:ascii="Times New Roman"/>
          <w:b w:val="false"/>
          <w:i w:val="false"/>
          <w:color w:val="000000"/>
          <w:sz w:val="28"/>
        </w:rPr>
        <w:t>
      2) в уполномоченном банке (его филиале), который обслуживает банковский счет экспортера или импортера, – если платежи и (или) переводы денег осуществляются с использованием счетов, открытых как в уполномоченном банке (его филиале), так и в иностранном банке;</w:t>
      </w:r>
    </w:p>
    <w:bookmarkEnd w:id="60"/>
    <w:bookmarkStart w:name="z70" w:id="61"/>
    <w:p>
      <w:pPr>
        <w:spacing w:after="0"/>
        <w:ind w:left="0"/>
        <w:jc w:val="both"/>
      </w:pPr>
      <w:r>
        <w:rPr>
          <w:rFonts w:ascii="Times New Roman"/>
          <w:b w:val="false"/>
          <w:i w:val="false"/>
          <w:color w:val="000000"/>
          <w:sz w:val="28"/>
        </w:rPr>
        <w:t xml:space="preserve">
      3) в территориальном филиале Национального Банка по месту постоянного проживания или нахождения экспортера или импортера – если все платежи и (или) переводы денег осуществляются с использованием счета экспортера или импортера в иностранном банке, указанного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9 Закона о валютном регулировании и валютном контроле.</w:t>
      </w:r>
    </w:p>
    <w:bookmarkEnd w:id="61"/>
    <w:bookmarkStart w:name="z71" w:id="62"/>
    <w:p>
      <w:pPr>
        <w:spacing w:after="0"/>
        <w:ind w:left="0"/>
        <w:jc w:val="both"/>
      </w:pPr>
      <w:r>
        <w:rPr>
          <w:rFonts w:ascii="Times New Roman"/>
          <w:b w:val="false"/>
          <w:i w:val="false"/>
          <w:color w:val="000000"/>
          <w:sz w:val="28"/>
        </w:rPr>
        <w:t>
      13. Для получения учетного номера экспортер или импортер представляет в уполномоченный банк (его филиал) или территориальный филиал Национального Банка:</w:t>
      </w:r>
    </w:p>
    <w:bookmarkEnd w:id="62"/>
    <w:bookmarkStart w:name="z72" w:id="63"/>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63"/>
    <w:bookmarkStart w:name="z73" w:id="64"/>
    <w:p>
      <w:pPr>
        <w:spacing w:after="0"/>
        <w:ind w:left="0"/>
        <w:jc w:val="both"/>
      </w:pPr>
      <w:r>
        <w:rPr>
          <w:rFonts w:ascii="Times New Roman"/>
          <w:b w:val="false"/>
          <w:i w:val="false"/>
          <w:color w:val="000000"/>
          <w:sz w:val="28"/>
        </w:rPr>
        <w:t>
      2) оригинал или копию валютного договора по экспорту или импорту. Если валютный договор по экспорту или импорту заключен на иностранном языке, то представляется его перевод на казахский или русский язык.</w:t>
      </w:r>
    </w:p>
    <w:bookmarkEnd w:id="64"/>
    <w:bookmarkStart w:name="z74" w:id="65"/>
    <w:p>
      <w:pPr>
        <w:spacing w:after="0"/>
        <w:ind w:left="0"/>
        <w:jc w:val="both"/>
      </w:pPr>
      <w:r>
        <w:rPr>
          <w:rFonts w:ascii="Times New Roman"/>
          <w:b w:val="false"/>
          <w:i w:val="false"/>
          <w:color w:val="000000"/>
          <w:sz w:val="28"/>
        </w:rPr>
        <w:t>
      При получении в территориальном филиале Национального Банка учетного номера экспортер или импортер дополнительно представляет документ с образцами подписей.</w:t>
      </w:r>
    </w:p>
    <w:bookmarkEnd w:id="65"/>
    <w:bookmarkStart w:name="z75" w:id="66"/>
    <w:p>
      <w:pPr>
        <w:spacing w:after="0"/>
        <w:ind w:left="0"/>
        <w:jc w:val="both"/>
      </w:pPr>
      <w:r>
        <w:rPr>
          <w:rFonts w:ascii="Times New Roman"/>
          <w:b w:val="false"/>
          <w:i w:val="false"/>
          <w:color w:val="000000"/>
          <w:sz w:val="28"/>
        </w:rPr>
        <w:t xml:space="preserve">
      14. В заявлении о принятии валютного договора по экспорту или импорту на валютный контроль по форме согласно приложению 1 к Правилам указывается срок репатриации в соответствии с порядком расчета срока репатриации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66"/>
    <w:bookmarkStart w:name="z76" w:id="67"/>
    <w:p>
      <w:pPr>
        <w:spacing w:after="0"/>
        <w:ind w:left="0"/>
        <w:jc w:val="both"/>
      </w:pPr>
      <w:r>
        <w:rPr>
          <w:rFonts w:ascii="Times New Roman"/>
          <w:b w:val="false"/>
          <w:i w:val="false"/>
          <w:color w:val="000000"/>
          <w:sz w:val="28"/>
        </w:rPr>
        <w:t xml:space="preserve">
      Если срок репатриации определен экспортером или импортером как срок, превышающий 360 (триста шестьдесят) дней (изначально либо в результате изменений валютного договора), уполномоченный банк (его филиал) осуществляет анализ условий валютного договора по экспорту или импорту в соответствии с правилами внутреннего контроля, разработанными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(далее – Закон о ПОДФТ).</w:t>
      </w:r>
    </w:p>
    <w:bookmarkEnd w:id="67"/>
    <w:bookmarkStart w:name="z77" w:id="68"/>
    <w:p>
      <w:pPr>
        <w:spacing w:after="0"/>
        <w:ind w:left="0"/>
        <w:jc w:val="both"/>
      </w:pPr>
      <w:r>
        <w:rPr>
          <w:rFonts w:ascii="Times New Roman"/>
          <w:b w:val="false"/>
          <w:i w:val="false"/>
          <w:color w:val="000000"/>
          <w:sz w:val="28"/>
        </w:rPr>
        <w:t>
      15. Уполномоченный работник уполномоченного банка (его филиала) или территориального филиала Национального Банка в течение 2 (двух) рабочих дней со дня подачи экспортером или импортером необходимых документов регистрирует валютный договор по экспорту или импорту в журнале регистрации по форме согласно приложению 3 к Правилам.</w:t>
      </w:r>
    </w:p>
    <w:bookmarkEnd w:id="68"/>
    <w:p>
      <w:pPr>
        <w:spacing w:after="0"/>
        <w:ind w:left="0"/>
        <w:jc w:val="both"/>
      </w:pPr>
      <w:r>
        <w:rPr>
          <w:rFonts w:ascii="Times New Roman"/>
          <w:b w:val="false"/>
          <w:i w:val="false"/>
          <w:color w:val="000000"/>
          <w:sz w:val="28"/>
        </w:rPr>
        <w:t>
      Учетный номер, дата его присвоения, наименование уполномоченного банка или территориального филиала Национального Банка, сведения об экспортере или импортере, указываются на первом или последнем листе оригинала или копии валютного договора по экспорту или импорту с заверением подписью и указанием фамилии и инициалов уполномоченного работника уполномоченного банка (его филиала) или территориального филиала Национального Банка. Один экземпляр копии валютного договора по экспорту или импорту с отметкой о присвоении учетного номера остается в уполномоченном банке (его филиале) или территориальном филиале Национального Банка.</w:t>
      </w:r>
    </w:p>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 Уполномоченный работник уполномоченного банка (его филиала) или территориального филиала Национального Банка в порядке, установленном внутренним актом, присваивает учетный номер с заверением электронной цифровой подписью и извещает в произвольной форме экспортера или импортера о присвоении валютному договору по экспорту или импорту учетного номера.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xml:space="preserve">
      16. Уполномоченный банк (его филиал) или территориальный филиал Национального Банка отказывает в получении учетного номера в следующих случаях: </w:t>
      </w:r>
    </w:p>
    <w:bookmarkEnd w:id="69"/>
    <w:bookmarkStart w:name="z81" w:id="70"/>
    <w:p>
      <w:pPr>
        <w:spacing w:after="0"/>
        <w:ind w:left="0"/>
        <w:jc w:val="both"/>
      </w:pPr>
      <w:r>
        <w:rPr>
          <w:rFonts w:ascii="Times New Roman"/>
          <w:b w:val="false"/>
          <w:i w:val="false"/>
          <w:color w:val="000000"/>
          <w:sz w:val="28"/>
        </w:rPr>
        <w:t>
      1) наличие в валютном договоре по экспорту или импорту условий, противоречащих требованиям валютного законодательства Республики Казахстан;</w:t>
      </w:r>
    </w:p>
    <w:bookmarkEnd w:id="70"/>
    <w:bookmarkStart w:name="z82" w:id="71"/>
    <w:p>
      <w:pPr>
        <w:spacing w:after="0"/>
        <w:ind w:left="0"/>
        <w:jc w:val="both"/>
      </w:pPr>
      <w:r>
        <w:rPr>
          <w:rFonts w:ascii="Times New Roman"/>
          <w:b w:val="false"/>
          <w:i w:val="false"/>
          <w:color w:val="000000"/>
          <w:sz w:val="28"/>
        </w:rPr>
        <w:t>
      2) несоответствие подписи экспортера или импортера в заявлении о принятии валютного договора по экспорту или импорту на валютный контроль по форме согласно приложению 1 к Правилам образцу подписи в документе с образцами подписей;</w:t>
      </w:r>
    </w:p>
    <w:bookmarkEnd w:id="71"/>
    <w:bookmarkStart w:name="z83" w:id="72"/>
    <w:p>
      <w:pPr>
        <w:spacing w:after="0"/>
        <w:ind w:left="0"/>
        <w:jc w:val="both"/>
      </w:pPr>
      <w:r>
        <w:rPr>
          <w:rFonts w:ascii="Times New Roman"/>
          <w:b w:val="false"/>
          <w:i w:val="false"/>
          <w:color w:val="000000"/>
          <w:sz w:val="28"/>
        </w:rPr>
        <w:t>
      3) в соответствии с пунктом 1 статьи 13 Закона о ПОДФТ.</w:t>
      </w:r>
    </w:p>
    <w:bookmarkEnd w:id="72"/>
    <w:bookmarkStart w:name="z84" w:id="73"/>
    <w:p>
      <w:pPr>
        <w:spacing w:after="0"/>
        <w:ind w:left="0"/>
        <w:jc w:val="both"/>
      </w:pPr>
      <w:r>
        <w:rPr>
          <w:rFonts w:ascii="Times New Roman"/>
          <w:b w:val="false"/>
          <w:i w:val="false"/>
          <w:color w:val="000000"/>
          <w:sz w:val="28"/>
        </w:rPr>
        <w:t>
      17. Присвоение учетного номера не требуется:</w:t>
      </w:r>
    </w:p>
    <w:bookmarkEnd w:id="73"/>
    <w:bookmarkStart w:name="z85" w:id="74"/>
    <w:p>
      <w:pPr>
        <w:spacing w:after="0"/>
        <w:ind w:left="0"/>
        <w:jc w:val="both"/>
      </w:pPr>
      <w:r>
        <w:rPr>
          <w:rFonts w:ascii="Times New Roman"/>
          <w:b w:val="false"/>
          <w:i w:val="false"/>
          <w:color w:val="000000"/>
          <w:sz w:val="28"/>
        </w:rPr>
        <w:t>
      1) при перемещении Национальным Банком или уполномоченным банком наличных денег через границу Республики Казахстан;</w:t>
      </w:r>
    </w:p>
    <w:bookmarkEnd w:id="74"/>
    <w:bookmarkStart w:name="z86" w:id="75"/>
    <w:p>
      <w:pPr>
        <w:spacing w:after="0"/>
        <w:ind w:left="0"/>
        <w:jc w:val="both"/>
      </w:pPr>
      <w:r>
        <w:rPr>
          <w:rFonts w:ascii="Times New Roman"/>
          <w:b w:val="false"/>
          <w:i w:val="false"/>
          <w:color w:val="000000"/>
          <w:sz w:val="28"/>
        </w:rPr>
        <w:t>
      2) при вывозе Национальным Банком или уполномоченным банком драгоценных металлов для размещения на своих металлических счетах в иностранных банках;</w:t>
      </w:r>
    </w:p>
    <w:bookmarkEnd w:id="75"/>
    <w:bookmarkStart w:name="z87" w:id="76"/>
    <w:p>
      <w:pPr>
        <w:spacing w:after="0"/>
        <w:ind w:left="0"/>
        <w:jc w:val="both"/>
      </w:pPr>
      <w:r>
        <w:rPr>
          <w:rFonts w:ascii="Times New Roman"/>
          <w:b w:val="false"/>
          <w:i w:val="false"/>
          <w:color w:val="000000"/>
          <w:sz w:val="28"/>
        </w:rPr>
        <w:t>
      3) при ввозе Национальным Банком или уполномоченным банком драгоценных металлов на территорию Республики Казахстан;</w:t>
      </w:r>
    </w:p>
    <w:bookmarkEnd w:id="76"/>
    <w:bookmarkStart w:name="z88" w:id="77"/>
    <w:p>
      <w:pPr>
        <w:spacing w:after="0"/>
        <w:ind w:left="0"/>
        <w:jc w:val="both"/>
      </w:pPr>
      <w:r>
        <w:rPr>
          <w:rFonts w:ascii="Times New Roman"/>
          <w:b w:val="false"/>
          <w:i w:val="false"/>
          <w:color w:val="000000"/>
          <w:sz w:val="28"/>
        </w:rPr>
        <w:t>
      4) валютным договорам по экспорту или импорту, оплата по которым производится за счет государственных внешних займов Республики Казахстан или внешних займов, обеспеченных гарантией Республики Казахстан;</w:t>
      </w:r>
    </w:p>
    <w:bookmarkEnd w:id="77"/>
    <w:bookmarkStart w:name="z89" w:id="78"/>
    <w:p>
      <w:pPr>
        <w:spacing w:after="0"/>
        <w:ind w:left="0"/>
        <w:jc w:val="both"/>
      </w:pPr>
      <w:r>
        <w:rPr>
          <w:rFonts w:ascii="Times New Roman"/>
          <w:b w:val="false"/>
          <w:i w:val="false"/>
          <w:color w:val="000000"/>
          <w:sz w:val="28"/>
        </w:rPr>
        <w:t>
      5) валютным договорам по экспорту или импорту, заключенным государственными учреждениями и государственными предприятиями Республики Казахстан, осуществляющими платежи и (или) переводы денег через подразделения (ведомства) государственных органов;</w:t>
      </w:r>
    </w:p>
    <w:bookmarkEnd w:id="78"/>
    <w:bookmarkStart w:name="z90" w:id="79"/>
    <w:p>
      <w:pPr>
        <w:spacing w:after="0"/>
        <w:ind w:left="0"/>
        <w:jc w:val="both"/>
      </w:pPr>
      <w:r>
        <w:rPr>
          <w:rFonts w:ascii="Times New Roman"/>
          <w:b w:val="false"/>
          <w:i w:val="false"/>
          <w:color w:val="000000"/>
          <w:sz w:val="28"/>
        </w:rPr>
        <w:t>
      6) валютным договорам по экспорту или импорту, заключенным уполномоченным банком и иными финансовыми организациями-резидентами с нерезидентами, предусматривающими оказание услуг;</w:t>
      </w:r>
    </w:p>
    <w:bookmarkEnd w:id="79"/>
    <w:bookmarkStart w:name="z91" w:id="80"/>
    <w:p>
      <w:pPr>
        <w:spacing w:after="0"/>
        <w:ind w:left="0"/>
        <w:jc w:val="both"/>
      </w:pPr>
      <w:r>
        <w:rPr>
          <w:rFonts w:ascii="Times New Roman"/>
          <w:b w:val="false"/>
          <w:i w:val="false"/>
          <w:color w:val="000000"/>
          <w:sz w:val="28"/>
        </w:rPr>
        <w:t>
      7) валютным договорам, предусматривающим приобретение или погашение электронных денег;</w:t>
      </w:r>
    </w:p>
    <w:bookmarkEnd w:id="80"/>
    <w:bookmarkStart w:name="z92" w:id="81"/>
    <w:p>
      <w:pPr>
        <w:spacing w:after="0"/>
        <w:ind w:left="0"/>
        <w:jc w:val="both"/>
      </w:pPr>
      <w:r>
        <w:rPr>
          <w:rFonts w:ascii="Times New Roman"/>
          <w:b w:val="false"/>
          <w:i w:val="false"/>
          <w:color w:val="000000"/>
          <w:sz w:val="28"/>
        </w:rPr>
        <w:t>
      8) валютным договорам по экспорту или импорту товаров, условиями которых не предусмотрено перемещение товаров через границу Республики Казахстан.</w:t>
      </w:r>
    </w:p>
    <w:bookmarkEnd w:id="81"/>
    <w:bookmarkStart w:name="z93" w:id="82"/>
    <w:p>
      <w:pPr>
        <w:spacing w:after="0"/>
        <w:ind w:left="0"/>
        <w:jc w:val="both"/>
      </w:pPr>
      <w:r>
        <w:rPr>
          <w:rFonts w:ascii="Times New Roman"/>
          <w:b w:val="false"/>
          <w:i w:val="false"/>
          <w:color w:val="000000"/>
          <w:sz w:val="28"/>
        </w:rPr>
        <w:t>
      18. Уполномоченный банк (его филиал) или территориальный филиал Национального Банка ведет досье по каждому экспортеру или импортеру в разрезе учетных номеров, формируемое из информации и (или) документов валютного контроля по мере поступления. Допускается ведение электронного досье по валютному договору по экспорту или импорту.</w:t>
      </w:r>
    </w:p>
    <w:bookmarkEnd w:id="82"/>
    <w:bookmarkStart w:name="z94" w:id="83"/>
    <w:p>
      <w:pPr>
        <w:spacing w:after="0"/>
        <w:ind w:left="0"/>
        <w:jc w:val="left"/>
      </w:pPr>
      <w:r>
        <w:rPr>
          <w:rFonts w:ascii="Times New Roman"/>
          <w:b/>
          <w:i w:val="false"/>
          <w:color w:val="000000"/>
        </w:rPr>
        <w:t xml:space="preserve"> Глава 3. Порядок контроля выполнения требования репатриации по валютным договорам по экспорту или импорту</w:t>
      </w:r>
    </w:p>
    <w:bookmarkEnd w:id="83"/>
    <w:bookmarkStart w:name="z95" w:id="84"/>
    <w:p>
      <w:pPr>
        <w:spacing w:after="0"/>
        <w:ind w:left="0"/>
        <w:jc w:val="both"/>
      </w:pPr>
      <w:r>
        <w:rPr>
          <w:rFonts w:ascii="Times New Roman"/>
          <w:b w:val="false"/>
          <w:i w:val="false"/>
          <w:color w:val="000000"/>
          <w:sz w:val="28"/>
        </w:rPr>
        <w:t xml:space="preserve">
      19. Платежи и (или) переводы денег по валютному договору по экспорту или импорту, на который распространяется требование получения учетного номера, осуществляются экспортером или импортером через уполномоченный банк (его филиал), который обслуживает его банковский счет. </w:t>
      </w:r>
    </w:p>
    <w:bookmarkEnd w:id="84"/>
    <w:bookmarkStart w:name="z96" w:id="85"/>
    <w:p>
      <w:pPr>
        <w:spacing w:after="0"/>
        <w:ind w:left="0"/>
        <w:jc w:val="both"/>
      </w:pPr>
      <w:r>
        <w:rPr>
          <w:rFonts w:ascii="Times New Roman"/>
          <w:b w:val="false"/>
          <w:i w:val="false"/>
          <w:color w:val="000000"/>
          <w:sz w:val="28"/>
        </w:rPr>
        <w:t>
      При поступлении денег по такому договору в другой уполномоченный банк (его филиал), последний зачисляет деньги на банковский счет своего клиента-резидента с одновременным переводом поступивших денег в уполномоченный банк (его филиал), указанный в части первой настоящего пункта Правил, на основании соответствующего указания экспортера или импортера (платежного документа). Экспортер или импортер прилагает к указанию на перевод денег копию листа валютного договора по экспорту или импорту с отметкой о присвоении учетного номера либо копию извещения в произвольной форме о присвоении валютному договору учетного номера.</w:t>
      </w:r>
    </w:p>
    <w:bookmarkEnd w:id="85"/>
    <w:bookmarkStart w:name="z97" w:id="86"/>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подпунктом 3)</w:t>
      </w:r>
      <w:r>
        <w:rPr>
          <w:rFonts w:ascii="Times New Roman"/>
          <w:b w:val="false"/>
          <w:i w:val="false"/>
          <w:color w:val="000000"/>
          <w:sz w:val="28"/>
        </w:rPr>
        <w:t xml:space="preserve"> пункта 12 Правил, допускается осуществление экспортером или импортером платежей и (или) переводов денег по валютному договору по экспорту или импорту не через уполномоченный банк (его филиал). </w:t>
      </w:r>
    </w:p>
    <w:bookmarkEnd w:id="86"/>
    <w:bookmarkStart w:name="z98" w:id="87"/>
    <w:p>
      <w:pPr>
        <w:spacing w:after="0"/>
        <w:ind w:left="0"/>
        <w:jc w:val="both"/>
      </w:pPr>
      <w:r>
        <w:rPr>
          <w:rFonts w:ascii="Times New Roman"/>
          <w:b w:val="false"/>
          <w:i w:val="false"/>
          <w:color w:val="000000"/>
          <w:sz w:val="28"/>
        </w:rPr>
        <w:t>
      20. Если валютный договор по экспорту или импорту выражен в валюте, отличной от доллара США, сумма неисполненных обязательств нерезидента рассчитывается в валюте валютного договора по экспорту или импорту с последующим ее пересчетом в доллары США с использованием рыночного курса обмена валют на последнее число месяца истечения срока репатриации по валютному договору по экспорту или импорту. Пересчет в доллары США суммы неисполненных обязательств для целей снятия валютного договора по экспорту или импорту с учетной регистрации осуществляется с использованием рыночного курса обмена валют на дату снятия такого договора с учетной регистрации.</w:t>
      </w:r>
    </w:p>
    <w:bookmarkEnd w:id="87"/>
    <w:bookmarkStart w:name="z99" w:id="88"/>
    <w:p>
      <w:pPr>
        <w:spacing w:after="0"/>
        <w:ind w:left="0"/>
        <w:jc w:val="both"/>
      </w:pPr>
      <w:r>
        <w:rPr>
          <w:rFonts w:ascii="Times New Roman"/>
          <w:b w:val="false"/>
          <w:i w:val="false"/>
          <w:color w:val="000000"/>
          <w:sz w:val="28"/>
        </w:rPr>
        <w:t>
      Если валютный договор по экспорту или импорту выражен в валюте, отличной от валюты исполнения обязательств, и сторонами такого договора не определен курс пересчета валюты исполнения обязательств в валюту договора, пересчет сумм исполненных обязательств в валюту договора осуществляется с использованием рыночного курса обмена валют на дату исполнения обязательств.</w:t>
      </w:r>
    </w:p>
    <w:bookmarkEnd w:id="88"/>
    <w:bookmarkStart w:name="z100" w:id="89"/>
    <w:p>
      <w:pPr>
        <w:spacing w:after="0"/>
        <w:ind w:left="0"/>
        <w:jc w:val="both"/>
      </w:pPr>
      <w:r>
        <w:rPr>
          <w:rFonts w:ascii="Times New Roman"/>
          <w:b w:val="false"/>
          <w:i w:val="false"/>
          <w:color w:val="000000"/>
          <w:sz w:val="28"/>
        </w:rPr>
        <w:t>
      Если валюта платежа и (или) перевода денег не совпадает с валютой валютного договора по экспорту или импорту учет поступившей суммы в валюте валютного договора по экспорту или импорту осуществляется:</w:t>
      </w:r>
    </w:p>
    <w:bookmarkEnd w:id="89"/>
    <w:bookmarkStart w:name="z101" w:id="90"/>
    <w:p>
      <w:pPr>
        <w:spacing w:after="0"/>
        <w:ind w:left="0"/>
        <w:jc w:val="both"/>
      </w:pPr>
      <w:r>
        <w:rPr>
          <w:rFonts w:ascii="Times New Roman"/>
          <w:b w:val="false"/>
          <w:i w:val="false"/>
          <w:color w:val="000000"/>
          <w:sz w:val="28"/>
        </w:rPr>
        <w:t>
      1) в соответствии с курсом пересчета валюты платежа и (или) перевода денег в валюту валютного договора по экспорту или импорту, определенным сторонами такого договора;</w:t>
      </w:r>
    </w:p>
    <w:bookmarkEnd w:id="90"/>
    <w:bookmarkStart w:name="z102" w:id="91"/>
    <w:p>
      <w:pPr>
        <w:spacing w:after="0"/>
        <w:ind w:left="0"/>
        <w:jc w:val="both"/>
      </w:pPr>
      <w:r>
        <w:rPr>
          <w:rFonts w:ascii="Times New Roman"/>
          <w:b w:val="false"/>
          <w:i w:val="false"/>
          <w:color w:val="000000"/>
          <w:sz w:val="28"/>
        </w:rPr>
        <w:t>
      2) в соответствии с рыночным курсом обмена валют на дату платежа и (или) перевода денег, если сторонами валютного договора по экспорту или импорту не определен курс пересчета валюты платежа и (или) перевода денег в валюту такого договора.</w:t>
      </w:r>
    </w:p>
    <w:bookmarkEnd w:id="91"/>
    <w:bookmarkStart w:name="z103" w:id="92"/>
    <w:p>
      <w:pPr>
        <w:spacing w:after="0"/>
        <w:ind w:left="0"/>
        <w:jc w:val="both"/>
      </w:pPr>
      <w:r>
        <w:rPr>
          <w:rFonts w:ascii="Times New Roman"/>
          <w:b w:val="false"/>
          <w:i w:val="false"/>
          <w:color w:val="000000"/>
          <w:sz w:val="28"/>
        </w:rPr>
        <w:t>
      Пересчет в национальную валюту суммы неисполненных обязательств нерезидента по валютному договору по экспорту или импорту, выраженной в иностранной валюте, осуществляется с использованием рыночного курса обмена валют на дату истечения срока репатриации.</w:t>
      </w:r>
    </w:p>
    <w:bookmarkEnd w:id="92"/>
    <w:bookmarkStart w:name="z104" w:id="93"/>
    <w:p>
      <w:pPr>
        <w:spacing w:after="0"/>
        <w:ind w:left="0"/>
        <w:jc w:val="both"/>
      </w:pPr>
      <w:r>
        <w:rPr>
          <w:rFonts w:ascii="Times New Roman"/>
          <w:b w:val="false"/>
          <w:i w:val="false"/>
          <w:color w:val="000000"/>
          <w:sz w:val="28"/>
        </w:rPr>
        <w:t>
      21. Если возникли обстоятельства, влияющие на сроки и условия исполнения обязательств сторонами по валютному договору по экспорту или импорту, экспортер или импортер представляет информацию и подтверждающие документы (при наличии) в банк учетной регистрации.</w:t>
      </w:r>
    </w:p>
    <w:bookmarkEnd w:id="93"/>
    <w:bookmarkStart w:name="z105" w:id="94"/>
    <w:p>
      <w:pPr>
        <w:spacing w:after="0"/>
        <w:ind w:left="0"/>
        <w:jc w:val="both"/>
      </w:pPr>
      <w:r>
        <w:rPr>
          <w:rFonts w:ascii="Times New Roman"/>
          <w:b w:val="false"/>
          <w:i w:val="false"/>
          <w:color w:val="000000"/>
          <w:sz w:val="28"/>
        </w:rPr>
        <w:t>
      Информация и (или) документы представляются не позднее последнего числа месяца истечения срока репатриации, в котором сумма неисполненных нерезидентом обязательств перед экспортером или импортером превысила 50 000 (пятьдесят тысяч) долларов США в эквиваленте.</w:t>
      </w:r>
    </w:p>
    <w:bookmarkEnd w:id="94"/>
    <w:bookmarkStart w:name="z106" w:id="95"/>
    <w:p>
      <w:pPr>
        <w:spacing w:after="0"/>
        <w:ind w:left="0"/>
        <w:jc w:val="both"/>
      </w:pPr>
      <w:r>
        <w:rPr>
          <w:rFonts w:ascii="Times New Roman"/>
          <w:b w:val="false"/>
          <w:i w:val="false"/>
          <w:color w:val="000000"/>
          <w:sz w:val="28"/>
        </w:rPr>
        <w:t>
      22. Если срок репатриации истек, а сумма неисполненных нерезидентом обязательств по валютному договору по экспорту или импорту перед экспортером или импортером превысила 50 000 (пятьдесят тысяч) долларов США в эквиваленте, уполномоченный банк (его филиал) или территориальный филиал Национального Банка, являющийся банком учетной регистрации, не позднее 5 (пятого) числа месяца, следующего за месяцем истечения срока репатриации, направляет экспортеру или импортеру запрос в произвольной форме о представлении:</w:t>
      </w:r>
    </w:p>
    <w:bookmarkEnd w:id="95"/>
    <w:bookmarkStart w:name="z107" w:id="96"/>
    <w:p>
      <w:pPr>
        <w:spacing w:after="0"/>
        <w:ind w:left="0"/>
        <w:jc w:val="both"/>
      </w:pPr>
      <w:r>
        <w:rPr>
          <w:rFonts w:ascii="Times New Roman"/>
          <w:b w:val="false"/>
          <w:i w:val="false"/>
          <w:color w:val="000000"/>
          <w:sz w:val="28"/>
        </w:rPr>
        <w:t>
      1) информации о причинах необеспечения выполнения требования репатриации;</w:t>
      </w:r>
    </w:p>
    <w:bookmarkEnd w:id="96"/>
    <w:bookmarkStart w:name="z108" w:id="97"/>
    <w:p>
      <w:pPr>
        <w:spacing w:after="0"/>
        <w:ind w:left="0"/>
        <w:jc w:val="both"/>
      </w:pPr>
      <w:r>
        <w:rPr>
          <w:rFonts w:ascii="Times New Roman"/>
          <w:b w:val="false"/>
          <w:i w:val="false"/>
          <w:color w:val="000000"/>
          <w:sz w:val="28"/>
        </w:rPr>
        <w:t>
      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bookmarkEnd w:id="97"/>
    <w:bookmarkStart w:name="z109" w:id="98"/>
    <w:p>
      <w:pPr>
        <w:spacing w:after="0"/>
        <w:ind w:left="0"/>
        <w:jc w:val="both"/>
      </w:pPr>
      <w:r>
        <w:rPr>
          <w:rFonts w:ascii="Times New Roman"/>
          <w:b w:val="false"/>
          <w:i w:val="false"/>
          <w:color w:val="000000"/>
          <w:sz w:val="28"/>
        </w:rPr>
        <w:t xml:space="preserve">
      23. Территориальный филиал Национального Банка в случае получения от уполномоченного банка информации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Правил направляет экспортеру или импортеру запрос в произвольной форме о представлении:</w:t>
      </w:r>
    </w:p>
    <w:bookmarkEnd w:id="98"/>
    <w:bookmarkStart w:name="z110" w:id="99"/>
    <w:p>
      <w:pPr>
        <w:spacing w:after="0"/>
        <w:ind w:left="0"/>
        <w:jc w:val="both"/>
      </w:pPr>
      <w:r>
        <w:rPr>
          <w:rFonts w:ascii="Times New Roman"/>
          <w:b w:val="false"/>
          <w:i w:val="false"/>
          <w:color w:val="000000"/>
          <w:sz w:val="28"/>
        </w:rPr>
        <w:t>
      1) информации о причинах необеспечения выполнения требования репатриации;</w:t>
      </w:r>
    </w:p>
    <w:bookmarkEnd w:id="99"/>
    <w:bookmarkStart w:name="z111" w:id="100"/>
    <w:p>
      <w:pPr>
        <w:spacing w:after="0"/>
        <w:ind w:left="0"/>
        <w:jc w:val="both"/>
      </w:pPr>
      <w:r>
        <w:rPr>
          <w:rFonts w:ascii="Times New Roman"/>
          <w:b w:val="false"/>
          <w:i w:val="false"/>
          <w:color w:val="000000"/>
          <w:sz w:val="28"/>
        </w:rPr>
        <w:t>
      2) документов, подтверждающих наступление обстоятельств, влияющих на сроки и условия исполнения обязательств нерезидентом по валютному договору по экспорту или импорту;</w:t>
      </w:r>
    </w:p>
    <w:bookmarkEnd w:id="100"/>
    <w:bookmarkStart w:name="z112" w:id="101"/>
    <w:p>
      <w:pPr>
        <w:spacing w:after="0"/>
        <w:ind w:left="0"/>
        <w:jc w:val="both"/>
      </w:pPr>
      <w:r>
        <w:rPr>
          <w:rFonts w:ascii="Times New Roman"/>
          <w:b w:val="false"/>
          <w:i w:val="false"/>
          <w:color w:val="000000"/>
          <w:sz w:val="28"/>
        </w:rPr>
        <w:t>
      3) документов, подтверждающих исполнение обязательств нерезидентом по валютному договору по экспорту или импорту.</w:t>
      </w:r>
    </w:p>
    <w:bookmarkEnd w:id="101"/>
    <w:bookmarkStart w:name="z113" w:id="102"/>
    <w:p>
      <w:pPr>
        <w:spacing w:after="0"/>
        <w:ind w:left="0"/>
        <w:jc w:val="both"/>
      </w:pPr>
      <w:r>
        <w:rPr>
          <w:rFonts w:ascii="Times New Roman"/>
          <w:b w:val="false"/>
          <w:i w:val="false"/>
          <w:color w:val="000000"/>
          <w:sz w:val="28"/>
        </w:rPr>
        <w:t>
      24. Запрошенные согласно пунктам 22 и 23 Правил информация и (или) документы (при наличии) представляются экспортером или импортером в течение 10 (десяти) календарных дней со дня получения запроса.</w:t>
      </w:r>
    </w:p>
    <w:bookmarkEnd w:id="102"/>
    <w:bookmarkStart w:name="z114" w:id="103"/>
    <w:p>
      <w:pPr>
        <w:spacing w:after="0"/>
        <w:ind w:left="0"/>
        <w:jc w:val="both"/>
      </w:pPr>
      <w:r>
        <w:rPr>
          <w:rFonts w:ascii="Times New Roman"/>
          <w:b w:val="false"/>
          <w:i w:val="false"/>
          <w:color w:val="000000"/>
          <w:sz w:val="28"/>
        </w:rPr>
        <w:t>
      25. Представляемые экспортером или импортером документы валютного контроля на бумажном носителе по требованию уполномоченного банка (его филиала) или территориального филиала Национального Банка заверяются печатью (за исключением субъектов частного предпринимательства) и подписью экспортера или импортера.</w:t>
      </w:r>
    </w:p>
    <w:bookmarkEnd w:id="103"/>
    <w:bookmarkStart w:name="z115" w:id="104"/>
    <w:p>
      <w:pPr>
        <w:spacing w:after="0"/>
        <w:ind w:left="0"/>
        <w:jc w:val="both"/>
      </w:pPr>
      <w:r>
        <w:rPr>
          <w:rFonts w:ascii="Times New Roman"/>
          <w:b w:val="false"/>
          <w:i w:val="false"/>
          <w:color w:val="000000"/>
          <w:sz w:val="28"/>
        </w:rPr>
        <w:t>
      Документы валютного контроля на иностранном языке (их копии) по требованию уполномоченного банка (его филиала) или территориального филиала Национального Банка представляются с приложением перевода на казахский или русский язык, заверенного печатью (за исключением субъектов частного предпринимательства) и подписью экспортера или импортера.</w:t>
      </w:r>
    </w:p>
    <w:bookmarkEnd w:id="104"/>
    <w:bookmarkStart w:name="z116" w:id="105"/>
    <w:p>
      <w:pPr>
        <w:spacing w:after="0"/>
        <w:ind w:left="0"/>
        <w:jc w:val="both"/>
      </w:pPr>
      <w:r>
        <w:rPr>
          <w:rFonts w:ascii="Times New Roman"/>
          <w:b w:val="false"/>
          <w:i w:val="false"/>
          <w:color w:val="000000"/>
          <w:sz w:val="28"/>
        </w:rPr>
        <w:t>
      Представляемые экспортером или импортером документы, исходящие от организаций иностранного государства, принимаются к рассмотрению при наличии консульской легализации, если иное не предусмотрено законодательством Республики Казахстан или международным договором, участниками которого являются Республика Казахстан и государство, от организаций которого исходят документы.</w:t>
      </w:r>
    </w:p>
    <w:bookmarkEnd w:id="105"/>
    <w:bookmarkStart w:name="z117" w:id="106"/>
    <w:p>
      <w:pPr>
        <w:spacing w:after="0"/>
        <w:ind w:left="0"/>
        <w:jc w:val="both"/>
      </w:pPr>
      <w:r>
        <w:rPr>
          <w:rFonts w:ascii="Times New Roman"/>
          <w:b w:val="false"/>
          <w:i w:val="false"/>
          <w:color w:val="000000"/>
          <w:sz w:val="28"/>
        </w:rPr>
        <w:t xml:space="preserve">
      26. Территориальный филиал Национального Банка на основании информации и подтверждающих документов (при наличии), представленных экспортером или импортером в соответствии с пунктами 21, 22 и 23 Правил, рассматривает вопрос о наличии в действиях экспортера или импортера состава административного правонарушения, при отсутствии признаков уголовно наказуемого деяния в соответствии с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от 3 июля 2014 года.</w:t>
      </w:r>
    </w:p>
    <w:bookmarkEnd w:id="106"/>
    <w:bookmarkStart w:name="z118" w:id="107"/>
    <w:p>
      <w:pPr>
        <w:spacing w:after="0"/>
        <w:ind w:left="0"/>
        <w:jc w:val="both"/>
      </w:pPr>
      <w:r>
        <w:rPr>
          <w:rFonts w:ascii="Times New Roman"/>
          <w:b w:val="false"/>
          <w:i w:val="false"/>
          <w:color w:val="000000"/>
          <w:sz w:val="28"/>
        </w:rPr>
        <w:t>
      При наличии признаков уголовно наказуемого деяния территориальный филиал Национального Банка направляет информацию в правоохранительные органы в соответствии с их полномочиями, установленными законами Республики Казахстан.</w:t>
      </w:r>
    </w:p>
    <w:bookmarkEnd w:id="107"/>
    <w:bookmarkStart w:name="z119" w:id="108"/>
    <w:p>
      <w:pPr>
        <w:spacing w:after="0"/>
        <w:ind w:left="0"/>
        <w:jc w:val="both"/>
      </w:pPr>
      <w:r>
        <w:rPr>
          <w:rFonts w:ascii="Times New Roman"/>
          <w:b w:val="false"/>
          <w:i w:val="false"/>
          <w:color w:val="000000"/>
          <w:sz w:val="28"/>
        </w:rPr>
        <w:t>
      27. При переходе на обслуживание в другой банк валютному договору по экспорту или импорту новый учетный номер не присваивается.</w:t>
      </w:r>
    </w:p>
    <w:bookmarkEnd w:id="108"/>
    <w:bookmarkStart w:name="z120" w:id="109"/>
    <w:p>
      <w:pPr>
        <w:spacing w:after="0"/>
        <w:ind w:left="0"/>
        <w:jc w:val="both"/>
      </w:pPr>
      <w:r>
        <w:rPr>
          <w:rFonts w:ascii="Times New Roman"/>
          <w:b w:val="false"/>
          <w:i w:val="false"/>
          <w:color w:val="000000"/>
          <w:sz w:val="28"/>
        </w:rPr>
        <w:t>
      Экспортер или импортер представляет в предыдущий банк учетной регистрации:</w:t>
      </w:r>
    </w:p>
    <w:bookmarkEnd w:id="109"/>
    <w:bookmarkStart w:name="z121" w:id="110"/>
    <w:p>
      <w:pPr>
        <w:spacing w:after="0"/>
        <w:ind w:left="0"/>
        <w:jc w:val="both"/>
      </w:pPr>
      <w:r>
        <w:rPr>
          <w:rFonts w:ascii="Times New Roman"/>
          <w:b w:val="false"/>
          <w:i w:val="false"/>
          <w:color w:val="000000"/>
          <w:sz w:val="28"/>
        </w:rPr>
        <w:t>
      1) заявление в произвольной форме о снятии с валютного контроля валютного договора по экспорту или импорту в связи с переходом в другой банк;</w:t>
      </w:r>
    </w:p>
    <w:bookmarkEnd w:id="110"/>
    <w:bookmarkStart w:name="z122" w:id="111"/>
    <w:p>
      <w:pPr>
        <w:spacing w:after="0"/>
        <w:ind w:left="0"/>
        <w:jc w:val="both"/>
      </w:pPr>
      <w:r>
        <w:rPr>
          <w:rFonts w:ascii="Times New Roman"/>
          <w:b w:val="false"/>
          <w:i w:val="false"/>
          <w:color w:val="000000"/>
          <w:sz w:val="28"/>
        </w:rPr>
        <w:t>
      2) письменное согласие в произвольной форме на передачу информации об исполнении обязательств по валютному договору по экспорту или импорту в другой уполномоченный банк (его филиал) или территориальный филиал Национального Банка по его запросу (далее – письменное согласие экспортера или импортера).</w:t>
      </w:r>
    </w:p>
    <w:bookmarkEnd w:id="111"/>
    <w:bookmarkStart w:name="z123" w:id="112"/>
    <w:p>
      <w:pPr>
        <w:spacing w:after="0"/>
        <w:ind w:left="0"/>
        <w:jc w:val="both"/>
      </w:pPr>
      <w:r>
        <w:rPr>
          <w:rFonts w:ascii="Times New Roman"/>
          <w:b w:val="false"/>
          <w:i w:val="false"/>
          <w:color w:val="000000"/>
          <w:sz w:val="28"/>
        </w:rPr>
        <w:t>
      28. Уполномоченный банк (его филиал), являющийся предыдущим банком учетной регистрации, после получения заявления о снятии с валютного контроля валютного договора по экспорту или импорту не осуществляет платежи и (или) переводы денег по такому договору.</w:t>
      </w:r>
    </w:p>
    <w:bookmarkEnd w:id="112"/>
    <w:bookmarkStart w:name="z124" w:id="113"/>
    <w:p>
      <w:pPr>
        <w:spacing w:after="0"/>
        <w:ind w:left="0"/>
        <w:jc w:val="both"/>
      </w:pPr>
      <w:r>
        <w:rPr>
          <w:rFonts w:ascii="Times New Roman"/>
          <w:b w:val="false"/>
          <w:i w:val="false"/>
          <w:color w:val="000000"/>
          <w:sz w:val="28"/>
        </w:rPr>
        <w:t>
      29. Экспортер или импортер в целях перехода в новый банк представляет:</w:t>
      </w:r>
    </w:p>
    <w:bookmarkEnd w:id="113"/>
    <w:bookmarkStart w:name="z125" w:id="114"/>
    <w:p>
      <w:pPr>
        <w:spacing w:after="0"/>
        <w:ind w:left="0"/>
        <w:jc w:val="both"/>
      </w:pPr>
      <w:r>
        <w:rPr>
          <w:rFonts w:ascii="Times New Roman"/>
          <w:b w:val="false"/>
          <w:i w:val="false"/>
          <w:color w:val="000000"/>
          <w:sz w:val="28"/>
        </w:rPr>
        <w:t xml:space="preserve">
      1) заявление о принятии валютного договора по экспорту или импорту на валютный контроль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114"/>
    <w:bookmarkStart w:name="z126" w:id="115"/>
    <w:p>
      <w:pPr>
        <w:spacing w:after="0"/>
        <w:ind w:left="0"/>
        <w:jc w:val="both"/>
      </w:pPr>
      <w:r>
        <w:rPr>
          <w:rFonts w:ascii="Times New Roman"/>
          <w:b w:val="false"/>
          <w:i w:val="false"/>
          <w:color w:val="000000"/>
          <w:sz w:val="28"/>
        </w:rPr>
        <w:t>
      2) оригинал или копию валютного договора по экспорту или импорту.</w:t>
      </w:r>
    </w:p>
    <w:bookmarkEnd w:id="115"/>
    <w:bookmarkStart w:name="z127" w:id="116"/>
    <w:p>
      <w:pPr>
        <w:spacing w:after="0"/>
        <w:ind w:left="0"/>
        <w:jc w:val="both"/>
      </w:pPr>
      <w:r>
        <w:rPr>
          <w:rFonts w:ascii="Times New Roman"/>
          <w:b w:val="false"/>
          <w:i w:val="false"/>
          <w:color w:val="000000"/>
          <w:sz w:val="28"/>
        </w:rPr>
        <w:t>
      При электронном документообороте экспортер или импортер представляет электронную копию валютного договора по экспорту или импорту.</w:t>
      </w:r>
    </w:p>
    <w:bookmarkEnd w:id="116"/>
    <w:bookmarkStart w:name="z128" w:id="117"/>
    <w:p>
      <w:pPr>
        <w:spacing w:after="0"/>
        <w:ind w:left="0"/>
        <w:jc w:val="both"/>
      </w:pPr>
      <w:r>
        <w:rPr>
          <w:rFonts w:ascii="Times New Roman"/>
          <w:b w:val="false"/>
          <w:i w:val="false"/>
          <w:color w:val="000000"/>
          <w:sz w:val="28"/>
        </w:rPr>
        <w:t>
      Новый банк учетной регистрации вносит в журнал регистрации учетный номер, ранее присвоенный валютному договору по экспорту или импорту предыдущим банком учетной регистрации.</w:t>
      </w:r>
    </w:p>
    <w:bookmarkEnd w:id="117"/>
    <w:bookmarkStart w:name="z129" w:id="118"/>
    <w:p>
      <w:pPr>
        <w:spacing w:after="0"/>
        <w:ind w:left="0"/>
        <w:jc w:val="both"/>
      </w:pPr>
      <w:r>
        <w:rPr>
          <w:rFonts w:ascii="Times New Roman"/>
          <w:b w:val="false"/>
          <w:i w:val="false"/>
          <w:color w:val="000000"/>
          <w:sz w:val="28"/>
        </w:rPr>
        <w:t>
      Новый банк учетной регистрации направляет в предыдущий банк учетной регистрации запрос в произвольной форме о представлении информации об исполнении обязательств по валютному договору по экспорту или импорту на основании письменного согласия экспортера или импортера в течение 3 (трех) рабочих дней после получения заявления о принятии валютного договора по экспорту или импорту на валютный контроль по форме согласно приложению 1 к Правилам.</w:t>
      </w:r>
    </w:p>
    <w:bookmarkEnd w:id="118"/>
    <w:bookmarkStart w:name="z130" w:id="119"/>
    <w:p>
      <w:pPr>
        <w:spacing w:after="0"/>
        <w:ind w:left="0"/>
        <w:jc w:val="both"/>
      </w:pPr>
      <w:r>
        <w:rPr>
          <w:rFonts w:ascii="Times New Roman"/>
          <w:b w:val="false"/>
          <w:i w:val="false"/>
          <w:color w:val="000000"/>
          <w:sz w:val="28"/>
        </w:rPr>
        <w:t>
      30. Уполномоченный банк (его филиал), являющийся предыдущим банком учетной регистрации, в течение 3 (трех) рабочих дней со дня получения запроса нового банка учетной регистрации о представлении информации об исполнении обязательств по валютному договору по экспорту или импорту направляет в:</w:t>
      </w:r>
    </w:p>
    <w:bookmarkEnd w:id="119"/>
    <w:bookmarkStart w:name="z131" w:id="120"/>
    <w:p>
      <w:pPr>
        <w:spacing w:after="0"/>
        <w:ind w:left="0"/>
        <w:jc w:val="both"/>
      </w:pPr>
      <w:r>
        <w:rPr>
          <w:rFonts w:ascii="Times New Roman"/>
          <w:b w:val="false"/>
          <w:i w:val="false"/>
          <w:color w:val="000000"/>
          <w:sz w:val="28"/>
        </w:rPr>
        <w:t>
      1) новый банк учетной регистрации информацию в произвольной форме об исполнении обязательств по валютному договору по экспорту или импорту;</w:t>
      </w:r>
    </w:p>
    <w:bookmarkEnd w:id="120"/>
    <w:bookmarkStart w:name="z132" w:id="121"/>
    <w:p>
      <w:pPr>
        <w:spacing w:after="0"/>
        <w:ind w:left="0"/>
        <w:jc w:val="both"/>
      </w:pPr>
      <w:r>
        <w:rPr>
          <w:rFonts w:ascii="Times New Roman"/>
          <w:b w:val="false"/>
          <w:i w:val="false"/>
          <w:color w:val="000000"/>
          <w:sz w:val="28"/>
        </w:rPr>
        <w:t xml:space="preserve">
      2)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указанием сведений о снятии с учетной регистрации.</w:t>
      </w:r>
    </w:p>
    <w:bookmarkEnd w:id="121"/>
    <w:bookmarkStart w:name="z133" w:id="122"/>
    <w:p>
      <w:pPr>
        <w:spacing w:after="0"/>
        <w:ind w:left="0"/>
        <w:jc w:val="both"/>
      </w:pPr>
      <w:r>
        <w:rPr>
          <w:rFonts w:ascii="Times New Roman"/>
          <w:b w:val="false"/>
          <w:i w:val="false"/>
          <w:color w:val="000000"/>
          <w:sz w:val="28"/>
        </w:rPr>
        <w:t xml:space="preserve">
      31. Уполномоченный банк (его филиал), являющийся новым банком учетной регистрации, в течение 2 (двух) рабочих дней со дня получения от предыдущего банка учетной регистрации информации об исполнении обязательств по валютному договору по экспорту или импорту направляет в Национальный Банк запрос на получение информации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Правилам.</w:t>
      </w:r>
    </w:p>
    <w:bookmarkEnd w:id="122"/>
    <w:bookmarkStart w:name="z134" w:id="123"/>
    <w:p>
      <w:pPr>
        <w:spacing w:after="0"/>
        <w:ind w:left="0"/>
        <w:jc w:val="both"/>
      </w:pPr>
      <w:r>
        <w:rPr>
          <w:rFonts w:ascii="Times New Roman"/>
          <w:b w:val="false"/>
          <w:i w:val="false"/>
          <w:color w:val="000000"/>
          <w:sz w:val="28"/>
        </w:rPr>
        <w:t>
      Национальный Банк в течение 5 (пяти) рабочих дней со дня получения указанного в части первой настоящего пункта Правил запроса направляет новому банку учетной регистрации имеющуюся в Национальном Банке информацию:</w:t>
      </w:r>
    </w:p>
    <w:bookmarkEnd w:id="123"/>
    <w:bookmarkStart w:name="z135" w:id="124"/>
    <w:p>
      <w:pPr>
        <w:spacing w:after="0"/>
        <w:ind w:left="0"/>
        <w:jc w:val="both"/>
      </w:pPr>
      <w:r>
        <w:rPr>
          <w:rFonts w:ascii="Times New Roman"/>
          <w:b w:val="false"/>
          <w:i w:val="false"/>
          <w:color w:val="000000"/>
          <w:sz w:val="28"/>
        </w:rPr>
        <w:t xml:space="preserve">
      1)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124"/>
    <w:bookmarkStart w:name="z136" w:id="125"/>
    <w:p>
      <w:pPr>
        <w:spacing w:after="0"/>
        <w:ind w:left="0"/>
        <w:jc w:val="both"/>
      </w:pPr>
      <w:r>
        <w:rPr>
          <w:rFonts w:ascii="Times New Roman"/>
          <w:b w:val="false"/>
          <w:i w:val="false"/>
          <w:color w:val="000000"/>
          <w:sz w:val="28"/>
        </w:rPr>
        <w:t xml:space="preserve">
      2) о движении товаров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125"/>
    <w:bookmarkStart w:name="z137" w:id="126"/>
    <w:p>
      <w:pPr>
        <w:spacing w:after="0"/>
        <w:ind w:left="0"/>
        <w:jc w:val="both"/>
      </w:pPr>
      <w:r>
        <w:rPr>
          <w:rFonts w:ascii="Times New Roman"/>
          <w:b w:val="false"/>
          <w:i w:val="false"/>
          <w:color w:val="000000"/>
          <w:sz w:val="28"/>
        </w:rPr>
        <w:t xml:space="preserve">
      3) по электронным счетам-фактурам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126"/>
    <w:bookmarkStart w:name="z138" w:id="127"/>
    <w:p>
      <w:pPr>
        <w:spacing w:after="0"/>
        <w:ind w:left="0"/>
        <w:jc w:val="both"/>
      </w:pPr>
      <w:r>
        <w:rPr>
          <w:rFonts w:ascii="Times New Roman"/>
          <w:b w:val="false"/>
          <w:i w:val="false"/>
          <w:color w:val="000000"/>
          <w:sz w:val="28"/>
        </w:rPr>
        <w:t xml:space="preserve">
      4) по заявлениям о ввозе товаров и уплате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27"/>
    <w:bookmarkStart w:name="z139" w:id="128"/>
    <w:p>
      <w:pPr>
        <w:spacing w:after="0"/>
        <w:ind w:left="0"/>
        <w:jc w:val="both"/>
      </w:pPr>
      <w:r>
        <w:rPr>
          <w:rFonts w:ascii="Times New Roman"/>
          <w:b w:val="false"/>
          <w:i w:val="false"/>
          <w:color w:val="000000"/>
          <w:sz w:val="28"/>
        </w:rPr>
        <w:t>
      32. При наличии у экспортера или импортера требования к нерезиденту по валютному договору по экспорту или импорту на сумму, превышающую 50 000 (пятьдесят тысяч) долларов США в эквиваленте, допускается расторжение уполномоченным банком, являющимся банком учетной регистрации, деловых отношений на основании статьи 13 Закона о ПОДФТ.</w:t>
      </w:r>
    </w:p>
    <w:bookmarkEnd w:id="128"/>
    <w:bookmarkStart w:name="z140" w:id="129"/>
    <w:p>
      <w:pPr>
        <w:spacing w:after="0"/>
        <w:ind w:left="0"/>
        <w:jc w:val="both"/>
      </w:pPr>
      <w:r>
        <w:rPr>
          <w:rFonts w:ascii="Times New Roman"/>
          <w:b w:val="false"/>
          <w:i w:val="false"/>
          <w:color w:val="000000"/>
          <w:sz w:val="28"/>
        </w:rPr>
        <w:t xml:space="preserve">
      Уполномоченный банк, являющийся банком учетной регистрации, до расторжения деловых отношений направляет экспортеру или импортеру извещение в произвольной форме о намерении расторгнуть деловые отношения и об изменении банка учетной регистрации в соответствии с пунктами 27 и 29 Правил (далее – извещение). </w:t>
      </w:r>
    </w:p>
    <w:bookmarkEnd w:id="129"/>
    <w:bookmarkStart w:name="z141" w:id="130"/>
    <w:p>
      <w:pPr>
        <w:spacing w:after="0"/>
        <w:ind w:left="0"/>
        <w:jc w:val="both"/>
      </w:pPr>
      <w:r>
        <w:rPr>
          <w:rFonts w:ascii="Times New Roman"/>
          <w:b w:val="false"/>
          <w:i w:val="false"/>
          <w:color w:val="000000"/>
          <w:sz w:val="28"/>
        </w:rPr>
        <w:t xml:space="preserve">
      Уполномоченный банк, являющийся банком учетной регистрации, в течение 3 (трех) рабочих дней со дня направления экспортеру или импортеру извещения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30"/>
    <w:bookmarkStart w:name="z142" w:id="131"/>
    <w:p>
      <w:pPr>
        <w:spacing w:after="0"/>
        <w:ind w:left="0"/>
        <w:jc w:val="both"/>
      </w:pPr>
      <w:r>
        <w:rPr>
          <w:rFonts w:ascii="Times New Roman"/>
          <w:b w:val="false"/>
          <w:i w:val="false"/>
          <w:color w:val="000000"/>
          <w:sz w:val="28"/>
        </w:rPr>
        <w:t xml:space="preserve">
      33. Экспортер или импортер обеспечивает в соответствии с пунктами 27 и 29 Правил изменение банка учетной регистрации в течение 30 (тридцати) календарных дней со дня получения от уполномоченного банка, являющегося банком учетной регистрации, извещения, предусмотренного пунктом 32 Правил. </w:t>
      </w:r>
    </w:p>
    <w:bookmarkEnd w:id="131"/>
    <w:bookmarkStart w:name="z143" w:id="132"/>
    <w:p>
      <w:pPr>
        <w:spacing w:after="0"/>
        <w:ind w:left="0"/>
        <w:jc w:val="both"/>
      </w:pPr>
      <w:r>
        <w:rPr>
          <w:rFonts w:ascii="Times New Roman"/>
          <w:b w:val="false"/>
          <w:i w:val="false"/>
          <w:color w:val="000000"/>
          <w:sz w:val="28"/>
        </w:rPr>
        <w:t xml:space="preserve">
      34. Уполномоченный банк, являющийся банком учетной регистрации, снимает с валютного контроля валютный договор по экспорту или импорту на основании </w:t>
      </w:r>
      <w:r>
        <w:rPr>
          <w:rFonts w:ascii="Times New Roman"/>
          <w:b w:val="false"/>
          <w:i w:val="false"/>
          <w:color w:val="000000"/>
          <w:sz w:val="28"/>
        </w:rPr>
        <w:t>подпункта 22)</w:t>
      </w:r>
      <w:r>
        <w:rPr>
          <w:rFonts w:ascii="Times New Roman"/>
          <w:b w:val="false"/>
          <w:i w:val="false"/>
          <w:color w:val="000000"/>
          <w:sz w:val="28"/>
        </w:rPr>
        <w:t xml:space="preserve"> пункта 48 Правил, если отсутствуют основания снятия с учетной регистрации на основании </w:t>
      </w:r>
      <w:r>
        <w:rPr>
          <w:rFonts w:ascii="Times New Roman"/>
          <w:b w:val="false"/>
          <w:i w:val="false"/>
          <w:color w:val="000000"/>
          <w:sz w:val="28"/>
        </w:rPr>
        <w:t>подпункта 17)</w:t>
      </w:r>
      <w:r>
        <w:rPr>
          <w:rFonts w:ascii="Times New Roman"/>
          <w:b w:val="false"/>
          <w:i w:val="false"/>
          <w:color w:val="000000"/>
          <w:sz w:val="28"/>
        </w:rPr>
        <w:t xml:space="preserve"> пункта 48 Правил, по истечении 30 (тридцати) календарных дней со дня направления извещения, предусмотренного пунктом 32 Правил.</w:t>
      </w:r>
    </w:p>
    <w:bookmarkEnd w:id="132"/>
    <w:bookmarkStart w:name="z144" w:id="133"/>
    <w:p>
      <w:pPr>
        <w:spacing w:after="0"/>
        <w:ind w:left="0"/>
        <w:jc w:val="left"/>
      </w:pPr>
      <w:r>
        <w:rPr>
          <w:rFonts w:ascii="Times New Roman"/>
          <w:b/>
          <w:i w:val="false"/>
          <w:color w:val="000000"/>
        </w:rPr>
        <w:t xml:space="preserve"> Глава 4. Порядок мониторинга движения денег и иного исполнения обязательств по валютным договорам по экспорту или импорту</w:t>
      </w:r>
    </w:p>
    <w:bookmarkEnd w:id="133"/>
    <w:bookmarkStart w:name="z145" w:id="134"/>
    <w:p>
      <w:pPr>
        <w:spacing w:after="0"/>
        <w:ind w:left="0"/>
        <w:jc w:val="both"/>
      </w:pPr>
      <w:r>
        <w:rPr>
          <w:rFonts w:ascii="Times New Roman"/>
          <w:b w:val="false"/>
          <w:i w:val="false"/>
          <w:color w:val="000000"/>
          <w:sz w:val="28"/>
        </w:rPr>
        <w:t xml:space="preserve">
      35. Уполномоченный банк,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в течение 3 (трех) рабочих дней со дня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w:t>
      </w:r>
    </w:p>
    <w:bookmarkEnd w:id="134"/>
    <w:bookmarkStart w:name="z146" w:id="135"/>
    <w:p>
      <w:pPr>
        <w:spacing w:after="0"/>
        <w:ind w:left="0"/>
        <w:jc w:val="both"/>
      </w:pPr>
      <w:r>
        <w:rPr>
          <w:rFonts w:ascii="Times New Roman"/>
          <w:b w:val="false"/>
          <w:i w:val="false"/>
          <w:color w:val="000000"/>
          <w:sz w:val="28"/>
        </w:rPr>
        <w:t>
      При внесении изменений и (или) дополнений в валютный договор по экспорту или импорту, изменяющих ранее направленную информацию, уполномоченный банк, являющийся банком учетной регистрации, направляет в Национальный Банк информацию по валютному договору по экспорту или импорту с учетным номером по форме согласно приложению 4 к Правилам в течение 3 (трех) рабочих дней со дня принятия документов, согласно которым вносятся такие изменения и (или) дополнения.</w:t>
      </w:r>
    </w:p>
    <w:bookmarkEnd w:id="135"/>
    <w:bookmarkStart w:name="z147" w:id="136"/>
    <w:p>
      <w:pPr>
        <w:spacing w:after="0"/>
        <w:ind w:left="0"/>
        <w:jc w:val="both"/>
      </w:pPr>
      <w:r>
        <w:rPr>
          <w:rFonts w:ascii="Times New Roman"/>
          <w:b w:val="false"/>
          <w:i w:val="false"/>
          <w:color w:val="000000"/>
          <w:sz w:val="28"/>
        </w:rPr>
        <w:t xml:space="preserve">
      36. Национальный Банк ежедневно направляет в орган государственных доходов информацию по валютному договору по экспорту или импорту с учетным номером по форме согласно приложению 4 к Правилам для ежедневной загрузки органом государственных доходов в свою информационную систему. </w:t>
      </w:r>
    </w:p>
    <w:bookmarkEnd w:id="136"/>
    <w:bookmarkStart w:name="z148" w:id="137"/>
    <w:p>
      <w:pPr>
        <w:spacing w:after="0"/>
        <w:ind w:left="0"/>
        <w:jc w:val="both"/>
      </w:pPr>
      <w:r>
        <w:rPr>
          <w:rFonts w:ascii="Times New Roman"/>
          <w:b w:val="false"/>
          <w:i w:val="false"/>
          <w:color w:val="000000"/>
          <w:sz w:val="28"/>
        </w:rPr>
        <w:t>
      При таможенной очистке товаров уполномоченное должностное лицо территориального подразделения органа государственных доходов по валютному договору по экспорту или импорту, требующему присвоение учетного номера в соответствии с Правилами, сверяет учетный номер валютного договора по экспорту или импорту, заявленный в декларации на товары, с полученной в соответствии с частью первой настоящего пункта Правил информацией по валютному договору по экспорту или импорту с учетным номером.</w:t>
      </w:r>
    </w:p>
    <w:bookmarkEnd w:id="137"/>
    <w:bookmarkStart w:name="z149" w:id="138"/>
    <w:p>
      <w:pPr>
        <w:spacing w:after="0"/>
        <w:ind w:left="0"/>
        <w:jc w:val="both"/>
      </w:pPr>
      <w:r>
        <w:rPr>
          <w:rFonts w:ascii="Times New Roman"/>
          <w:b w:val="false"/>
          <w:i w:val="false"/>
          <w:color w:val="000000"/>
          <w:sz w:val="28"/>
        </w:rPr>
        <w:t>
      При несовпадении с фактической информацией экспортер или импортер вносит соответствующие корректировки в декларацию на товары в порядке, установленном таможенным законодательством Республики Казахстан.</w:t>
      </w:r>
    </w:p>
    <w:bookmarkEnd w:id="138"/>
    <w:bookmarkStart w:name="z150" w:id="139"/>
    <w:p>
      <w:pPr>
        <w:spacing w:after="0"/>
        <w:ind w:left="0"/>
        <w:jc w:val="both"/>
      </w:pPr>
      <w:r>
        <w:rPr>
          <w:rFonts w:ascii="Times New Roman"/>
          <w:b w:val="false"/>
          <w:i w:val="false"/>
          <w:color w:val="000000"/>
          <w:sz w:val="28"/>
        </w:rPr>
        <w:t xml:space="preserve">
      37. Уполномоченный банк, являющийся банком учетной регистрации, направляет в Национальный Банк информацию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 в следующие сроки в случае исполнения обязательств:</w:t>
      </w:r>
    </w:p>
    <w:bookmarkEnd w:id="139"/>
    <w:bookmarkStart w:name="z151" w:id="140"/>
    <w:p>
      <w:pPr>
        <w:spacing w:after="0"/>
        <w:ind w:left="0"/>
        <w:jc w:val="both"/>
      </w:pPr>
      <w:r>
        <w:rPr>
          <w:rFonts w:ascii="Times New Roman"/>
          <w:b w:val="false"/>
          <w:i w:val="false"/>
          <w:color w:val="000000"/>
          <w:sz w:val="28"/>
        </w:rPr>
        <w:t>
      1)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bookmarkEnd w:id="140"/>
    <w:bookmarkStart w:name="z152" w:id="141"/>
    <w:p>
      <w:pPr>
        <w:spacing w:after="0"/>
        <w:ind w:left="0"/>
        <w:jc w:val="both"/>
      </w:pPr>
      <w:r>
        <w:rPr>
          <w:rFonts w:ascii="Times New Roman"/>
          <w:b w:val="false"/>
          <w:i w:val="false"/>
          <w:color w:val="000000"/>
          <w:sz w:val="28"/>
        </w:rPr>
        <w:t>
      2)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141"/>
    <w:bookmarkStart w:name="z153" w:id="142"/>
    <w:p>
      <w:pPr>
        <w:spacing w:after="0"/>
        <w:ind w:left="0"/>
        <w:jc w:val="both"/>
      </w:pPr>
      <w:r>
        <w:rPr>
          <w:rFonts w:ascii="Times New Roman"/>
          <w:b w:val="false"/>
          <w:i w:val="false"/>
          <w:color w:val="000000"/>
          <w:sz w:val="28"/>
        </w:rPr>
        <w:t xml:space="preserve">
      По валютному договору по экспорту или импорту с учетным номером, предусматривающему вексельную форму расчетов, информация об исполнении обязательств по валютному договору по экспорту или импорту с учетным номером по форме согласно приложению 6 к Правилам направляется уполномоченным банком в случаях, указанных в подпунктах 1), 2) и 3) части первой </w:t>
      </w:r>
      <w:r>
        <w:rPr>
          <w:rFonts w:ascii="Times New Roman"/>
          <w:b w:val="false"/>
          <w:i w:val="false"/>
          <w:color w:val="000000"/>
          <w:sz w:val="28"/>
        </w:rPr>
        <w:t>пункта 58</w:t>
      </w:r>
      <w:r>
        <w:rPr>
          <w:rFonts w:ascii="Times New Roman"/>
          <w:b w:val="false"/>
          <w:i w:val="false"/>
          <w:color w:val="000000"/>
          <w:sz w:val="28"/>
        </w:rPr>
        <w:t xml:space="preserve"> Правил.</w:t>
      </w:r>
    </w:p>
    <w:bookmarkEnd w:id="142"/>
    <w:bookmarkStart w:name="z154" w:id="143"/>
    <w:p>
      <w:pPr>
        <w:spacing w:after="0"/>
        <w:ind w:left="0"/>
        <w:jc w:val="both"/>
      </w:pPr>
      <w:r>
        <w:rPr>
          <w:rFonts w:ascii="Times New Roman"/>
          <w:b w:val="false"/>
          <w:i w:val="false"/>
          <w:color w:val="000000"/>
          <w:sz w:val="28"/>
        </w:rPr>
        <w:t xml:space="preserve">
      38. Уполномоченный банк, являющийся банком учетной регистрации, сверяет полученные от экспортера или импортера документы валютного контроля путем направления Национальному Банку электронного запроса на получение информации по декларациям на товары, электронным счетам-фактурам, заявлениям о ввозе товаров и уплате косвенных налогов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(далее – электронный запрос).</w:t>
      </w:r>
    </w:p>
    <w:bookmarkEnd w:id="143"/>
    <w:bookmarkStart w:name="z155" w:id="144"/>
    <w:p>
      <w:pPr>
        <w:spacing w:after="0"/>
        <w:ind w:left="0"/>
        <w:jc w:val="both"/>
      </w:pPr>
      <w:r>
        <w:rPr>
          <w:rFonts w:ascii="Times New Roman"/>
          <w:b w:val="false"/>
          <w:i w:val="false"/>
          <w:color w:val="000000"/>
          <w:sz w:val="28"/>
        </w:rPr>
        <w:t>
      Национальный Банк перенаправляет органу государственных доходов полученный от уполномоченного банка, являющегося банком учетной регистрации, электронный запрос в течение 1 (одного) рабочего дня.</w:t>
      </w:r>
    </w:p>
    <w:bookmarkEnd w:id="144"/>
    <w:bookmarkStart w:name="z156" w:id="145"/>
    <w:p>
      <w:pPr>
        <w:spacing w:after="0"/>
        <w:ind w:left="0"/>
        <w:jc w:val="both"/>
      </w:pPr>
      <w:r>
        <w:rPr>
          <w:rFonts w:ascii="Times New Roman"/>
          <w:b w:val="false"/>
          <w:i w:val="false"/>
          <w:color w:val="000000"/>
          <w:sz w:val="28"/>
        </w:rPr>
        <w:t>
      Орган государственных доходов направляет Национальному Банку в течение 1 (одного) рабочего дня после получения электронного запроса:</w:t>
      </w:r>
    </w:p>
    <w:bookmarkEnd w:id="145"/>
    <w:bookmarkStart w:name="z157" w:id="146"/>
    <w:p>
      <w:pPr>
        <w:spacing w:after="0"/>
        <w:ind w:left="0"/>
        <w:jc w:val="both"/>
      </w:pPr>
      <w:r>
        <w:rPr>
          <w:rFonts w:ascii="Times New Roman"/>
          <w:b w:val="false"/>
          <w:i w:val="false"/>
          <w:color w:val="000000"/>
          <w:sz w:val="28"/>
        </w:rPr>
        <w:t xml:space="preserve">
      1) информацию о движении товаров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с указанием сведений по декларациям на товары;</w:t>
      </w:r>
    </w:p>
    <w:bookmarkEnd w:id="146"/>
    <w:bookmarkStart w:name="z158" w:id="147"/>
    <w:p>
      <w:pPr>
        <w:spacing w:after="0"/>
        <w:ind w:left="0"/>
        <w:jc w:val="both"/>
      </w:pPr>
      <w:r>
        <w:rPr>
          <w:rFonts w:ascii="Times New Roman"/>
          <w:b w:val="false"/>
          <w:i w:val="false"/>
          <w:color w:val="000000"/>
          <w:sz w:val="28"/>
        </w:rPr>
        <w:t xml:space="preserve">
      2) информацию по электронным счетам-фактурам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 </w:t>
      </w:r>
    </w:p>
    <w:bookmarkEnd w:id="147"/>
    <w:bookmarkStart w:name="z159" w:id="148"/>
    <w:p>
      <w:pPr>
        <w:spacing w:after="0"/>
        <w:ind w:left="0"/>
        <w:jc w:val="both"/>
      </w:pPr>
      <w:r>
        <w:rPr>
          <w:rFonts w:ascii="Times New Roman"/>
          <w:b w:val="false"/>
          <w:i w:val="false"/>
          <w:color w:val="000000"/>
          <w:sz w:val="28"/>
        </w:rPr>
        <w:t xml:space="preserve">
      3) информацию по заявлениям о ввозе товаров и уплате косвенных налогов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w:t>
      </w:r>
    </w:p>
    <w:bookmarkEnd w:id="148"/>
    <w:bookmarkStart w:name="z160" w:id="149"/>
    <w:p>
      <w:pPr>
        <w:spacing w:after="0"/>
        <w:ind w:left="0"/>
        <w:jc w:val="both"/>
      </w:pPr>
      <w:r>
        <w:rPr>
          <w:rFonts w:ascii="Times New Roman"/>
          <w:b w:val="false"/>
          <w:i w:val="false"/>
          <w:color w:val="000000"/>
          <w:sz w:val="28"/>
        </w:rPr>
        <w:t>
      39. Национальный Банк перенаправляет уполномоченному банку, являющемуся банком учетной регистрации, информацию по декларациям на товары, электронным счетам-фактурам, заявлениям о ввозе товаров и уплате косвенных налогов в течение 1 (одного) рабочего дня после ее получения от органа государственных доходов.</w:t>
      </w:r>
    </w:p>
    <w:bookmarkEnd w:id="149"/>
    <w:bookmarkStart w:name="z161" w:id="150"/>
    <w:p>
      <w:pPr>
        <w:spacing w:after="0"/>
        <w:ind w:left="0"/>
        <w:jc w:val="both"/>
      </w:pPr>
      <w:r>
        <w:rPr>
          <w:rFonts w:ascii="Times New Roman"/>
          <w:b w:val="false"/>
          <w:i w:val="false"/>
          <w:color w:val="000000"/>
          <w:sz w:val="28"/>
        </w:rPr>
        <w:t>
      Орган государственных доходов извещает Национальный Банк об изменениях и (или) дополнениях:</w:t>
      </w:r>
    </w:p>
    <w:bookmarkEnd w:id="150"/>
    <w:bookmarkStart w:name="z162" w:id="151"/>
    <w:p>
      <w:pPr>
        <w:spacing w:after="0"/>
        <w:ind w:left="0"/>
        <w:jc w:val="both"/>
      </w:pPr>
      <w:r>
        <w:rPr>
          <w:rFonts w:ascii="Times New Roman"/>
          <w:b w:val="false"/>
          <w:i w:val="false"/>
          <w:color w:val="000000"/>
          <w:sz w:val="28"/>
        </w:rPr>
        <w:t>
      1) в сведениях по декларациям на товары в информации о движении товаров по валютному договору по экспорту или импорту с учетным номером по форме согласно приложению 7 к Правилам – в срок до 10 (десятого) числа (включительно) месяца, следующего за отчетным периодом;</w:t>
      </w:r>
    </w:p>
    <w:bookmarkEnd w:id="151"/>
    <w:bookmarkStart w:name="z163" w:id="152"/>
    <w:p>
      <w:pPr>
        <w:spacing w:after="0"/>
        <w:ind w:left="0"/>
        <w:jc w:val="both"/>
      </w:pPr>
      <w:r>
        <w:rPr>
          <w:rFonts w:ascii="Times New Roman"/>
          <w:b w:val="false"/>
          <w:i w:val="false"/>
          <w:color w:val="000000"/>
          <w:sz w:val="28"/>
        </w:rPr>
        <w:t xml:space="preserve">
      2) в информации по электронным счетам-фактурам по форме согласно приложению 8 к Правилам – в течение 1 (одного) рабочего дня со дня поступления сведений об изменении электронных счетов-фактур; </w:t>
      </w:r>
    </w:p>
    <w:bookmarkEnd w:id="152"/>
    <w:bookmarkStart w:name="z164" w:id="153"/>
    <w:p>
      <w:pPr>
        <w:spacing w:after="0"/>
        <w:ind w:left="0"/>
        <w:jc w:val="both"/>
      </w:pPr>
      <w:r>
        <w:rPr>
          <w:rFonts w:ascii="Times New Roman"/>
          <w:b w:val="false"/>
          <w:i w:val="false"/>
          <w:color w:val="000000"/>
          <w:sz w:val="28"/>
        </w:rPr>
        <w:t xml:space="preserve">
      3) в информации об изменениях в заявлениях о ввозе товаров и уплате косвенных налогов, информация по которым ранее направлена органом государственных доходов,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 в течение 1 (одного) рабочего дня со дня поступления информации об изменениях в заявлениях о ввозе товаров, информация по которым ранее направлена органом государственных доходов. </w:t>
      </w:r>
    </w:p>
    <w:bookmarkEnd w:id="153"/>
    <w:bookmarkStart w:name="z165" w:id="154"/>
    <w:p>
      <w:pPr>
        <w:spacing w:after="0"/>
        <w:ind w:left="0"/>
        <w:jc w:val="both"/>
      </w:pPr>
      <w:r>
        <w:rPr>
          <w:rFonts w:ascii="Times New Roman"/>
          <w:b w:val="false"/>
          <w:i w:val="false"/>
          <w:color w:val="000000"/>
          <w:sz w:val="28"/>
        </w:rPr>
        <w:t>
      Национальный Банк перенаправляет уполномоченному банку, являющемуся банком учетной регистрации, информацию об изменениях и (или) дополнениях по декларациям на товары, электронным счетам-фактурам, заявлениям о ввозе товаров в течение 1 (одного) рабочего дня после ее получения от органа государственных доходов.</w:t>
      </w:r>
    </w:p>
    <w:bookmarkEnd w:id="154"/>
    <w:bookmarkStart w:name="z166" w:id="155"/>
    <w:p>
      <w:pPr>
        <w:spacing w:after="0"/>
        <w:ind w:left="0"/>
        <w:jc w:val="both"/>
      </w:pPr>
      <w:r>
        <w:rPr>
          <w:rFonts w:ascii="Times New Roman"/>
          <w:b w:val="false"/>
          <w:i w:val="false"/>
          <w:color w:val="000000"/>
          <w:sz w:val="28"/>
        </w:rPr>
        <w:t xml:space="preserve">
      40. Уполномоченный банк, являющийся банком учетной регистрации, направляет в Национальный Банк извещение об удалении из своей информационной системы информации по электронным счетам-фактурам или заявлениям о ввозе товаров, ранее полученной от Национального Банка,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Правилам, на основании заявления в произвольной форме экспортера или импортера о необходимости учета документов валютного контроля по другому валютному договору.</w:t>
      </w:r>
    </w:p>
    <w:bookmarkEnd w:id="155"/>
    <w:bookmarkStart w:name="z167" w:id="156"/>
    <w:p>
      <w:pPr>
        <w:spacing w:after="0"/>
        <w:ind w:left="0"/>
        <w:jc w:val="both"/>
      </w:pPr>
      <w:r>
        <w:rPr>
          <w:rFonts w:ascii="Times New Roman"/>
          <w:b w:val="false"/>
          <w:i w:val="false"/>
          <w:color w:val="000000"/>
          <w:sz w:val="28"/>
        </w:rPr>
        <w:t>
      41. Национальный Банк извещает орган государственных доходов электронным способом об удалении из своей информационной системы информации по электронным счетам-фактурам и заявлениям о ввозе товаров, ранее полученной от органа государственных доходов согласно пунктам 38 и 39 Правил, в течение 1 (одного) рабочего дня после ее получения от уполномоченного банка согласно пункту 40 Правил.</w:t>
      </w:r>
    </w:p>
    <w:bookmarkEnd w:id="156"/>
    <w:bookmarkStart w:name="z168" w:id="157"/>
    <w:p>
      <w:pPr>
        <w:spacing w:after="0"/>
        <w:ind w:left="0"/>
        <w:jc w:val="both"/>
      </w:pPr>
      <w:r>
        <w:rPr>
          <w:rFonts w:ascii="Times New Roman"/>
          <w:b w:val="false"/>
          <w:i w:val="false"/>
          <w:color w:val="000000"/>
          <w:sz w:val="28"/>
        </w:rPr>
        <w:t xml:space="preserve">
      42. Орган государственных доходов направляет в Национальный Банк информацию о движении товаров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 ежемесячно в срок до 10 (десятого) числа (включительно) месяца, следующего за отчетным периодом.</w:t>
      </w:r>
    </w:p>
    <w:bookmarkEnd w:id="157"/>
    <w:bookmarkStart w:name="z169" w:id="158"/>
    <w:p>
      <w:pPr>
        <w:spacing w:after="0"/>
        <w:ind w:left="0"/>
        <w:jc w:val="both"/>
      </w:pPr>
      <w:r>
        <w:rPr>
          <w:rFonts w:ascii="Times New Roman"/>
          <w:b w:val="false"/>
          <w:i w:val="false"/>
          <w:color w:val="000000"/>
          <w:sz w:val="28"/>
        </w:rPr>
        <w:t>
      Национальный Банк в течение 1 (одного) рабочего дня после дня получения от органа государственных доходов указанной в части первой настоящего пункта Правил информации направляет ее уполномоченным банкам, являющимися банками учетной регистрации.</w:t>
      </w:r>
    </w:p>
    <w:bookmarkEnd w:id="158"/>
    <w:bookmarkStart w:name="z170" w:id="159"/>
    <w:p>
      <w:pPr>
        <w:spacing w:after="0"/>
        <w:ind w:left="0"/>
        <w:jc w:val="both"/>
      </w:pPr>
      <w:r>
        <w:rPr>
          <w:rFonts w:ascii="Times New Roman"/>
          <w:b w:val="false"/>
          <w:i w:val="false"/>
          <w:color w:val="000000"/>
          <w:sz w:val="28"/>
        </w:rPr>
        <w:t xml:space="preserve">
      43. Уполномоченный банк, являющийся банком учетной регистрации, направляет в Национальный Банк лицевую карточку банковского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Правилам в срок до последнего числа (включительно) месяца, следующего за отчетным периодом, если на последний день отчетного месяца (месяца истечения срока репатриации) сумма неисполненных нерезидентом обязательств перед экспортером или импортером по валютному договору по экспорту или импорту с учетным номером превысила 50 000 (пятьдесят тысяч) долларов США в эквиваленте. </w:t>
      </w:r>
    </w:p>
    <w:bookmarkEnd w:id="159"/>
    <w:bookmarkStart w:name="z171" w:id="160"/>
    <w:p>
      <w:pPr>
        <w:spacing w:after="0"/>
        <w:ind w:left="0"/>
        <w:jc w:val="both"/>
      </w:pPr>
      <w:r>
        <w:rPr>
          <w:rFonts w:ascii="Times New Roman"/>
          <w:b w:val="false"/>
          <w:i w:val="false"/>
          <w:color w:val="000000"/>
          <w:sz w:val="28"/>
        </w:rPr>
        <w:t xml:space="preserve">
      44. Уполномоченный банк (его филиал) осуществляет мониторинг платежей и (или) переводов денег, осуществляемых в рамках валютных договоров по экспорту или импорту, заключенных на сумму от 10 000 (десяти тысяч) до 50 000 (пятидесяти тысяч) долларов США (включительно) в эквиваленте. </w:t>
      </w:r>
    </w:p>
    <w:bookmarkEnd w:id="160"/>
    <w:bookmarkStart w:name="z172" w:id="161"/>
    <w:p>
      <w:pPr>
        <w:spacing w:after="0"/>
        <w:ind w:left="0"/>
        <w:jc w:val="both"/>
      </w:pPr>
      <w:r>
        <w:rPr>
          <w:rFonts w:ascii="Times New Roman"/>
          <w:b w:val="false"/>
          <w:i w:val="false"/>
          <w:color w:val="000000"/>
          <w:sz w:val="28"/>
        </w:rPr>
        <w:t xml:space="preserve">
      Если по таким валютным договорам по экспорту или импорту общая сумма денег, полученных экспортером или отправленных импортером, в отчетном месяце превысила 100 000 (сто тысяч) долларов США в эквиваленте, уполномоченный банк до 15 (пятнадцатого) числа (включительно) месяца, следующего за отчетным периодом, направляет в Национальный Банк информацию об осуществленных платежах и (или) переводах денег по экспорту или импорту на сумму, превышающую 100 000 (сто тысяч) долларов Соединенных Штатов Америки в эквиваленте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Правилам.</w:t>
      </w:r>
    </w:p>
    <w:bookmarkEnd w:id="161"/>
    <w:bookmarkStart w:name="z173" w:id="162"/>
    <w:p>
      <w:pPr>
        <w:spacing w:after="0"/>
        <w:ind w:left="0"/>
        <w:jc w:val="both"/>
      </w:pPr>
      <w:r>
        <w:rPr>
          <w:rFonts w:ascii="Times New Roman"/>
          <w:b w:val="false"/>
          <w:i w:val="false"/>
          <w:color w:val="000000"/>
          <w:sz w:val="28"/>
        </w:rPr>
        <w:t>
      45. При проведении платежей и (или) переводов денег через счет в иностранном банке по валютному договору по экспорту или импорту с учетным номером экспортер или импортер до 20 (двадцатого) числа (включительно) месяца, следующего за отчетным периодом, представляет в уполномоченный банк (его филиал) или территориальный филиал Национального Банка, являющийся банком учетной регистрации:</w:t>
      </w:r>
    </w:p>
    <w:bookmarkEnd w:id="162"/>
    <w:bookmarkStart w:name="z174" w:id="163"/>
    <w:p>
      <w:pPr>
        <w:spacing w:after="0"/>
        <w:ind w:left="0"/>
        <w:jc w:val="both"/>
      </w:pPr>
      <w:r>
        <w:rPr>
          <w:rFonts w:ascii="Times New Roman"/>
          <w:b w:val="false"/>
          <w:i w:val="false"/>
          <w:color w:val="000000"/>
          <w:sz w:val="28"/>
        </w:rPr>
        <w:t xml:space="preserve">
      1) информацию об исполнении обязательств по валютным договорам по экспорту или импорту через счет в иностранном банке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Правилам;</w:t>
      </w:r>
    </w:p>
    <w:bookmarkEnd w:id="163"/>
    <w:bookmarkStart w:name="z175" w:id="164"/>
    <w:p>
      <w:pPr>
        <w:spacing w:after="0"/>
        <w:ind w:left="0"/>
        <w:jc w:val="both"/>
      </w:pPr>
      <w:r>
        <w:rPr>
          <w:rFonts w:ascii="Times New Roman"/>
          <w:b w:val="false"/>
          <w:i w:val="false"/>
          <w:color w:val="000000"/>
          <w:sz w:val="28"/>
        </w:rPr>
        <w:t>
      2) выписки по счету в иностранном банке.</w:t>
      </w:r>
    </w:p>
    <w:bookmarkEnd w:id="164"/>
    <w:bookmarkStart w:name="z176" w:id="165"/>
    <w:p>
      <w:pPr>
        <w:spacing w:after="0"/>
        <w:ind w:left="0"/>
        <w:jc w:val="both"/>
      </w:pPr>
      <w:r>
        <w:rPr>
          <w:rFonts w:ascii="Times New Roman"/>
          <w:b w:val="false"/>
          <w:i w:val="false"/>
          <w:color w:val="000000"/>
          <w:sz w:val="28"/>
        </w:rPr>
        <w:t>
      46. При отсутствии в информационной системе уполномоченного банка (его филиала) деклараций на товары, электронных счетов-фактур и заявлений о ввозе товаров, представленных экспортером или импортером в качестве документов валютного контроля, территориальное подразделение органа государственных доходов в течение 3 (трех) рабочих дней после обращения экспортера или импортера предоставляет информацию о наличии деклараций на товары, электронных счетов-фактур и заявлений о ввозе товаров в информационной системе органа государственных доходов.</w:t>
      </w:r>
    </w:p>
    <w:bookmarkEnd w:id="165"/>
    <w:bookmarkStart w:name="z177" w:id="166"/>
    <w:p>
      <w:pPr>
        <w:spacing w:after="0"/>
        <w:ind w:left="0"/>
        <w:jc w:val="both"/>
      </w:pPr>
      <w:r>
        <w:rPr>
          <w:rFonts w:ascii="Times New Roman"/>
          <w:b w:val="false"/>
          <w:i w:val="false"/>
          <w:color w:val="000000"/>
          <w:sz w:val="28"/>
        </w:rPr>
        <w:t xml:space="preserve">
      Сверка информации между территориальными филиалами Национального Банка и территориальными подразделениями органа государственных доходов по валютным договорам по экспорту или импорту осуществляется в соответствии с порядком взаимодействия уполномоченного органа и Национального Банка Республики Казахстан, принятым согласно </w:t>
      </w:r>
      <w:r>
        <w:rPr>
          <w:rFonts w:ascii="Times New Roman"/>
          <w:b w:val="false"/>
          <w:i w:val="false"/>
          <w:color w:val="000000"/>
          <w:sz w:val="28"/>
        </w:rPr>
        <w:t>пункту 9</w:t>
      </w:r>
      <w:r>
        <w:rPr>
          <w:rFonts w:ascii="Times New Roman"/>
          <w:b w:val="false"/>
          <w:i w:val="false"/>
          <w:color w:val="000000"/>
          <w:sz w:val="28"/>
        </w:rPr>
        <w:t xml:space="preserve"> статьи 22 Кодекса Республики Казахстан от 25 декабря 2017 года "О налогах и других обязательных платежах в бюджет (Налоговый кодекс)".</w:t>
      </w:r>
    </w:p>
    <w:bookmarkEnd w:id="166"/>
    <w:bookmarkStart w:name="z178" w:id="167"/>
    <w:p>
      <w:pPr>
        <w:spacing w:after="0"/>
        <w:ind w:left="0"/>
        <w:jc w:val="left"/>
      </w:pPr>
      <w:r>
        <w:rPr>
          <w:rFonts w:ascii="Times New Roman"/>
          <w:b/>
          <w:i w:val="false"/>
          <w:color w:val="000000"/>
        </w:rPr>
        <w:t xml:space="preserve"> Глава 5. Порядок снятия с учетной регистрации валютных договоров по экспорту или импорту</w:t>
      </w:r>
    </w:p>
    <w:bookmarkEnd w:id="167"/>
    <w:bookmarkStart w:name="z179" w:id="168"/>
    <w:p>
      <w:pPr>
        <w:spacing w:after="0"/>
        <w:ind w:left="0"/>
        <w:jc w:val="both"/>
      </w:pPr>
      <w:r>
        <w:rPr>
          <w:rFonts w:ascii="Times New Roman"/>
          <w:b w:val="false"/>
          <w:i w:val="false"/>
          <w:color w:val="000000"/>
          <w:sz w:val="28"/>
        </w:rPr>
        <w:t>
      47. Уполномоченный банк (его филиал) или территориальный филиал Национального Банка, являющийся банком учетной регистрации, снимает валютный договор по экспорту или импорту с учетной регистрации после завершения процедур контроля выполнения требования репатриации.</w:t>
      </w:r>
    </w:p>
    <w:bookmarkEnd w:id="168"/>
    <w:bookmarkStart w:name="z180" w:id="169"/>
    <w:p>
      <w:pPr>
        <w:spacing w:after="0"/>
        <w:ind w:left="0"/>
        <w:jc w:val="both"/>
      </w:pPr>
      <w:r>
        <w:rPr>
          <w:rFonts w:ascii="Times New Roman"/>
          <w:b w:val="false"/>
          <w:i w:val="false"/>
          <w:color w:val="000000"/>
          <w:sz w:val="28"/>
        </w:rPr>
        <w:t xml:space="preserve">
      При наличии оснований, указанных в пункте 48 Правил, снятие валютного договора по экспорту или импорту с учетной регистрации осуществляется уполномоченным банком (его филиалом) или территориальным филиалом Национального Банка, являющимся банком учетной регистрации, в течение 5 (пяти) рабочих дней со дня поступления заявления экспортера или импортера в произвольной форме о снятии валютного договора по экспорту или импорту с учетной регистрации за исключением случаев, предусмотренных </w:t>
      </w:r>
      <w:r>
        <w:rPr>
          <w:rFonts w:ascii="Times New Roman"/>
          <w:b w:val="false"/>
          <w:i w:val="false"/>
          <w:color w:val="000000"/>
          <w:sz w:val="28"/>
        </w:rPr>
        <w:t>пунктами 30</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Правил.</w:t>
      </w:r>
    </w:p>
    <w:bookmarkEnd w:id="169"/>
    <w:bookmarkStart w:name="z181" w:id="170"/>
    <w:p>
      <w:pPr>
        <w:spacing w:after="0"/>
        <w:ind w:left="0"/>
        <w:jc w:val="both"/>
      </w:pPr>
      <w:r>
        <w:rPr>
          <w:rFonts w:ascii="Times New Roman"/>
          <w:b w:val="false"/>
          <w:i w:val="false"/>
          <w:color w:val="000000"/>
          <w:sz w:val="28"/>
        </w:rPr>
        <w:t>
      При наличии оснований, указанных в подпунктах 5), 6), 7), 8), 15), 16), 18), 19), 20) и 22) пункта 48 Правил, снятие валютного договора по экспорту или импорту с учетной регистрации осуществляется без соответствующего заявления экспортера или импортера.</w:t>
      </w:r>
    </w:p>
    <w:bookmarkEnd w:id="170"/>
    <w:bookmarkStart w:name="z182" w:id="171"/>
    <w:p>
      <w:pPr>
        <w:spacing w:after="0"/>
        <w:ind w:left="0"/>
        <w:jc w:val="both"/>
      </w:pPr>
      <w:r>
        <w:rPr>
          <w:rFonts w:ascii="Times New Roman"/>
          <w:b w:val="false"/>
          <w:i w:val="false"/>
          <w:color w:val="000000"/>
          <w:sz w:val="28"/>
        </w:rPr>
        <w:t>
      Досье по валютному договору по экспорту или импорту, снятому с учетной регистрации, хранится в уполномоченном банке (его филиале) или территориальном филиале Национального Банка, являющемся банком учетной регистрации, в течение 5 (пяти) лет со дня снятия валютного договора по экспорту или импорту с учетной регистрации.</w:t>
      </w:r>
    </w:p>
    <w:bookmarkEnd w:id="171"/>
    <w:bookmarkStart w:name="z183" w:id="172"/>
    <w:p>
      <w:pPr>
        <w:spacing w:after="0"/>
        <w:ind w:left="0"/>
        <w:jc w:val="both"/>
      </w:pPr>
      <w:r>
        <w:rPr>
          <w:rFonts w:ascii="Times New Roman"/>
          <w:b w:val="false"/>
          <w:i w:val="false"/>
          <w:color w:val="000000"/>
          <w:sz w:val="28"/>
        </w:rPr>
        <w:t>
      48. Основаниями для снятия валютного договора по экспорту или импорту с учетной регистрации являются:</w:t>
      </w:r>
    </w:p>
    <w:bookmarkEnd w:id="172"/>
    <w:bookmarkStart w:name="z184" w:id="173"/>
    <w:p>
      <w:pPr>
        <w:spacing w:after="0"/>
        <w:ind w:left="0"/>
        <w:jc w:val="both"/>
      </w:pPr>
      <w:r>
        <w:rPr>
          <w:rFonts w:ascii="Times New Roman"/>
          <w:b w:val="false"/>
          <w:i w:val="false"/>
          <w:color w:val="000000"/>
          <w:sz w:val="28"/>
        </w:rPr>
        <w:t>
      1) исполнение обязательств сторонами по валютному договору по экспорту или импорту в полном объеме или наличие остатка задолженности нерезидента либо резидента, не превышающего 50 000 (пятидесяти тысяч) долларов США в эквиваленте, прекращение обязательств в случаях предоставления отступного, зачета, совпадения должника и кредитора в одном лице, невозможности исполнения, издания акта государственного органа, при наличии письменного подтверждения экспортера или импортера о прекращении обязательств сторон по валютному договору по экспорту или импорту и подтверждающих документов;</w:t>
      </w:r>
    </w:p>
    <w:bookmarkEnd w:id="173"/>
    <w:bookmarkStart w:name="z185" w:id="174"/>
    <w:p>
      <w:pPr>
        <w:spacing w:after="0"/>
        <w:ind w:left="0"/>
        <w:jc w:val="both"/>
      </w:pPr>
      <w:r>
        <w:rPr>
          <w:rFonts w:ascii="Times New Roman"/>
          <w:b w:val="false"/>
          <w:i w:val="false"/>
          <w:color w:val="000000"/>
          <w:sz w:val="28"/>
        </w:rPr>
        <w:t>
      2) возврат нерезиденту ранее полученных товаров либо возврат импортеру неиспользованного авансового платежа при наличии письменного заявления импортера в произвольной форме о прекращении действия валютного договора по экспорту или импорту;</w:t>
      </w:r>
    </w:p>
    <w:bookmarkEnd w:id="174"/>
    <w:bookmarkStart w:name="z186" w:id="175"/>
    <w:p>
      <w:pPr>
        <w:spacing w:after="0"/>
        <w:ind w:left="0"/>
        <w:jc w:val="both"/>
      </w:pPr>
      <w:r>
        <w:rPr>
          <w:rFonts w:ascii="Times New Roman"/>
          <w:b w:val="false"/>
          <w:i w:val="false"/>
          <w:color w:val="000000"/>
          <w:sz w:val="28"/>
        </w:rPr>
        <w:t>
      3) возврат экспортеру ранее отгруженных товаров в случае неисполнения обязательства нерезидента по оплате товара либо возврат нерезиденту валюты, полученной экспортером в оплату валютного договора по экспорту в случае неисполнения обязательства экспортера по поставке товара, по выполнению работ, оказанию услуг, при наличии письменного заявления экспортера в произвольной форме о прекращении действия валютного договора по экспорту или импорту;</w:t>
      </w:r>
    </w:p>
    <w:bookmarkEnd w:id="175"/>
    <w:bookmarkStart w:name="z187" w:id="176"/>
    <w:p>
      <w:pPr>
        <w:spacing w:after="0"/>
        <w:ind w:left="0"/>
        <w:jc w:val="both"/>
      </w:pPr>
      <w:r>
        <w:rPr>
          <w:rFonts w:ascii="Times New Roman"/>
          <w:b w:val="false"/>
          <w:i w:val="false"/>
          <w:color w:val="000000"/>
          <w:sz w:val="28"/>
        </w:rPr>
        <w:t>
      4) представление документов, подтверждающих отсутствие претензий со стороны нерезидента, выполнившего свои обязательства перед экспортером или импортером в полном объеме, в случае неисполнения экспортером или импортером обязательств перед нерезидентом;</w:t>
      </w:r>
    </w:p>
    <w:bookmarkEnd w:id="176"/>
    <w:bookmarkStart w:name="z188" w:id="177"/>
    <w:p>
      <w:pPr>
        <w:spacing w:after="0"/>
        <w:ind w:left="0"/>
        <w:jc w:val="both"/>
      </w:pPr>
      <w:r>
        <w:rPr>
          <w:rFonts w:ascii="Times New Roman"/>
          <w:b w:val="false"/>
          <w:i w:val="false"/>
          <w:color w:val="000000"/>
          <w:sz w:val="28"/>
        </w:rPr>
        <w:t>
      5) подтверждение уполномоченного органа о выезде экспортера или импортера, зарегистрированного в качестве индивидуального предпринимателя, за пределы Республики Казахстан на постоянное место жительства;</w:t>
      </w:r>
    </w:p>
    <w:bookmarkEnd w:id="177"/>
    <w:bookmarkStart w:name="z189" w:id="178"/>
    <w:p>
      <w:pPr>
        <w:spacing w:after="0"/>
        <w:ind w:left="0"/>
        <w:jc w:val="both"/>
      </w:pPr>
      <w:r>
        <w:rPr>
          <w:rFonts w:ascii="Times New Roman"/>
          <w:b w:val="false"/>
          <w:i w:val="false"/>
          <w:color w:val="000000"/>
          <w:sz w:val="28"/>
        </w:rPr>
        <w:t>
      6) отсутствие исполнения обязательств по валютному договору по экспорту или импорту в течение 1 (одного) календарного года с последней даты исполнения обязательств сторонами, при условии эквивалентного исполнения обязательств сторонами или наличия остатка задолженности нерезидента либо экспортера или импортера, не превышающего 50 000 (пятидесяти тысяч) долларов США в эквиваленте;</w:t>
      </w:r>
    </w:p>
    <w:bookmarkEnd w:id="178"/>
    <w:bookmarkStart w:name="z190" w:id="179"/>
    <w:p>
      <w:pPr>
        <w:spacing w:after="0"/>
        <w:ind w:left="0"/>
        <w:jc w:val="both"/>
      </w:pPr>
      <w:r>
        <w:rPr>
          <w:rFonts w:ascii="Times New Roman"/>
          <w:b w:val="false"/>
          <w:i w:val="false"/>
          <w:color w:val="000000"/>
          <w:sz w:val="28"/>
        </w:rPr>
        <w:t>
      7) наличие судебного решения либо документа иного уполномоченного государственного органа иностранного государства о ликвидации или о признании нерезидента банкротом;</w:t>
      </w:r>
    </w:p>
    <w:bookmarkEnd w:id="179"/>
    <w:bookmarkStart w:name="z191" w:id="180"/>
    <w:p>
      <w:pPr>
        <w:spacing w:after="0"/>
        <w:ind w:left="0"/>
        <w:jc w:val="both"/>
      </w:pPr>
      <w:r>
        <w:rPr>
          <w:rFonts w:ascii="Times New Roman"/>
          <w:b w:val="false"/>
          <w:i w:val="false"/>
          <w:color w:val="000000"/>
          <w:sz w:val="28"/>
        </w:rPr>
        <w:t>
      8) ликвидация экспортера или импортера и отсутствие правопреемника;</w:t>
      </w:r>
    </w:p>
    <w:bookmarkEnd w:id="180"/>
    <w:bookmarkStart w:name="z192" w:id="181"/>
    <w:p>
      <w:pPr>
        <w:spacing w:after="0"/>
        <w:ind w:left="0"/>
        <w:jc w:val="both"/>
      </w:pPr>
      <w:r>
        <w:rPr>
          <w:rFonts w:ascii="Times New Roman"/>
          <w:b w:val="false"/>
          <w:i w:val="false"/>
          <w:color w:val="000000"/>
          <w:sz w:val="28"/>
        </w:rPr>
        <w:t>
      9) полное исполнение требования репатриации в случаях, указанных в пункте 3 статьи 9 Закона о валютном регулировании и валютном контроле;</w:t>
      </w:r>
    </w:p>
    <w:bookmarkEnd w:id="181"/>
    <w:bookmarkStart w:name="z193" w:id="182"/>
    <w:p>
      <w:pPr>
        <w:spacing w:after="0"/>
        <w:ind w:left="0"/>
        <w:jc w:val="both"/>
      </w:pPr>
      <w:r>
        <w:rPr>
          <w:rFonts w:ascii="Times New Roman"/>
          <w:b w:val="false"/>
          <w:i w:val="false"/>
          <w:color w:val="000000"/>
          <w:sz w:val="28"/>
        </w:rPr>
        <w:t>
      10) поступление денег на банковский счет экспортера или импортера в рамках договора на финансирование под уступку денежного требования (факторинга);</w:t>
      </w:r>
    </w:p>
    <w:bookmarkEnd w:id="182"/>
    <w:bookmarkStart w:name="z194" w:id="183"/>
    <w:p>
      <w:pPr>
        <w:spacing w:after="0"/>
        <w:ind w:left="0"/>
        <w:jc w:val="both"/>
      </w:pPr>
      <w:r>
        <w:rPr>
          <w:rFonts w:ascii="Times New Roman"/>
          <w:b w:val="false"/>
          <w:i w:val="false"/>
          <w:color w:val="000000"/>
          <w:sz w:val="28"/>
        </w:rPr>
        <w:t>
      11) лишение уполномоченного банка лицензии на проведение банковских и иных операций;</w:t>
      </w:r>
    </w:p>
    <w:bookmarkEnd w:id="183"/>
    <w:bookmarkStart w:name="z195" w:id="184"/>
    <w:p>
      <w:pPr>
        <w:spacing w:after="0"/>
        <w:ind w:left="0"/>
        <w:jc w:val="both"/>
      </w:pPr>
      <w:r>
        <w:rPr>
          <w:rFonts w:ascii="Times New Roman"/>
          <w:b w:val="false"/>
          <w:i w:val="false"/>
          <w:color w:val="000000"/>
          <w:sz w:val="28"/>
        </w:rPr>
        <w:t>
      12) учет уполномоченным банком (его филиалом) предъявленного нерезидентом векселя, выпущенного импортером для расчета по валютному договору по импорту, при исполнении обязательств сторонами по валютному договору по импорту в полном объеме либо наличии остатка задолженности нерезидента, не превышающего 50 000 (пятидесяти тысяч) долларов США в эквиваленте;</w:t>
      </w:r>
    </w:p>
    <w:bookmarkEnd w:id="184"/>
    <w:bookmarkStart w:name="z196" w:id="185"/>
    <w:p>
      <w:pPr>
        <w:spacing w:after="0"/>
        <w:ind w:left="0"/>
        <w:jc w:val="both"/>
      </w:pPr>
      <w:r>
        <w:rPr>
          <w:rFonts w:ascii="Times New Roman"/>
          <w:b w:val="false"/>
          <w:i w:val="false"/>
          <w:color w:val="000000"/>
          <w:sz w:val="28"/>
        </w:rPr>
        <w:t xml:space="preserve">
      13) перевод экспортером или импортером своего долга перед нерезидентом по валютному договору по экспорту или импорту другому резиденту на основании документов, подтверждающих согласие нерезидента, и при наличии письменного заявления экспортера или импортера в произвольной форме о прекращении действия валютного договора по экспорту или импорту, представленного в уполномоченный банк (его филиал), с учетом </w:t>
      </w:r>
      <w:r>
        <w:rPr>
          <w:rFonts w:ascii="Times New Roman"/>
          <w:b w:val="false"/>
          <w:i w:val="false"/>
          <w:color w:val="000000"/>
          <w:sz w:val="28"/>
        </w:rPr>
        <w:t>пункта 54</w:t>
      </w:r>
      <w:r>
        <w:rPr>
          <w:rFonts w:ascii="Times New Roman"/>
          <w:b w:val="false"/>
          <w:i w:val="false"/>
          <w:color w:val="000000"/>
          <w:sz w:val="28"/>
        </w:rPr>
        <w:t xml:space="preserve"> Правил;</w:t>
      </w:r>
    </w:p>
    <w:bookmarkEnd w:id="185"/>
    <w:bookmarkStart w:name="z197" w:id="186"/>
    <w:p>
      <w:pPr>
        <w:spacing w:after="0"/>
        <w:ind w:left="0"/>
        <w:jc w:val="both"/>
      </w:pPr>
      <w:r>
        <w:rPr>
          <w:rFonts w:ascii="Times New Roman"/>
          <w:b w:val="false"/>
          <w:i w:val="false"/>
          <w:color w:val="000000"/>
          <w:sz w:val="28"/>
        </w:rPr>
        <w:t>
      14) уступка экспортером или импортером другому резиденту права требования к нерезиденту при наличии подтверждающих документов и письменного заявления экспортера или импортера в произвольной форме о прекращении действия валютного договора по экспорту или импорту, с учетом пункта 54 Правил;</w:t>
      </w:r>
    </w:p>
    <w:bookmarkEnd w:id="186"/>
    <w:bookmarkStart w:name="z198" w:id="187"/>
    <w:p>
      <w:pPr>
        <w:spacing w:after="0"/>
        <w:ind w:left="0"/>
        <w:jc w:val="both"/>
      </w:pPr>
      <w:r>
        <w:rPr>
          <w:rFonts w:ascii="Times New Roman"/>
          <w:b w:val="false"/>
          <w:i w:val="false"/>
          <w:color w:val="000000"/>
          <w:sz w:val="28"/>
        </w:rPr>
        <w:t>
      15) наличие документа государственного органа или иного уполномоченного органа о смерти, объявлении умершим, признании недееспособным или ограниченно дееспособным экспортера или импортера, зарегистрированного в качестве индивидуального предпринимателя, осуществляющего личное предпринимательство;</w:t>
      </w:r>
    </w:p>
    <w:bookmarkEnd w:id="187"/>
    <w:bookmarkStart w:name="z199" w:id="188"/>
    <w:p>
      <w:pPr>
        <w:spacing w:after="0"/>
        <w:ind w:left="0"/>
        <w:jc w:val="both"/>
      </w:pPr>
      <w:r>
        <w:rPr>
          <w:rFonts w:ascii="Times New Roman"/>
          <w:b w:val="false"/>
          <w:i w:val="false"/>
          <w:color w:val="000000"/>
          <w:sz w:val="28"/>
        </w:rPr>
        <w:t>
      16) истечение 3 (трех) лет со дня отнесения валютного договора по экспорту или импорту на отдельный учет;</w:t>
      </w:r>
    </w:p>
    <w:bookmarkEnd w:id="188"/>
    <w:bookmarkStart w:name="z200" w:id="189"/>
    <w:p>
      <w:pPr>
        <w:spacing w:after="0"/>
        <w:ind w:left="0"/>
        <w:jc w:val="both"/>
      </w:pPr>
      <w:r>
        <w:rPr>
          <w:rFonts w:ascii="Times New Roman"/>
          <w:b w:val="false"/>
          <w:i w:val="false"/>
          <w:color w:val="000000"/>
          <w:sz w:val="28"/>
        </w:rPr>
        <w:t xml:space="preserve">
      17) изменение экспортером или импортером банка учетной регистрации по валютному договору по экспорту или импорту с учетом </w:t>
      </w:r>
      <w:r>
        <w:rPr>
          <w:rFonts w:ascii="Times New Roman"/>
          <w:b w:val="false"/>
          <w:i w:val="false"/>
          <w:color w:val="000000"/>
          <w:sz w:val="28"/>
        </w:rPr>
        <w:t>пункта 34</w:t>
      </w:r>
      <w:r>
        <w:rPr>
          <w:rFonts w:ascii="Times New Roman"/>
          <w:b w:val="false"/>
          <w:i w:val="false"/>
          <w:color w:val="000000"/>
          <w:sz w:val="28"/>
        </w:rPr>
        <w:t xml:space="preserve"> Правил;</w:t>
      </w:r>
    </w:p>
    <w:bookmarkEnd w:id="189"/>
    <w:bookmarkStart w:name="z201" w:id="190"/>
    <w:p>
      <w:pPr>
        <w:spacing w:after="0"/>
        <w:ind w:left="0"/>
        <w:jc w:val="both"/>
      </w:pPr>
      <w:r>
        <w:rPr>
          <w:rFonts w:ascii="Times New Roman"/>
          <w:b w:val="false"/>
          <w:i w:val="false"/>
          <w:color w:val="000000"/>
          <w:sz w:val="28"/>
        </w:rPr>
        <w:t>
      18) внесение изменений и дополнений в валютный договор по экспорту или импорту, исключающих перемещение товара через границу Республики Казахстан для экспорта или импорта;</w:t>
      </w:r>
    </w:p>
    <w:bookmarkEnd w:id="190"/>
    <w:bookmarkStart w:name="z202" w:id="191"/>
    <w:p>
      <w:pPr>
        <w:spacing w:after="0"/>
        <w:ind w:left="0"/>
        <w:jc w:val="both"/>
      </w:pPr>
      <w:r>
        <w:rPr>
          <w:rFonts w:ascii="Times New Roman"/>
          <w:b w:val="false"/>
          <w:i w:val="false"/>
          <w:color w:val="000000"/>
          <w:sz w:val="28"/>
        </w:rPr>
        <w:t>
      19) отсутствие исполнения обязательств по валютному договору по экспорту или импорту;</w:t>
      </w:r>
    </w:p>
    <w:bookmarkEnd w:id="191"/>
    <w:bookmarkStart w:name="z203" w:id="192"/>
    <w:p>
      <w:pPr>
        <w:spacing w:after="0"/>
        <w:ind w:left="0"/>
        <w:jc w:val="both"/>
      </w:pPr>
      <w:r>
        <w:rPr>
          <w:rFonts w:ascii="Times New Roman"/>
          <w:b w:val="false"/>
          <w:i w:val="false"/>
          <w:color w:val="000000"/>
          <w:sz w:val="28"/>
        </w:rPr>
        <w:t xml:space="preserve">
      20) наличие решения судебного или иного государственного органа, арбитража в пользу резидента по погашению нерезидентом всей суммы задолженности по валютному договору по экспорту или импорту перед резидентом с учетом срока, указанного в </w:t>
      </w:r>
      <w:r>
        <w:rPr>
          <w:rFonts w:ascii="Times New Roman"/>
          <w:b w:val="false"/>
          <w:i w:val="false"/>
          <w:color w:val="000000"/>
          <w:sz w:val="28"/>
        </w:rPr>
        <w:t>пункте 55</w:t>
      </w:r>
      <w:r>
        <w:rPr>
          <w:rFonts w:ascii="Times New Roman"/>
          <w:b w:val="false"/>
          <w:i w:val="false"/>
          <w:color w:val="000000"/>
          <w:sz w:val="28"/>
        </w:rPr>
        <w:t xml:space="preserve"> Правил;</w:t>
      </w:r>
    </w:p>
    <w:bookmarkEnd w:id="192"/>
    <w:bookmarkStart w:name="z204" w:id="193"/>
    <w:p>
      <w:pPr>
        <w:spacing w:after="0"/>
        <w:ind w:left="0"/>
        <w:jc w:val="both"/>
      </w:pPr>
      <w:r>
        <w:rPr>
          <w:rFonts w:ascii="Times New Roman"/>
          <w:b w:val="false"/>
          <w:i w:val="false"/>
          <w:color w:val="000000"/>
          <w:sz w:val="28"/>
        </w:rPr>
        <w:t>
      21) прекращение обязательств нерезидента по договору заменой первоначального обязательства, существовавшего между ним и экспортером или импортером, другим обязательством между теми же лицами, предусматривающим иной предмет или способ исполнения;</w:t>
      </w:r>
    </w:p>
    <w:bookmarkEnd w:id="193"/>
    <w:bookmarkStart w:name="z205" w:id="194"/>
    <w:p>
      <w:pPr>
        <w:spacing w:after="0"/>
        <w:ind w:left="0"/>
        <w:jc w:val="both"/>
      </w:pPr>
      <w:r>
        <w:rPr>
          <w:rFonts w:ascii="Times New Roman"/>
          <w:b w:val="false"/>
          <w:i w:val="false"/>
          <w:color w:val="000000"/>
          <w:sz w:val="28"/>
        </w:rPr>
        <w:t>
      22) расторжение деловых отношений в соответствии со статьей 13 Закона о ПОДФТ, с учетом пункта 34 Правил.</w:t>
      </w:r>
    </w:p>
    <w:bookmarkEnd w:id="194"/>
    <w:bookmarkStart w:name="z206" w:id="195"/>
    <w:p>
      <w:pPr>
        <w:spacing w:after="0"/>
        <w:ind w:left="0"/>
        <w:jc w:val="both"/>
      </w:pPr>
      <w:r>
        <w:rPr>
          <w:rFonts w:ascii="Times New Roman"/>
          <w:b w:val="false"/>
          <w:i w:val="false"/>
          <w:color w:val="000000"/>
          <w:sz w:val="28"/>
        </w:rPr>
        <w:t>
      49. По заявлению экспортера или импортера в произвольной форме о повторном принятии на учетную регистрацию валютного договора по экспорту или импорту, ранее снятого с учетной регистрации, уполномоченный банк (его филиал) или территориальный филиал Национального Банка, являющийся банком учетной регистрации, возобновляет учетную регистрацию без присвоения валютному договору по экспорту или импорту нового учетного номера.</w:t>
      </w:r>
    </w:p>
    <w:bookmarkEnd w:id="195"/>
    <w:bookmarkStart w:name="z207" w:id="196"/>
    <w:p>
      <w:pPr>
        <w:spacing w:after="0"/>
        <w:ind w:left="0"/>
        <w:jc w:val="both"/>
      </w:pPr>
      <w:r>
        <w:rPr>
          <w:rFonts w:ascii="Times New Roman"/>
          <w:b w:val="false"/>
          <w:i w:val="false"/>
          <w:color w:val="000000"/>
          <w:sz w:val="28"/>
        </w:rPr>
        <w:t>
      50. Валютный договор по экспорту или импорту с учетным номером подлежит отдельному учету в территориальном филиале Национального Банка по месту постоянного проживания или нахождения экспортера или импортера в следующих случаях:</w:t>
      </w:r>
    </w:p>
    <w:bookmarkEnd w:id="196"/>
    <w:bookmarkStart w:name="z208" w:id="197"/>
    <w:p>
      <w:pPr>
        <w:spacing w:after="0"/>
        <w:ind w:left="0"/>
        <w:jc w:val="both"/>
      </w:pPr>
      <w:r>
        <w:rPr>
          <w:rFonts w:ascii="Times New Roman"/>
          <w:b w:val="false"/>
          <w:i w:val="false"/>
          <w:color w:val="000000"/>
          <w:sz w:val="28"/>
        </w:rPr>
        <w:t>
      1) принятия решения за невыполнение требования репатриации по операции в рамках уголовного или административного производства, при отсутствии операций по валютному договору по экспорту или импорту, подлежащих дальнейшему контролю;</w:t>
      </w:r>
    </w:p>
    <w:bookmarkEnd w:id="197"/>
    <w:bookmarkStart w:name="z209" w:id="198"/>
    <w:p>
      <w:pPr>
        <w:spacing w:after="0"/>
        <w:ind w:left="0"/>
        <w:jc w:val="both"/>
      </w:pPr>
      <w:r>
        <w:rPr>
          <w:rFonts w:ascii="Times New Roman"/>
          <w:b w:val="false"/>
          <w:i w:val="false"/>
          <w:color w:val="000000"/>
          <w:sz w:val="28"/>
        </w:rPr>
        <w:t>
      2) отсутствия экспортера или импортера по месту его постоянного проживания или нахождения.</w:t>
      </w:r>
    </w:p>
    <w:bookmarkEnd w:id="198"/>
    <w:bookmarkStart w:name="z210" w:id="199"/>
    <w:p>
      <w:pPr>
        <w:spacing w:after="0"/>
        <w:ind w:left="0"/>
        <w:jc w:val="both"/>
      </w:pPr>
      <w:r>
        <w:rPr>
          <w:rFonts w:ascii="Times New Roman"/>
          <w:b w:val="false"/>
          <w:i w:val="false"/>
          <w:color w:val="000000"/>
          <w:sz w:val="28"/>
        </w:rPr>
        <w:t>
      51. Территориальный филиал Национального Банка сообщает уполномоченному банку об отнесении валютного договора по экспорту или импорту на отдельный учет с указанием его учетного номера.</w:t>
      </w:r>
    </w:p>
    <w:bookmarkEnd w:id="199"/>
    <w:bookmarkStart w:name="z211" w:id="200"/>
    <w:p>
      <w:pPr>
        <w:spacing w:after="0"/>
        <w:ind w:left="0"/>
        <w:jc w:val="both"/>
      </w:pPr>
      <w:r>
        <w:rPr>
          <w:rFonts w:ascii="Times New Roman"/>
          <w:b w:val="false"/>
          <w:i w:val="false"/>
          <w:color w:val="000000"/>
          <w:sz w:val="28"/>
        </w:rPr>
        <w:t xml:space="preserve">
      По отнесенным на отдельный учет валютным договорам по экспорту или импорту территориальный филиал Национального Банка ежегодно запрашивает у экспортера или импортера информацию о принятых мерах для выполнения требования репатриации. </w:t>
      </w:r>
    </w:p>
    <w:bookmarkEnd w:id="200"/>
    <w:bookmarkStart w:name="z212" w:id="201"/>
    <w:p>
      <w:pPr>
        <w:spacing w:after="0"/>
        <w:ind w:left="0"/>
        <w:jc w:val="both"/>
      </w:pPr>
      <w:r>
        <w:rPr>
          <w:rFonts w:ascii="Times New Roman"/>
          <w:b w:val="false"/>
          <w:i w:val="false"/>
          <w:color w:val="000000"/>
          <w:sz w:val="28"/>
        </w:rPr>
        <w:t>
      Если местонахождение экспортера или импортера не установлено, территориальный филиал Национального Банка направляет в уполномоченные банки, территориальное подразделение органа государственных доходов и иные государственные органы в соответствии с их компетенцией запросы о функционировании экспортера или импортера и (или) о его местонахождении.</w:t>
      </w:r>
    </w:p>
    <w:bookmarkEnd w:id="201"/>
    <w:bookmarkStart w:name="z213" w:id="202"/>
    <w:p>
      <w:pPr>
        <w:spacing w:after="0"/>
        <w:ind w:left="0"/>
        <w:jc w:val="both"/>
      </w:pPr>
      <w:r>
        <w:rPr>
          <w:rFonts w:ascii="Times New Roman"/>
          <w:b w:val="false"/>
          <w:i w:val="false"/>
          <w:color w:val="000000"/>
          <w:sz w:val="28"/>
        </w:rPr>
        <w:t>
      В случае возобновления операций по валютному договору по экспорту или импорту до истечения 3 (трех) лет со дня отнесения его на отдельный учет валютный договор по экспорту или импорту снимается с отдельного учета.</w:t>
      </w:r>
    </w:p>
    <w:bookmarkEnd w:id="202"/>
    <w:bookmarkStart w:name="z214" w:id="203"/>
    <w:p>
      <w:pPr>
        <w:spacing w:after="0"/>
        <w:ind w:left="0"/>
        <w:jc w:val="left"/>
      </w:pPr>
      <w:r>
        <w:rPr>
          <w:rFonts w:ascii="Times New Roman"/>
          <w:b/>
          <w:i w:val="false"/>
          <w:color w:val="000000"/>
        </w:rPr>
        <w:t xml:space="preserve"> Глава 6. Частные случаи</w:t>
      </w:r>
    </w:p>
    <w:bookmarkEnd w:id="203"/>
    <w:bookmarkStart w:name="z215" w:id="204"/>
    <w:p>
      <w:pPr>
        <w:spacing w:after="0"/>
        <w:ind w:left="0"/>
        <w:jc w:val="both"/>
      </w:pPr>
      <w:r>
        <w:rPr>
          <w:rFonts w:ascii="Times New Roman"/>
          <w:b w:val="false"/>
          <w:i w:val="false"/>
          <w:color w:val="000000"/>
          <w:sz w:val="28"/>
        </w:rPr>
        <w:t>
      52. Участие резидента в качестве третьего лица-плательщика по валютному договору по экспорту или импорту возможно в следующих случаях:</w:t>
      </w:r>
    </w:p>
    <w:bookmarkEnd w:id="204"/>
    <w:bookmarkStart w:name="z216" w:id="205"/>
    <w:p>
      <w:pPr>
        <w:spacing w:after="0"/>
        <w:ind w:left="0"/>
        <w:jc w:val="both"/>
      </w:pPr>
      <w:r>
        <w:rPr>
          <w:rFonts w:ascii="Times New Roman"/>
          <w:b w:val="false"/>
          <w:i w:val="false"/>
          <w:color w:val="000000"/>
          <w:sz w:val="28"/>
        </w:rPr>
        <w:t>
      1) предоставления третьим лицом-резидентом займа нерезиденту;</w:t>
      </w:r>
    </w:p>
    <w:bookmarkEnd w:id="205"/>
    <w:bookmarkStart w:name="z217" w:id="206"/>
    <w:p>
      <w:pPr>
        <w:spacing w:after="0"/>
        <w:ind w:left="0"/>
        <w:jc w:val="both"/>
      </w:pPr>
      <w:r>
        <w:rPr>
          <w:rFonts w:ascii="Times New Roman"/>
          <w:b w:val="false"/>
          <w:i w:val="false"/>
          <w:color w:val="000000"/>
          <w:sz w:val="28"/>
        </w:rPr>
        <w:t>
      2) осуществления платежей и (или) переводов денег по валютному договору по экспорту или импорту третьим лицом-резидентом в рамках договора о совместной деятельности либо агентского договора, заключенных между импортером и третьим лицом-резидентом;</w:t>
      </w:r>
    </w:p>
    <w:bookmarkEnd w:id="206"/>
    <w:bookmarkStart w:name="z218" w:id="207"/>
    <w:p>
      <w:pPr>
        <w:spacing w:after="0"/>
        <w:ind w:left="0"/>
        <w:jc w:val="both"/>
      </w:pPr>
      <w:r>
        <w:rPr>
          <w:rFonts w:ascii="Times New Roman"/>
          <w:b w:val="false"/>
          <w:i w:val="false"/>
          <w:color w:val="000000"/>
          <w:sz w:val="28"/>
        </w:rPr>
        <w:t>
      3) зачета требований экспортера к нерезиденту и нерезидента к третьему лицу-резиденту;</w:t>
      </w:r>
    </w:p>
    <w:bookmarkEnd w:id="207"/>
    <w:bookmarkStart w:name="z219" w:id="208"/>
    <w:p>
      <w:pPr>
        <w:spacing w:after="0"/>
        <w:ind w:left="0"/>
        <w:jc w:val="both"/>
      </w:pPr>
      <w:r>
        <w:rPr>
          <w:rFonts w:ascii="Times New Roman"/>
          <w:b w:val="false"/>
          <w:i w:val="false"/>
          <w:color w:val="000000"/>
          <w:sz w:val="28"/>
        </w:rPr>
        <w:t>
      4) финансирования третьими лицами приобретения товаров, выполнения работ, оказания услуг и иных сделок, а также исполнение третьими лицами обязательств должника перед кредитором, в результате которых возникает обязанность лица, за которое исполнено обязательство, по возврату денег и иного имущества с вознаграждением или без такового лицу, предоставившему такое финансирование и (или) осуществившему такое исполнение.</w:t>
      </w:r>
    </w:p>
    <w:bookmarkEnd w:id="208"/>
    <w:bookmarkStart w:name="z220" w:id="209"/>
    <w:p>
      <w:pPr>
        <w:spacing w:after="0"/>
        <w:ind w:left="0"/>
        <w:jc w:val="both"/>
      </w:pPr>
      <w:r>
        <w:rPr>
          <w:rFonts w:ascii="Times New Roman"/>
          <w:b w:val="false"/>
          <w:i w:val="false"/>
          <w:color w:val="000000"/>
          <w:sz w:val="28"/>
        </w:rPr>
        <w:t>
      53. Если валютный договор по экспорту или импорту подлежит учетной регистрации, уполномоченный банк (его филиал), обслуживающий резидента, выступающего в качестве третьего лица по валютному договору по экспорту или импорту, (далее – банк третьего лица) осуществляет платеж и (или) перевод денег только после присвоения учетного номера уполномоченным банком (его филиалом), обслуживающим валютный договор по экспорту или импорту.</w:t>
      </w:r>
    </w:p>
    <w:bookmarkEnd w:id="209"/>
    <w:bookmarkStart w:name="z221" w:id="210"/>
    <w:p>
      <w:pPr>
        <w:spacing w:after="0"/>
        <w:ind w:left="0"/>
        <w:jc w:val="both"/>
      </w:pPr>
      <w:r>
        <w:rPr>
          <w:rFonts w:ascii="Times New Roman"/>
          <w:b w:val="false"/>
          <w:i w:val="false"/>
          <w:color w:val="000000"/>
          <w:sz w:val="28"/>
        </w:rPr>
        <w:t xml:space="preserve">
      Банк третьего лица в течение 3 (трех) рабочих дней со дня осуществления третьим лицом-резидентом платежа и (или) перевода денег на основании письменного согласия третьего лица-резидента направляет в уполномоченный банк (его филиал), являющийся банком учетной регистрации информацию об исполнении обязательств по валютному договору по экспорту или импорту с учетным номером по форме согласно приложению 6 к Правилам. </w:t>
      </w:r>
    </w:p>
    <w:bookmarkEnd w:id="210"/>
    <w:bookmarkStart w:name="z222" w:id="211"/>
    <w:p>
      <w:pPr>
        <w:spacing w:after="0"/>
        <w:ind w:left="0"/>
        <w:jc w:val="both"/>
      </w:pPr>
      <w:r>
        <w:rPr>
          <w:rFonts w:ascii="Times New Roman"/>
          <w:b w:val="false"/>
          <w:i w:val="false"/>
          <w:color w:val="000000"/>
          <w:sz w:val="28"/>
        </w:rPr>
        <w:t>
      Банк экспортера или импортера осуществляет контроль выполнения требования репатриации по валютному договору по экспорту или импорту с учетом платежей и (или) переводов денег, осуществленных банком третьего лица по такому договору.</w:t>
      </w:r>
    </w:p>
    <w:bookmarkEnd w:id="211"/>
    <w:bookmarkStart w:name="z223" w:id="212"/>
    <w:p>
      <w:pPr>
        <w:spacing w:after="0"/>
        <w:ind w:left="0"/>
        <w:jc w:val="both"/>
      </w:pPr>
      <w:r>
        <w:rPr>
          <w:rFonts w:ascii="Times New Roman"/>
          <w:b w:val="false"/>
          <w:i w:val="false"/>
          <w:color w:val="000000"/>
          <w:sz w:val="28"/>
        </w:rPr>
        <w:t>
      При снятии валютного договора по экспорту или импорту с учетной регистрации уполномоченный банк (его филиал), являющийся банком учетной регистрации, в течение 3 (трех) рабочих дней направляет в банк третьего лица извещение в произвольной форме о снятии такого договора с учетной регистрации.</w:t>
      </w:r>
    </w:p>
    <w:bookmarkEnd w:id="212"/>
    <w:bookmarkStart w:name="z224" w:id="213"/>
    <w:p>
      <w:pPr>
        <w:spacing w:after="0"/>
        <w:ind w:left="0"/>
        <w:jc w:val="both"/>
      </w:pPr>
      <w:r>
        <w:rPr>
          <w:rFonts w:ascii="Times New Roman"/>
          <w:b w:val="false"/>
          <w:i w:val="false"/>
          <w:color w:val="000000"/>
          <w:sz w:val="28"/>
        </w:rPr>
        <w:t xml:space="preserve">
      54. Если сумма требований резидента к нерезиденту либо нерезидента к резиденту в результате уступки права требования или перевода долга экспортером или импортером другому резиденту по валютному договору по экспорту или импорту превышает 50 000 (пятьдесят тысяч) долларов США в эквиваленте, резидент в порядке, установленном </w:t>
      </w:r>
      <w:r>
        <w:rPr>
          <w:rFonts w:ascii="Times New Roman"/>
          <w:b w:val="false"/>
          <w:i w:val="false"/>
          <w:color w:val="000000"/>
          <w:sz w:val="28"/>
        </w:rPr>
        <w:t>главой 2</w:t>
      </w:r>
      <w:r>
        <w:rPr>
          <w:rFonts w:ascii="Times New Roman"/>
          <w:b w:val="false"/>
          <w:i w:val="false"/>
          <w:color w:val="000000"/>
          <w:sz w:val="28"/>
        </w:rPr>
        <w:t xml:space="preserve"> Правил, обращается в уполномоченный банк (его филиал) для присвоения учетного номера договору об уступке права требования или договору о переводе долга.</w:t>
      </w:r>
    </w:p>
    <w:bookmarkEnd w:id="213"/>
    <w:bookmarkStart w:name="z225" w:id="214"/>
    <w:p>
      <w:pPr>
        <w:spacing w:after="0"/>
        <w:ind w:left="0"/>
        <w:jc w:val="both"/>
      </w:pPr>
      <w:r>
        <w:rPr>
          <w:rFonts w:ascii="Times New Roman"/>
          <w:b w:val="false"/>
          <w:i w:val="false"/>
          <w:color w:val="000000"/>
          <w:sz w:val="28"/>
        </w:rPr>
        <w:t>
      При наличии на договоре об уступке права требования или договоре о переводе долга отметки уполномоченного банка (его филиала), обслуживающего резидента, о принятии на контроль договора путем присвоения учетного номера либо при наличии извещения о присвоении договору об уступке права требования или договору о переводе долга учетного номера, уполномоченный банк (его филиал), обслуживающий экспортера или импортера:</w:t>
      </w:r>
    </w:p>
    <w:bookmarkEnd w:id="214"/>
    <w:bookmarkStart w:name="z226" w:id="215"/>
    <w:p>
      <w:pPr>
        <w:spacing w:after="0"/>
        <w:ind w:left="0"/>
        <w:jc w:val="both"/>
      </w:pPr>
      <w:r>
        <w:rPr>
          <w:rFonts w:ascii="Times New Roman"/>
          <w:b w:val="false"/>
          <w:i w:val="false"/>
          <w:color w:val="000000"/>
          <w:sz w:val="28"/>
        </w:rPr>
        <w:t>
      1) продолжает осуществление контроля выполнения требования репатриации по валютному договору по экспорту или импорту на сумму требований или обязательств экспортера или импортера, уменьшенную на сумму уступленного требования или переведенного долга в соответствии с договором об уступке права требования или договором о переводе долга,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превышает 50 000 (пятьдесят тысяч) долларов США в эквиваленте;</w:t>
      </w:r>
    </w:p>
    <w:bookmarkEnd w:id="215"/>
    <w:bookmarkStart w:name="z227" w:id="216"/>
    <w:p>
      <w:pPr>
        <w:spacing w:after="0"/>
        <w:ind w:left="0"/>
        <w:jc w:val="both"/>
      </w:pPr>
      <w:r>
        <w:rPr>
          <w:rFonts w:ascii="Times New Roman"/>
          <w:b w:val="false"/>
          <w:i w:val="false"/>
          <w:color w:val="000000"/>
          <w:sz w:val="28"/>
        </w:rPr>
        <w:t>
      2) завершает процедуры контроля выполнения требования репатриации по валютному договору по экспорту или импорту, если в результате уступки права требования или перевода долга у экспортера или импортера сумма требований к нерезиденту или обязательств перед нерезидентом не превышает 50 000 (пятьдесят тысяч) долларов США в эквиваленте.</w:t>
      </w:r>
    </w:p>
    <w:bookmarkEnd w:id="216"/>
    <w:bookmarkStart w:name="z228" w:id="217"/>
    <w:p>
      <w:pPr>
        <w:spacing w:after="0"/>
        <w:ind w:left="0"/>
        <w:jc w:val="both"/>
      </w:pPr>
      <w:r>
        <w:rPr>
          <w:rFonts w:ascii="Times New Roman"/>
          <w:b w:val="false"/>
          <w:i w:val="false"/>
          <w:color w:val="000000"/>
          <w:sz w:val="28"/>
        </w:rPr>
        <w:t xml:space="preserve">
      Уполномоченные банки (их филиалы), обслуживающие экспортера или импортера, отражают сумму уступки права требования или сумму долга по валютному договору по экспорту или импорту и по договору об уступке права требования либо договору о переводе долга в информации об исполнении обязательств по валютному договору по экспорту или импорту с учетным номером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Правилам.</w:t>
      </w:r>
    </w:p>
    <w:bookmarkEnd w:id="217"/>
    <w:bookmarkStart w:name="z229" w:id="218"/>
    <w:p>
      <w:pPr>
        <w:spacing w:after="0"/>
        <w:ind w:left="0"/>
        <w:jc w:val="both"/>
      </w:pPr>
      <w:r>
        <w:rPr>
          <w:rFonts w:ascii="Times New Roman"/>
          <w:b w:val="false"/>
          <w:i w:val="false"/>
          <w:color w:val="000000"/>
          <w:sz w:val="28"/>
        </w:rPr>
        <w:t>
      Уполномоченный банк (его филиал), обслуживающий резидента, осуществляет валютный контроль по договору об уступке права требования либо по договору о переводе долга с учетом срока репатриации по валютному договору по экспорту или импорту, если договором об уступке права требования либо договором о переводе долга не предусмотрен иной срок исполнения обязательств нерезидентом перед резидентом или резидентом перед нерезидентом.</w:t>
      </w:r>
    </w:p>
    <w:bookmarkEnd w:id="218"/>
    <w:bookmarkStart w:name="z230" w:id="219"/>
    <w:p>
      <w:pPr>
        <w:spacing w:after="0"/>
        <w:ind w:left="0"/>
        <w:jc w:val="both"/>
      </w:pPr>
      <w:r>
        <w:rPr>
          <w:rFonts w:ascii="Times New Roman"/>
          <w:b w:val="false"/>
          <w:i w:val="false"/>
          <w:color w:val="000000"/>
          <w:sz w:val="28"/>
        </w:rPr>
        <w:t>
      55. Срок репатриации изменяется путем указания в заявлении в произвольной форме экспортера или импортера нового срока репатриации в следующих случаях:</w:t>
      </w:r>
    </w:p>
    <w:bookmarkEnd w:id="219"/>
    <w:bookmarkStart w:name="z231" w:id="220"/>
    <w:p>
      <w:pPr>
        <w:spacing w:after="0"/>
        <w:ind w:left="0"/>
        <w:jc w:val="both"/>
      </w:pPr>
      <w:r>
        <w:rPr>
          <w:rFonts w:ascii="Times New Roman"/>
          <w:b w:val="false"/>
          <w:i w:val="false"/>
          <w:color w:val="000000"/>
          <w:sz w:val="28"/>
        </w:rPr>
        <w:t xml:space="preserve">
      1) если ранее указанный экспортером или импортером срок репатриации не соответствует условиям валютного договора по экспорту или импорту и (или) рассчитан без учета порядка расчета срока репатриации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220"/>
    <w:bookmarkStart w:name="z232" w:id="221"/>
    <w:p>
      <w:pPr>
        <w:spacing w:after="0"/>
        <w:ind w:left="0"/>
        <w:jc w:val="both"/>
      </w:pPr>
      <w:r>
        <w:rPr>
          <w:rFonts w:ascii="Times New Roman"/>
          <w:b w:val="false"/>
          <w:i w:val="false"/>
          <w:color w:val="000000"/>
          <w:sz w:val="28"/>
        </w:rPr>
        <w:t>
      2) наличия следующих документов, которыми подтверждается наступление обстоятельств, влияющих на сроки и условия исполнения обязательств сторонами по валютному договору по экспорту или импорту:</w:t>
      </w:r>
    </w:p>
    <w:bookmarkEnd w:id="221"/>
    <w:bookmarkStart w:name="z233" w:id="222"/>
    <w:p>
      <w:pPr>
        <w:spacing w:after="0"/>
        <w:ind w:left="0"/>
        <w:jc w:val="both"/>
      </w:pPr>
      <w:r>
        <w:rPr>
          <w:rFonts w:ascii="Times New Roman"/>
          <w:b w:val="false"/>
          <w:i w:val="false"/>
          <w:color w:val="000000"/>
          <w:sz w:val="28"/>
        </w:rPr>
        <w:t>
      изменения и (или) дополнения в валютный договор по экспорту или импорту;</w:t>
      </w:r>
    </w:p>
    <w:bookmarkEnd w:id="222"/>
    <w:bookmarkStart w:name="z234" w:id="223"/>
    <w:p>
      <w:pPr>
        <w:spacing w:after="0"/>
        <w:ind w:left="0"/>
        <w:jc w:val="both"/>
      </w:pPr>
      <w:r>
        <w:rPr>
          <w:rFonts w:ascii="Times New Roman"/>
          <w:b w:val="false"/>
          <w:i w:val="false"/>
          <w:color w:val="000000"/>
          <w:sz w:val="28"/>
        </w:rPr>
        <w:t>
      решения судебного или иного государственного органа, арбитража;</w:t>
      </w:r>
    </w:p>
    <w:bookmarkEnd w:id="223"/>
    <w:bookmarkStart w:name="z235" w:id="224"/>
    <w:p>
      <w:pPr>
        <w:spacing w:after="0"/>
        <w:ind w:left="0"/>
        <w:jc w:val="both"/>
      </w:pPr>
      <w:r>
        <w:rPr>
          <w:rFonts w:ascii="Times New Roman"/>
          <w:b w:val="false"/>
          <w:i w:val="false"/>
          <w:color w:val="000000"/>
          <w:sz w:val="28"/>
        </w:rPr>
        <w:t>
      документа уполномоченного органа иностранного государства, свидетельствующего о том, что нерезидент находится на стадии ликвидации или проходит процедуру банкротства;</w:t>
      </w:r>
    </w:p>
    <w:bookmarkEnd w:id="224"/>
    <w:bookmarkStart w:name="z236" w:id="225"/>
    <w:p>
      <w:pPr>
        <w:spacing w:after="0"/>
        <w:ind w:left="0"/>
        <w:jc w:val="both"/>
      </w:pPr>
      <w:r>
        <w:rPr>
          <w:rFonts w:ascii="Times New Roman"/>
          <w:b w:val="false"/>
          <w:i w:val="false"/>
          <w:color w:val="000000"/>
          <w:sz w:val="28"/>
        </w:rPr>
        <w:t>
      3) возникновения обстоятельств непреодолимой силы, влияющих на изменение сроков и (или) условий исполнения обязательств сторонами по валютному договору по экспорту или импорту.</w:t>
      </w:r>
    </w:p>
    <w:bookmarkEnd w:id="225"/>
    <w:bookmarkStart w:name="z237" w:id="226"/>
    <w:p>
      <w:pPr>
        <w:spacing w:after="0"/>
        <w:ind w:left="0"/>
        <w:jc w:val="both"/>
      </w:pPr>
      <w:r>
        <w:rPr>
          <w:rFonts w:ascii="Times New Roman"/>
          <w:b w:val="false"/>
          <w:i w:val="false"/>
          <w:color w:val="000000"/>
          <w:sz w:val="28"/>
        </w:rPr>
        <w:t>
      При возникновении обстоятельств непреодолимой силы, отсутствии в решении судебного или иного государственного органа, арбитража сроков исполнения обязательств нерезидентом по валютному договору по экспорту или импорту либо отсутствии в документе уполномоченного органа иностранного государства сроков окончания процесса ликвидации нерезидента или признания нерезидента банкротом, срок репатриации продлевается на срок не более 3 (трех) лет.</w:t>
      </w:r>
    </w:p>
    <w:bookmarkEnd w:id="226"/>
    <w:bookmarkStart w:name="z238" w:id="227"/>
    <w:p>
      <w:pPr>
        <w:spacing w:after="0"/>
        <w:ind w:left="0"/>
        <w:jc w:val="both"/>
      </w:pPr>
      <w:r>
        <w:rPr>
          <w:rFonts w:ascii="Times New Roman"/>
          <w:b w:val="false"/>
          <w:i w:val="false"/>
          <w:color w:val="000000"/>
          <w:sz w:val="28"/>
        </w:rPr>
        <w:t>
      56. Допускается осуществление платежей и (или) переводов денег по валютному договору по экспорту или импорту в различных филиалах уполномоченного банка, а также присвоение учетных номеров операционными кассами уполномоченного банка (его филиала), имеющими различное место нахождения, при наличии:</w:t>
      </w:r>
    </w:p>
    <w:bookmarkEnd w:id="227"/>
    <w:bookmarkStart w:name="z239" w:id="228"/>
    <w:p>
      <w:pPr>
        <w:spacing w:after="0"/>
        <w:ind w:left="0"/>
        <w:jc w:val="both"/>
      </w:pPr>
      <w:r>
        <w:rPr>
          <w:rFonts w:ascii="Times New Roman"/>
          <w:b w:val="false"/>
          <w:i w:val="false"/>
          <w:color w:val="000000"/>
          <w:sz w:val="28"/>
        </w:rPr>
        <w:t>
      1) интегрированной автоматизированной информационной системы, позволяющей:</w:t>
      </w:r>
    </w:p>
    <w:bookmarkEnd w:id="228"/>
    <w:bookmarkStart w:name="z240" w:id="229"/>
    <w:p>
      <w:pPr>
        <w:spacing w:after="0"/>
        <w:ind w:left="0"/>
        <w:jc w:val="both"/>
      </w:pPr>
      <w:r>
        <w:rPr>
          <w:rFonts w:ascii="Times New Roman"/>
          <w:b w:val="false"/>
          <w:i w:val="false"/>
          <w:color w:val="000000"/>
          <w:sz w:val="28"/>
        </w:rPr>
        <w:t>
      производить обмен между уполномоченным банком и его филиалом информацией об открытии банковского счета экспортеру или импортеру и проведенных платежах и (или) переводах денег по валютному договору по экспорту или импорту не позднее операционного дня открытия банковского счета или проведения платежа и (или) перевода денег;</w:t>
      </w:r>
    </w:p>
    <w:bookmarkEnd w:id="229"/>
    <w:bookmarkStart w:name="z241" w:id="230"/>
    <w:p>
      <w:pPr>
        <w:spacing w:after="0"/>
        <w:ind w:left="0"/>
        <w:jc w:val="both"/>
      </w:pPr>
      <w:r>
        <w:rPr>
          <w:rFonts w:ascii="Times New Roman"/>
          <w:b w:val="false"/>
          <w:i w:val="false"/>
          <w:color w:val="000000"/>
          <w:sz w:val="28"/>
        </w:rPr>
        <w:t>
      иметь доступ к информации о движении товаров и ином исполнении обязательств по валютному договору по экспорту или импорту, представленной в установленном Правилами порядке, не позднее операционного дня получения уполномоченным банком (его филиалом) указанной информации;</w:t>
      </w:r>
    </w:p>
    <w:bookmarkEnd w:id="230"/>
    <w:bookmarkStart w:name="z242" w:id="231"/>
    <w:p>
      <w:pPr>
        <w:spacing w:after="0"/>
        <w:ind w:left="0"/>
        <w:jc w:val="both"/>
      </w:pPr>
      <w:r>
        <w:rPr>
          <w:rFonts w:ascii="Times New Roman"/>
          <w:b w:val="false"/>
          <w:i w:val="false"/>
          <w:color w:val="000000"/>
          <w:sz w:val="28"/>
        </w:rPr>
        <w:t>
      иметь сводную по уполномоченному банку информацию по валютному договору по экспорту или импорту с учетным номером не позднее операционного дня присвоения учетного номера валютному договору по экспорту или импорту уполномоченным банком (его филиалами);</w:t>
      </w:r>
    </w:p>
    <w:bookmarkEnd w:id="231"/>
    <w:bookmarkStart w:name="z243" w:id="232"/>
    <w:p>
      <w:pPr>
        <w:spacing w:after="0"/>
        <w:ind w:left="0"/>
        <w:jc w:val="both"/>
      </w:pPr>
      <w:r>
        <w:rPr>
          <w:rFonts w:ascii="Times New Roman"/>
          <w:b w:val="false"/>
          <w:i w:val="false"/>
          <w:color w:val="000000"/>
          <w:sz w:val="28"/>
        </w:rPr>
        <w:t>
      иметь доступ к актуальному электронному досье по валютному договору по экспорту или импорту;</w:t>
      </w:r>
    </w:p>
    <w:bookmarkEnd w:id="232"/>
    <w:bookmarkStart w:name="z244" w:id="233"/>
    <w:p>
      <w:pPr>
        <w:spacing w:after="0"/>
        <w:ind w:left="0"/>
        <w:jc w:val="both"/>
      </w:pPr>
      <w:r>
        <w:rPr>
          <w:rFonts w:ascii="Times New Roman"/>
          <w:b w:val="false"/>
          <w:i w:val="false"/>
          <w:color w:val="000000"/>
          <w:sz w:val="28"/>
        </w:rPr>
        <w:t>
      2) внутренних правил, регламентирующих процедуры:</w:t>
      </w:r>
    </w:p>
    <w:bookmarkEnd w:id="233"/>
    <w:bookmarkStart w:name="z245" w:id="234"/>
    <w:p>
      <w:pPr>
        <w:spacing w:after="0"/>
        <w:ind w:left="0"/>
        <w:jc w:val="both"/>
      </w:pPr>
      <w:r>
        <w:rPr>
          <w:rFonts w:ascii="Times New Roman"/>
          <w:b w:val="false"/>
          <w:i w:val="false"/>
          <w:color w:val="000000"/>
          <w:sz w:val="28"/>
        </w:rPr>
        <w:t>
      проведения валютных операций по поручениям экспортера или импортера;</w:t>
      </w:r>
    </w:p>
    <w:bookmarkEnd w:id="234"/>
    <w:bookmarkStart w:name="z246" w:id="235"/>
    <w:p>
      <w:pPr>
        <w:spacing w:after="0"/>
        <w:ind w:left="0"/>
        <w:jc w:val="both"/>
      </w:pPr>
      <w:r>
        <w:rPr>
          <w:rFonts w:ascii="Times New Roman"/>
          <w:b w:val="false"/>
          <w:i w:val="false"/>
          <w:color w:val="000000"/>
          <w:sz w:val="28"/>
        </w:rPr>
        <w:t>
      доведения уполномоченным банком до своих филиалов информации о движении товаров и иной информации по валютному договору по экспорту или импорту, полученной от органа государственных доходов;</w:t>
      </w:r>
    </w:p>
    <w:bookmarkEnd w:id="235"/>
    <w:bookmarkStart w:name="z247" w:id="236"/>
    <w:p>
      <w:pPr>
        <w:spacing w:after="0"/>
        <w:ind w:left="0"/>
        <w:jc w:val="both"/>
      </w:pPr>
      <w:r>
        <w:rPr>
          <w:rFonts w:ascii="Times New Roman"/>
          <w:b w:val="false"/>
          <w:i w:val="false"/>
          <w:color w:val="000000"/>
          <w:sz w:val="28"/>
        </w:rPr>
        <w:t>
      осуществления уполномоченным банком в рамках системы управления рисками оценки, измерения, контроля и мониторинга рисков, связанных с осуществлением филиалом уполномоченного банка функций агентов валютного контроля и доступом филиалов уполномоченных банков к информации об исполнении обязательств по валютному договору по экспорту или импорту;</w:t>
      </w:r>
    </w:p>
    <w:bookmarkEnd w:id="236"/>
    <w:bookmarkStart w:name="z248" w:id="237"/>
    <w:p>
      <w:pPr>
        <w:spacing w:after="0"/>
        <w:ind w:left="0"/>
        <w:jc w:val="both"/>
      </w:pPr>
      <w:r>
        <w:rPr>
          <w:rFonts w:ascii="Times New Roman"/>
          <w:b w:val="false"/>
          <w:i w:val="false"/>
          <w:color w:val="000000"/>
          <w:sz w:val="28"/>
        </w:rPr>
        <w:t>
      3) возможности ведения журнала регистрации, обеспечивающего последовательное присвоение учетных номеров по уполномоченному банку (его филиалу), и электронного досье по валютному договору по экспорту или импорту.</w:t>
      </w:r>
    </w:p>
    <w:bookmarkEnd w:id="237"/>
    <w:bookmarkStart w:name="z249" w:id="238"/>
    <w:p>
      <w:pPr>
        <w:spacing w:after="0"/>
        <w:ind w:left="0"/>
        <w:jc w:val="both"/>
      </w:pPr>
      <w:r>
        <w:rPr>
          <w:rFonts w:ascii="Times New Roman"/>
          <w:b w:val="false"/>
          <w:i w:val="false"/>
          <w:color w:val="000000"/>
          <w:sz w:val="28"/>
        </w:rPr>
        <w:t>
      57. Если аккредитив или гарантия оформлены не в банке учетной регистрации, уполномоченный банк (его филиал), оформивший аккредитив или гарантию, направляет в уполномоченный банк (его филиал), являющийся банком учетной регистрации, копию платежного документа, подтверждающего осуществление платежа и (или) перевода денег в течение 3 (трех) рабочих дней после дня:</w:t>
      </w:r>
    </w:p>
    <w:bookmarkEnd w:id="238"/>
    <w:bookmarkStart w:name="z250" w:id="239"/>
    <w:p>
      <w:pPr>
        <w:spacing w:after="0"/>
        <w:ind w:left="0"/>
        <w:jc w:val="both"/>
      </w:pPr>
      <w:r>
        <w:rPr>
          <w:rFonts w:ascii="Times New Roman"/>
          <w:b w:val="false"/>
          <w:i w:val="false"/>
          <w:color w:val="000000"/>
          <w:sz w:val="28"/>
        </w:rPr>
        <w:t>
      1) платежа и (или) перевода денег, если является исполняющим банком;</w:t>
      </w:r>
    </w:p>
    <w:bookmarkEnd w:id="239"/>
    <w:bookmarkStart w:name="z251" w:id="240"/>
    <w:p>
      <w:pPr>
        <w:spacing w:after="0"/>
        <w:ind w:left="0"/>
        <w:jc w:val="both"/>
      </w:pPr>
      <w:r>
        <w:rPr>
          <w:rFonts w:ascii="Times New Roman"/>
          <w:b w:val="false"/>
          <w:i w:val="false"/>
          <w:color w:val="000000"/>
          <w:sz w:val="28"/>
        </w:rPr>
        <w:t>
      2) получения сведений о платеже и (или) переводе денег, если исполняющим банком является иностранный банк.</w:t>
      </w:r>
    </w:p>
    <w:bookmarkEnd w:id="240"/>
    <w:bookmarkStart w:name="z252" w:id="241"/>
    <w:p>
      <w:pPr>
        <w:spacing w:after="0"/>
        <w:ind w:left="0"/>
        <w:jc w:val="both"/>
      </w:pPr>
      <w:r>
        <w:rPr>
          <w:rFonts w:ascii="Times New Roman"/>
          <w:b w:val="false"/>
          <w:i w:val="false"/>
          <w:color w:val="000000"/>
          <w:sz w:val="28"/>
        </w:rPr>
        <w:t>
      В случае аккредитивной формы расчетов либо исполнения банковской гарантии по валютному договору по импорту информация отражается при осуществлении платежа и (или) перевода денег в пользу нерезидента.</w:t>
      </w:r>
    </w:p>
    <w:bookmarkEnd w:id="241"/>
    <w:bookmarkStart w:name="z253" w:id="242"/>
    <w:p>
      <w:pPr>
        <w:spacing w:after="0"/>
        <w:ind w:left="0"/>
        <w:jc w:val="both"/>
      </w:pPr>
      <w:r>
        <w:rPr>
          <w:rFonts w:ascii="Times New Roman"/>
          <w:b w:val="false"/>
          <w:i w:val="false"/>
          <w:color w:val="000000"/>
          <w:sz w:val="28"/>
        </w:rPr>
        <w:t>
      58. Уполномоченный банк (его филиал) осуществляет мониторинг движения денег и иного исполнения обязательств по валютному договору по экспорту или импорту, предусматривающему вексельную форму расчетов, до получения от экспортера или импортера, являющимися векселедержателями, следующих документов (в зависимости от использования векселя экспортером или импортером) в случае:</w:t>
      </w:r>
    </w:p>
    <w:bookmarkEnd w:id="242"/>
    <w:bookmarkStart w:name="z254" w:id="243"/>
    <w:p>
      <w:pPr>
        <w:spacing w:after="0"/>
        <w:ind w:left="0"/>
        <w:jc w:val="both"/>
      </w:pPr>
      <w:r>
        <w:rPr>
          <w:rFonts w:ascii="Times New Roman"/>
          <w:b w:val="false"/>
          <w:i w:val="false"/>
          <w:color w:val="000000"/>
          <w:sz w:val="28"/>
        </w:rPr>
        <w:t>
      1) поступления платежа по векселю при его погашении плательщиком либо иным лицом, обязанным по векселю, – документы, подтверждающие данный платеж (копию акцептованного векселя и платежный документ);</w:t>
      </w:r>
    </w:p>
    <w:bookmarkEnd w:id="243"/>
    <w:bookmarkStart w:name="z255" w:id="244"/>
    <w:p>
      <w:pPr>
        <w:spacing w:after="0"/>
        <w:ind w:left="0"/>
        <w:jc w:val="both"/>
      </w:pPr>
      <w:r>
        <w:rPr>
          <w:rFonts w:ascii="Times New Roman"/>
          <w:b w:val="false"/>
          <w:i w:val="false"/>
          <w:color w:val="000000"/>
          <w:sz w:val="28"/>
        </w:rPr>
        <w:t>
      2) предъявления векселя экспортером или импортером учетной конторе для учета – документы, подтверждающие произведенный учет векселя, то есть выплату суммы векселя экспортеру или импортеру за вычетом дисконта или без него (копию индоссированного векселя в пользу учетной конторы и платежный документ);</w:t>
      </w:r>
    </w:p>
    <w:bookmarkEnd w:id="244"/>
    <w:bookmarkStart w:name="z256" w:id="245"/>
    <w:p>
      <w:pPr>
        <w:spacing w:after="0"/>
        <w:ind w:left="0"/>
        <w:jc w:val="both"/>
      </w:pPr>
      <w:r>
        <w:rPr>
          <w:rFonts w:ascii="Times New Roman"/>
          <w:b w:val="false"/>
          <w:i w:val="false"/>
          <w:color w:val="000000"/>
          <w:sz w:val="28"/>
        </w:rPr>
        <w:t>
      3) использования векселя в качестве средства платежа – валютный договор по экспорту или импорту с лицом, которому переданы права по векселю, копию данного векселя с соответствующей передаточной надписью (индоссаментом), иные документы, подтверждающие проведение данной операции. При поступлении денег по векселю в другой уполномоченный банк (его филиал) экспортер или импортер, являющийся векселедержателем, поручает другому уполномоченному банку (его филиалу) перечислить деньги в банк учетной регистрации.</w:t>
      </w:r>
    </w:p>
    <w:bookmarkEnd w:id="245"/>
    <w:bookmarkStart w:name="z257" w:id="246"/>
    <w:p>
      <w:pPr>
        <w:spacing w:after="0"/>
        <w:ind w:left="0"/>
        <w:jc w:val="both"/>
      </w:pPr>
      <w:r>
        <w:rPr>
          <w:rFonts w:ascii="Times New Roman"/>
          <w:b w:val="false"/>
          <w:i w:val="false"/>
          <w:color w:val="000000"/>
          <w:sz w:val="28"/>
        </w:rPr>
        <w:t>
      Если векселедателем является импортер и товары по валютному договору по импорту поставлены до наступления срока платежа по векселю, то такой договор подлежит контролю до даты предъявления к оплате данного векселя. При этом сумма векселя не может превышать общую сумму договора. Если по валютному договору по импорту с вексельной формой расчетов эмитентом векселя является третье лицо, то договор не снимается с учетной регистрации до даты поставки товаров импортеру.</w:t>
      </w:r>
    </w:p>
    <w:bookmarkEnd w:id="246"/>
    <w:bookmarkStart w:name="z258" w:id="247"/>
    <w:p>
      <w:pPr>
        <w:spacing w:after="0"/>
        <w:ind w:left="0"/>
        <w:jc w:val="both"/>
      </w:pPr>
      <w:r>
        <w:rPr>
          <w:rFonts w:ascii="Times New Roman"/>
          <w:b w:val="false"/>
          <w:i w:val="false"/>
          <w:color w:val="000000"/>
          <w:sz w:val="28"/>
        </w:rPr>
        <w:t>
      59. В случае реорганизации уполномоченного банка реорганизуемый банк передает уполномоченному банку, являющемуся правопреемником, не снятые с учетной регистрации валютные договоры по экспорту или импорту с учетным номером, с приложением досье по каждому валютному договору по экспорту или импорту. Допускается передача информации в электронном виде.</w:t>
      </w:r>
    </w:p>
    <w:bookmarkEnd w:id="247"/>
    <w:bookmarkStart w:name="z259" w:id="248"/>
    <w:p>
      <w:pPr>
        <w:spacing w:after="0"/>
        <w:ind w:left="0"/>
        <w:jc w:val="both"/>
      </w:pPr>
      <w:r>
        <w:rPr>
          <w:rFonts w:ascii="Times New Roman"/>
          <w:b w:val="false"/>
          <w:i w:val="false"/>
          <w:color w:val="000000"/>
          <w:sz w:val="28"/>
        </w:rPr>
        <w:t>
      60. В случае ликвидации уполномоченного банка ликвидационная комиссия уполномоченного банка обеспечивает:</w:t>
      </w:r>
    </w:p>
    <w:bookmarkEnd w:id="248"/>
    <w:bookmarkStart w:name="z260" w:id="249"/>
    <w:p>
      <w:pPr>
        <w:spacing w:after="0"/>
        <w:ind w:left="0"/>
        <w:jc w:val="both"/>
      </w:pPr>
      <w:r>
        <w:rPr>
          <w:rFonts w:ascii="Times New Roman"/>
          <w:b w:val="false"/>
          <w:i w:val="false"/>
          <w:color w:val="000000"/>
          <w:sz w:val="28"/>
        </w:rPr>
        <w:t xml:space="preserve">
      1) извещение экспортеров или импортеров – клиентов уполномоченного банка в течение 3 (трех) месяцев с момента принятия полномочий о необходимости снятия валютных договоров по экспорту или импорту с учетной регистрации в соответствии с </w:t>
      </w:r>
      <w:r>
        <w:rPr>
          <w:rFonts w:ascii="Times New Roman"/>
          <w:b w:val="false"/>
          <w:i w:val="false"/>
          <w:color w:val="000000"/>
          <w:sz w:val="28"/>
        </w:rPr>
        <w:t>подпунктами 11)</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пункта 48 Правил;</w:t>
      </w:r>
    </w:p>
    <w:bookmarkEnd w:id="249"/>
    <w:bookmarkStart w:name="z261" w:id="250"/>
    <w:p>
      <w:pPr>
        <w:spacing w:after="0"/>
        <w:ind w:left="0"/>
        <w:jc w:val="both"/>
      </w:pPr>
      <w:r>
        <w:rPr>
          <w:rFonts w:ascii="Times New Roman"/>
          <w:b w:val="false"/>
          <w:i w:val="false"/>
          <w:color w:val="000000"/>
          <w:sz w:val="28"/>
        </w:rPr>
        <w:t>
      2) снятие с учетной регистрации валютных договоров по экспорту или импорту в соответствии с Правилами на основании заявлений экспортеров или импортеров в произвольной форме;</w:t>
      </w:r>
    </w:p>
    <w:bookmarkEnd w:id="250"/>
    <w:bookmarkStart w:name="z262" w:id="251"/>
    <w:p>
      <w:pPr>
        <w:spacing w:after="0"/>
        <w:ind w:left="0"/>
        <w:jc w:val="both"/>
      </w:pPr>
      <w:r>
        <w:rPr>
          <w:rFonts w:ascii="Times New Roman"/>
          <w:b w:val="false"/>
          <w:i w:val="false"/>
          <w:color w:val="000000"/>
          <w:sz w:val="28"/>
        </w:rPr>
        <w:t>
      3) направление в Национальный Банк информации о снятии валютных договоров по экспорту или импорту с учетной регистрации в соответствии с Правилами;</w:t>
      </w:r>
    </w:p>
    <w:bookmarkEnd w:id="251"/>
    <w:bookmarkStart w:name="z263" w:id="252"/>
    <w:p>
      <w:pPr>
        <w:spacing w:after="0"/>
        <w:ind w:left="0"/>
        <w:jc w:val="both"/>
      </w:pPr>
      <w:r>
        <w:rPr>
          <w:rFonts w:ascii="Times New Roman"/>
          <w:b w:val="false"/>
          <w:i w:val="false"/>
          <w:color w:val="000000"/>
          <w:sz w:val="28"/>
        </w:rPr>
        <w:t>
      4) в течение всего срока ликвидационного производства сохранность досье по валютным договорам по экспорту или импорту;</w:t>
      </w:r>
    </w:p>
    <w:bookmarkEnd w:id="252"/>
    <w:bookmarkStart w:name="z264" w:id="253"/>
    <w:p>
      <w:pPr>
        <w:spacing w:after="0"/>
        <w:ind w:left="0"/>
        <w:jc w:val="both"/>
      </w:pPr>
      <w:r>
        <w:rPr>
          <w:rFonts w:ascii="Times New Roman"/>
          <w:b w:val="false"/>
          <w:i w:val="false"/>
          <w:color w:val="000000"/>
          <w:sz w:val="28"/>
        </w:rPr>
        <w:t>
      5) представление новому уполномоченному банку либо Национальному Банку в течение 5 (пяти) рабочих дней со дня получения их письменного запроса информации об исполнении обязательств по валютным договорам по экспорту или импорту с учетным номером.</w:t>
      </w:r>
    </w:p>
    <w:bookmarkEnd w:id="253"/>
    <w:bookmarkStart w:name="z265" w:id="254"/>
    <w:p>
      <w:pPr>
        <w:spacing w:after="0"/>
        <w:ind w:left="0"/>
        <w:jc w:val="both"/>
      </w:pPr>
      <w:r>
        <w:rPr>
          <w:rFonts w:ascii="Times New Roman"/>
          <w:b w:val="false"/>
          <w:i w:val="false"/>
          <w:color w:val="000000"/>
          <w:sz w:val="28"/>
        </w:rPr>
        <w:t>
      61. Если поступившие деньги не зачислены на банковский счет экспортера или импортера по причине приостановления либо лишения уполномоченного банка лицензии на проведение банковских и иных операций, то для целей контроля поступления экспортной выручки либо возврата ранее переведенных денег по валютному договору по импорту на корреспондентский счет уполномоченного банка допускается принятие в качестве документа, подтверждающего поступление денег в пользу экспортера или импортера, справки ликвидационной комиссии уполномоченного банка о поступлении на корреспондентский счет ликвидируемого уполномоченного банка денег, идентифицированных по учетному номеру.</w:t>
      </w:r>
    </w:p>
    <w:bookmarkEnd w:id="254"/>
    <w:bookmarkStart w:name="z266" w:id="255"/>
    <w:p>
      <w:pPr>
        <w:spacing w:after="0"/>
        <w:ind w:left="0"/>
        <w:jc w:val="left"/>
      </w:pPr>
      <w:r>
        <w:rPr>
          <w:rFonts w:ascii="Times New Roman"/>
          <w:b/>
          <w:i w:val="false"/>
          <w:color w:val="000000"/>
        </w:rPr>
        <w:t xml:space="preserve"> Глава 7. Переходные положения</w:t>
      </w:r>
    </w:p>
    <w:bookmarkEnd w:id="255"/>
    <w:bookmarkStart w:name="z267" w:id="256"/>
    <w:p>
      <w:pPr>
        <w:spacing w:after="0"/>
        <w:ind w:left="0"/>
        <w:jc w:val="both"/>
      </w:pPr>
      <w:r>
        <w:rPr>
          <w:rFonts w:ascii="Times New Roman"/>
          <w:b w:val="false"/>
          <w:i w:val="false"/>
          <w:color w:val="000000"/>
          <w:sz w:val="28"/>
        </w:rPr>
        <w:t>
      62. По действующим на 1 июля 2019 года валютным договорам по экспорту или импорту, которым присвоены учетные номера до введения в действие Правил, получение новых учетных номеров не требуется.</w:t>
      </w:r>
    </w:p>
    <w:bookmarkEnd w:id="256"/>
    <w:bookmarkStart w:name="z268" w:id="257"/>
    <w:p>
      <w:pPr>
        <w:spacing w:after="0"/>
        <w:ind w:left="0"/>
        <w:jc w:val="both"/>
      </w:pPr>
      <w:r>
        <w:rPr>
          <w:rFonts w:ascii="Times New Roman"/>
          <w:b w:val="false"/>
          <w:i w:val="false"/>
          <w:color w:val="000000"/>
          <w:sz w:val="28"/>
        </w:rPr>
        <w:t>
      63. Если экспортер или импортер имеет действующий по состоянию на 1 июля 2019 года валютный договор по экспорту или импорту работ, услуг без учетного номера на сумму, превышающую 50 000 (пятьдесят тысяч) долларов США в эквиваленте:</w:t>
      </w:r>
    </w:p>
    <w:bookmarkEnd w:id="257"/>
    <w:bookmarkStart w:name="z269" w:id="258"/>
    <w:p>
      <w:pPr>
        <w:spacing w:after="0"/>
        <w:ind w:left="0"/>
        <w:jc w:val="both"/>
      </w:pPr>
      <w:r>
        <w:rPr>
          <w:rFonts w:ascii="Times New Roman"/>
          <w:b w:val="false"/>
          <w:i w:val="false"/>
          <w:color w:val="000000"/>
          <w:sz w:val="28"/>
        </w:rPr>
        <w:t>
      1) уполномоченный банк (его филиал) отказывает в проведении платежа и (или) перевода денег по такому договору;</w:t>
      </w:r>
    </w:p>
    <w:bookmarkEnd w:id="258"/>
    <w:bookmarkStart w:name="z270" w:id="259"/>
    <w:p>
      <w:pPr>
        <w:spacing w:after="0"/>
        <w:ind w:left="0"/>
        <w:jc w:val="both"/>
      </w:pPr>
      <w:r>
        <w:rPr>
          <w:rFonts w:ascii="Times New Roman"/>
          <w:b w:val="false"/>
          <w:i w:val="false"/>
          <w:color w:val="000000"/>
          <w:sz w:val="28"/>
        </w:rPr>
        <w:t>
      2) экспортер или импортер обращается за получением учетного номера в уполномоченный банк (его филиал) или территориальный филиал Национального Банка в срок не позднее 6 (шести) месяцев со дня введения в действие Правил, но до начала исполнения обязательств по такому договору.</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7" w:id="260"/>
    <w:p>
      <w:pPr>
        <w:spacing w:after="0"/>
        <w:ind w:left="0"/>
        <w:jc w:val="left"/>
      </w:pPr>
      <w:r>
        <w:rPr>
          <w:rFonts w:ascii="Times New Roman"/>
          <w:b/>
          <w:i w:val="false"/>
          <w:color w:val="000000"/>
        </w:rPr>
        <w:t xml:space="preserve"> Заявление о принятии валютного договора по экспорту или импорту на валютный контроль</w:t>
      </w:r>
    </w:p>
    <w:bookmarkEnd w:id="260"/>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уполномоченного банка</w:t>
            </w:r>
            <w:r>
              <w:br/>
            </w:r>
            <w:r>
              <w:rPr>
                <w:rFonts w:ascii="Times New Roman"/>
                <w:b w:val="false"/>
                <w:i w:val="false"/>
                <w:color w:val="000000"/>
                <w:sz w:val="20"/>
              </w:rPr>
              <w:t>(его филиала) или</w:t>
            </w:r>
            <w:r>
              <w:br/>
            </w:r>
            <w:r>
              <w:rPr>
                <w:rFonts w:ascii="Times New Roman"/>
                <w:b w:val="false"/>
                <w:i w:val="false"/>
                <w:color w:val="000000"/>
                <w:sz w:val="20"/>
              </w:rPr>
              <w:t>территориального филиала</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p>
        </w:tc>
      </w:tr>
    </w:tbl>
    <w:bookmarkStart w:name="z869" w:id="261"/>
    <w:p>
      <w:pPr>
        <w:spacing w:after="0"/>
        <w:ind w:left="0"/>
        <w:jc w:val="left"/>
      </w:pPr>
      <w:r>
        <w:rPr>
          <w:rFonts w:ascii="Times New Roman"/>
          <w:b/>
          <w:i w:val="false"/>
          <w:color w:val="000000"/>
        </w:rPr>
        <w:t xml:space="preserve"> Раздел 1.</w:t>
      </w:r>
    </w:p>
    <w:bookmarkEnd w:id="261"/>
    <w:p>
      <w:pPr>
        <w:spacing w:after="0"/>
        <w:ind w:left="0"/>
        <w:jc w:val="both"/>
      </w:pPr>
      <w:bookmarkStart w:name="z870" w:id="262"/>
      <w:r>
        <w:rPr>
          <w:rFonts w:ascii="Times New Roman"/>
          <w:b w:val="false"/>
          <w:i w:val="false"/>
          <w:color w:val="000000"/>
          <w:sz w:val="28"/>
        </w:rPr>
        <w:t>
      1. Получение учетного номера</w:t>
      </w:r>
    </w:p>
    <w:bookmarkEnd w:id="262"/>
    <w:p>
      <w:pPr>
        <w:spacing w:after="0"/>
        <w:ind w:left="0"/>
        <w:jc w:val="both"/>
      </w:pPr>
      <w:r>
        <w:rPr>
          <w:rFonts w:ascii="Times New Roman"/>
          <w:b w:val="false"/>
          <w:i w:val="false"/>
          <w:color w:val="000000"/>
          <w:sz w:val="28"/>
        </w:rPr>
        <w:t>Прошу присвоить учетный номер валютному договору №___________________</w:t>
      </w:r>
    </w:p>
    <w:p>
      <w:pPr>
        <w:spacing w:after="0"/>
        <w:ind w:left="0"/>
        <w:jc w:val="both"/>
      </w:pPr>
      <w:r>
        <w:rPr>
          <w:rFonts w:ascii="Times New Roman"/>
          <w:b w:val="false"/>
          <w:i w:val="false"/>
          <w:color w:val="000000"/>
          <w:sz w:val="28"/>
        </w:rPr>
        <w:t>(при наличии) от "__" __________ _____года, предусматривающему экспорт</w:t>
      </w:r>
    </w:p>
    <w:p>
      <w:pPr>
        <w:spacing w:after="0"/>
        <w:ind w:left="0"/>
        <w:jc w:val="both"/>
      </w:pPr>
      <w:r>
        <w:rPr>
          <w:rFonts w:ascii="Times New Roman"/>
          <w:b w:val="false"/>
          <w:i w:val="false"/>
          <w:color w:val="000000"/>
          <w:sz w:val="28"/>
        </w:rPr>
        <w:t>или импорт (нужное подчеркнуть).</w:t>
      </w:r>
    </w:p>
    <w:p>
      <w:pPr>
        <w:spacing w:after="0"/>
        <w:ind w:left="0"/>
        <w:jc w:val="both"/>
      </w:pPr>
      <w:r>
        <w:rPr>
          <w:rFonts w:ascii="Times New Roman"/>
          <w:b w:val="false"/>
          <w:i w:val="false"/>
          <w:color w:val="000000"/>
          <w:sz w:val="28"/>
        </w:rPr>
        <w:t>2. Принятие валютного договора с учетным номером на валютный контроль</w:t>
      </w:r>
    </w:p>
    <w:p>
      <w:pPr>
        <w:spacing w:after="0"/>
        <w:ind w:left="0"/>
        <w:jc w:val="both"/>
      </w:pPr>
      <w:r>
        <w:rPr>
          <w:rFonts w:ascii="Times New Roman"/>
          <w:b w:val="false"/>
          <w:i w:val="false"/>
          <w:color w:val="000000"/>
          <w:sz w:val="28"/>
        </w:rPr>
        <w:t>Прошу принять на валютный контроль валютный договор по экспорту или импорту</w:t>
      </w:r>
    </w:p>
    <w:p>
      <w:pPr>
        <w:spacing w:after="0"/>
        <w:ind w:left="0"/>
        <w:jc w:val="both"/>
      </w:pPr>
      <w:r>
        <w:rPr>
          <w:rFonts w:ascii="Times New Roman"/>
          <w:b w:val="false"/>
          <w:i w:val="false"/>
          <w:color w:val="000000"/>
          <w:sz w:val="28"/>
        </w:rPr>
        <w:t>№________________ (при наличии) от "__" _______ _____года с учетным номером</w:t>
      </w:r>
    </w:p>
    <w:p>
      <w:pPr>
        <w:spacing w:after="0"/>
        <w:ind w:left="0"/>
        <w:jc w:val="both"/>
      </w:pPr>
      <w:r>
        <w:rPr>
          <w:rFonts w:ascii="Times New Roman"/>
          <w:b w:val="false"/>
          <w:i w:val="false"/>
          <w:color w:val="000000"/>
          <w:sz w:val="28"/>
        </w:rPr>
        <w:t>№__/____/___/_______ от "__" ___________ _____ года.</w:t>
      </w:r>
    </w:p>
    <w:p>
      <w:pPr>
        <w:spacing w:after="0"/>
        <w:ind w:left="0"/>
        <w:jc w:val="both"/>
      </w:pPr>
      <w:r>
        <w:rPr>
          <w:rFonts w:ascii="Times New Roman"/>
          <w:b w:val="false"/>
          <w:i w:val="false"/>
          <w:color w:val="000000"/>
          <w:sz w:val="28"/>
        </w:rPr>
        <w:t>От _________________________________________________</w:t>
      </w:r>
    </w:p>
    <w:p>
      <w:pPr>
        <w:spacing w:after="0"/>
        <w:ind w:left="0"/>
        <w:jc w:val="both"/>
      </w:pPr>
      <w:r>
        <w:rPr>
          <w:rFonts w:ascii="Times New Roman"/>
          <w:b w:val="false"/>
          <w:i w:val="false"/>
          <w:color w:val="000000"/>
          <w:sz w:val="28"/>
        </w:rPr>
        <w:t>Информация по экспортеру или импортеру: наименование или фамилия, имя,</w:t>
      </w:r>
    </w:p>
    <w:p>
      <w:pPr>
        <w:spacing w:after="0"/>
        <w:ind w:left="0"/>
        <w:jc w:val="both"/>
      </w:pPr>
      <w:r>
        <w:rPr>
          <w:rFonts w:ascii="Times New Roman"/>
          <w:b w:val="false"/>
          <w:i w:val="false"/>
          <w:color w:val="000000"/>
          <w:sz w:val="28"/>
        </w:rPr>
        <w:t>отчество (при наличии)</w:t>
      </w:r>
    </w:p>
    <w:p>
      <w:pPr>
        <w:spacing w:after="0"/>
        <w:ind w:left="0"/>
        <w:jc w:val="both"/>
      </w:pPr>
      <w:r>
        <w:rPr>
          <w:rFonts w:ascii="Times New Roman"/>
          <w:b w:val="false"/>
          <w:i w:val="false"/>
          <w:color w:val="000000"/>
          <w:sz w:val="28"/>
        </w:rPr>
        <w:t>Бизнес-идентификационный номер/индивидуальный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______________________________________________________</w:t>
      </w:r>
    </w:p>
    <w:p>
      <w:pPr>
        <w:spacing w:after="0"/>
        <w:ind w:left="0"/>
        <w:jc w:val="both"/>
      </w:pPr>
      <w:r>
        <w:rPr>
          <w:rFonts w:ascii="Times New Roman"/>
          <w:b w:val="false"/>
          <w:i w:val="false"/>
          <w:color w:val="000000"/>
          <w:sz w:val="28"/>
        </w:rPr>
        <w:t>Я уведомлен (уведомлена) о:</w:t>
      </w:r>
    </w:p>
    <w:p>
      <w:pPr>
        <w:spacing w:after="0"/>
        <w:ind w:left="0"/>
        <w:jc w:val="both"/>
      </w:pPr>
      <w:r>
        <w:rPr>
          <w:rFonts w:ascii="Times New Roman"/>
          <w:b w:val="false"/>
          <w:i w:val="false"/>
          <w:color w:val="000000"/>
          <w:sz w:val="28"/>
        </w:rPr>
        <w:t>1) наличии административной и уголовной ответственности за невыполнение</w:t>
      </w:r>
    </w:p>
    <w:p>
      <w:pPr>
        <w:spacing w:after="0"/>
        <w:ind w:left="0"/>
        <w:jc w:val="both"/>
      </w:pPr>
      <w:r>
        <w:rPr>
          <w:rFonts w:ascii="Times New Roman"/>
          <w:b w:val="false"/>
          <w:i w:val="false"/>
          <w:color w:val="000000"/>
          <w:sz w:val="28"/>
        </w:rPr>
        <w:t>требования репатриации национальной и (или) иностранной валюты;</w:t>
      </w:r>
    </w:p>
    <w:p>
      <w:pPr>
        <w:spacing w:after="0"/>
        <w:ind w:left="0"/>
        <w:jc w:val="both"/>
      </w:pPr>
      <w:r>
        <w:rPr>
          <w:rFonts w:ascii="Times New Roman"/>
          <w:b w:val="false"/>
          <w:i w:val="false"/>
          <w:color w:val="000000"/>
          <w:sz w:val="28"/>
        </w:rPr>
        <w:t>2) наличии административной ответственности за нарушение порядка получения</w:t>
      </w:r>
    </w:p>
    <w:p>
      <w:pPr>
        <w:spacing w:after="0"/>
        <w:ind w:left="0"/>
        <w:jc w:val="both"/>
      </w:pPr>
      <w:r>
        <w:rPr>
          <w:rFonts w:ascii="Times New Roman"/>
          <w:b w:val="false"/>
          <w:i w:val="false"/>
          <w:color w:val="000000"/>
          <w:sz w:val="28"/>
        </w:rPr>
        <w:t>учетного номера по валютному договору по экспорту или импорту и представления</w:t>
      </w:r>
    </w:p>
    <w:p>
      <w:pPr>
        <w:spacing w:after="0"/>
        <w:ind w:left="0"/>
        <w:jc w:val="both"/>
      </w:pPr>
      <w:r>
        <w:rPr>
          <w:rFonts w:ascii="Times New Roman"/>
          <w:b w:val="false"/>
          <w:i w:val="false"/>
          <w:color w:val="000000"/>
          <w:sz w:val="28"/>
        </w:rPr>
        <w:t>по нему информации, документов и отчетов.</w:t>
      </w:r>
    </w:p>
    <w:p>
      <w:pPr>
        <w:spacing w:after="0"/>
        <w:ind w:left="0"/>
        <w:jc w:val="both"/>
      </w:pPr>
      <w:r>
        <w:rPr>
          <w:rFonts w:ascii="Times New Roman"/>
          <w:b w:val="false"/>
          <w:i w:val="false"/>
          <w:color w:val="000000"/>
          <w:sz w:val="28"/>
        </w:rPr>
        <w:t>Согласен на передачу и (или) получение информации об исполнении обязательств</w:t>
      </w:r>
    </w:p>
    <w:p>
      <w:pPr>
        <w:spacing w:after="0"/>
        <w:ind w:left="0"/>
        <w:jc w:val="both"/>
      </w:pPr>
      <w:r>
        <w:rPr>
          <w:rFonts w:ascii="Times New Roman"/>
          <w:b w:val="false"/>
          <w:i w:val="false"/>
          <w:color w:val="000000"/>
          <w:sz w:val="28"/>
        </w:rPr>
        <w:t>по валютному договору по экспорту или импорту с учетным номером в другой</w:t>
      </w:r>
    </w:p>
    <w:p>
      <w:pPr>
        <w:spacing w:after="0"/>
        <w:ind w:left="0"/>
        <w:jc w:val="both"/>
      </w:pPr>
      <w:r>
        <w:rPr>
          <w:rFonts w:ascii="Times New Roman"/>
          <w:b w:val="false"/>
          <w:i w:val="false"/>
          <w:color w:val="000000"/>
          <w:sz w:val="28"/>
        </w:rPr>
        <w:t>уполномоченный банк (его филиал) или территориальный филиал Национального</w:t>
      </w:r>
    </w:p>
    <w:p>
      <w:pPr>
        <w:spacing w:after="0"/>
        <w:ind w:left="0"/>
        <w:jc w:val="both"/>
      </w:pPr>
      <w:r>
        <w:rPr>
          <w:rFonts w:ascii="Times New Roman"/>
          <w:b w:val="false"/>
          <w:i w:val="false"/>
          <w:color w:val="000000"/>
          <w:sz w:val="28"/>
        </w:rPr>
        <w:t>Банка Республики Казахстан (из другого уполномоченного банка (его филиала) или</w:t>
      </w:r>
    </w:p>
    <w:p>
      <w:pPr>
        <w:spacing w:after="0"/>
        <w:ind w:left="0"/>
        <w:jc w:val="both"/>
      </w:pPr>
      <w:r>
        <w:rPr>
          <w:rFonts w:ascii="Times New Roman"/>
          <w:b w:val="false"/>
          <w:i w:val="false"/>
          <w:color w:val="000000"/>
          <w:sz w:val="28"/>
        </w:rPr>
        <w:t>территориального филиала Национального Банка Республики Казахстан) по его запросу.</w:t>
      </w:r>
    </w:p>
    <w:p>
      <w:pPr>
        <w:spacing w:after="0"/>
        <w:ind w:left="0"/>
        <w:jc w:val="both"/>
      </w:pPr>
      <w:r>
        <w:rPr>
          <w:rFonts w:ascii="Times New Roman"/>
          <w:b w:val="false"/>
          <w:i w:val="false"/>
          <w:color w:val="000000"/>
          <w:sz w:val="28"/>
        </w:rPr>
        <w:t>Настоящим подтверждаю наличие/отсутствие (нужное подчеркнуть) обязательств</w:t>
      </w:r>
    </w:p>
    <w:p>
      <w:pPr>
        <w:spacing w:after="0"/>
        <w:ind w:left="0"/>
        <w:jc w:val="both"/>
      </w:pPr>
      <w:r>
        <w:rPr>
          <w:rFonts w:ascii="Times New Roman"/>
          <w:b w:val="false"/>
          <w:i w:val="false"/>
          <w:color w:val="000000"/>
          <w:sz w:val="28"/>
        </w:rPr>
        <w:t>по валютному договору до обращения за получением учетного номера валютному договору.</w:t>
      </w:r>
    </w:p>
    <w:p>
      <w:pPr>
        <w:spacing w:after="0"/>
        <w:ind w:left="0"/>
        <w:jc w:val="both"/>
      </w:pPr>
      <w:r>
        <w:rPr>
          <w:rFonts w:ascii="Times New Roman"/>
          <w:b w:val="false"/>
          <w:i w:val="false"/>
          <w:color w:val="000000"/>
          <w:sz w:val="28"/>
        </w:rPr>
        <w:t>Подпись руководителя экспортера (импортера) _______________________________</w:t>
      </w:r>
    </w:p>
    <w:p>
      <w:pPr>
        <w:spacing w:after="0"/>
        <w:ind w:left="0"/>
        <w:jc w:val="both"/>
      </w:pPr>
      <w:r>
        <w:rPr>
          <w:rFonts w:ascii="Times New Roman"/>
          <w:b w:val="false"/>
          <w:i w:val="false"/>
          <w:color w:val="000000"/>
          <w:sz w:val="28"/>
        </w:rPr>
        <w:t>Фамилия, имя, отчество (при наличии) ______________________________________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 исключением субъектов</w:t>
      </w:r>
    </w:p>
    <w:p>
      <w:pPr>
        <w:spacing w:after="0"/>
        <w:ind w:left="0"/>
        <w:jc w:val="both"/>
      </w:pPr>
      <w:r>
        <w:rPr>
          <w:rFonts w:ascii="Times New Roman"/>
          <w:b w:val="false"/>
          <w:i w:val="false"/>
          <w:color w:val="000000"/>
          <w:sz w:val="28"/>
        </w:rPr>
        <w:t>частного предпринимательства)</w:t>
      </w:r>
    </w:p>
    <w:p>
      <w:pPr>
        <w:spacing w:after="0"/>
        <w:ind w:left="0"/>
        <w:jc w:val="both"/>
      </w:pPr>
      <w:r>
        <w:rPr>
          <w:rFonts w:ascii="Times New Roman"/>
          <w:b w:val="false"/>
          <w:i w:val="false"/>
          <w:color w:val="000000"/>
          <w:sz w:val="28"/>
        </w:rPr>
        <w:t>Дата принятия заявления ______________________</w:t>
      </w:r>
    </w:p>
    <w:p>
      <w:pPr>
        <w:spacing w:after="0"/>
        <w:ind w:left="0"/>
        <w:jc w:val="both"/>
      </w:pPr>
      <w:r>
        <w:rPr>
          <w:rFonts w:ascii="Times New Roman"/>
          <w:b w:val="false"/>
          <w:i w:val="false"/>
          <w:color w:val="000000"/>
          <w:sz w:val="28"/>
        </w:rPr>
        <w:t>Отметки уполномоченного банка (его филиала) или территориального филиала</w:t>
      </w:r>
    </w:p>
    <w:p>
      <w:pPr>
        <w:spacing w:after="0"/>
        <w:ind w:left="0"/>
        <w:jc w:val="both"/>
      </w:pPr>
      <w:r>
        <w:rPr>
          <w:rFonts w:ascii="Times New Roman"/>
          <w:b w:val="false"/>
          <w:i w:val="false"/>
          <w:color w:val="000000"/>
          <w:sz w:val="28"/>
        </w:rPr>
        <w:t>Национального Банка Республики Казахстан</w:t>
      </w:r>
    </w:p>
    <w:p>
      <w:pPr>
        <w:spacing w:after="0"/>
        <w:ind w:left="0"/>
        <w:jc w:val="both"/>
      </w:pPr>
      <w:r>
        <w:rPr>
          <w:rFonts w:ascii="Times New Roman"/>
          <w:b w:val="false"/>
          <w:i w:val="false"/>
          <w:color w:val="000000"/>
          <w:sz w:val="28"/>
        </w:rPr>
        <w:t>_________________________________________________________________________</w:t>
      </w:r>
    </w:p>
    <w:bookmarkStart w:name="z871" w:id="263"/>
    <w:p>
      <w:pPr>
        <w:spacing w:after="0"/>
        <w:ind w:left="0"/>
        <w:jc w:val="left"/>
      </w:pPr>
      <w:r>
        <w:rPr>
          <w:rFonts w:ascii="Times New Roman"/>
          <w:b/>
          <w:i w:val="false"/>
          <w:color w:val="000000"/>
        </w:rPr>
        <w:t xml:space="preserve"> Раздел 2. </w:t>
      </w:r>
    </w:p>
    <w:bookmarkEnd w:id="263"/>
    <w:p>
      <w:pPr>
        <w:spacing w:after="0"/>
        <w:ind w:left="0"/>
        <w:jc w:val="both"/>
      </w:pPr>
      <w:bookmarkStart w:name="z872" w:id="264"/>
      <w:r>
        <w:rPr>
          <w:rFonts w:ascii="Times New Roman"/>
          <w:b w:val="false"/>
          <w:i w:val="false"/>
          <w:color w:val="000000"/>
          <w:sz w:val="28"/>
        </w:rPr>
        <w:t>
      1. Информация по иностранному покупателю (по экспорту) или поставщику</w:t>
      </w:r>
    </w:p>
    <w:bookmarkEnd w:id="264"/>
    <w:p>
      <w:pPr>
        <w:spacing w:after="0"/>
        <w:ind w:left="0"/>
        <w:jc w:val="both"/>
      </w:pPr>
      <w:r>
        <w:rPr>
          <w:rFonts w:ascii="Times New Roman"/>
          <w:b w:val="false"/>
          <w:i w:val="false"/>
          <w:color w:val="000000"/>
          <w:sz w:val="28"/>
        </w:rPr>
        <w:t>(по импорту): наименование или фамилия, имя, отчество (при наличии)</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2. Страна ________________________________________________________</w:t>
      </w:r>
    </w:p>
    <w:p>
      <w:pPr>
        <w:spacing w:after="0"/>
        <w:ind w:left="0"/>
        <w:jc w:val="both"/>
      </w:pPr>
      <w:r>
        <w:rPr>
          <w:rFonts w:ascii="Times New Roman"/>
          <w:b w:val="false"/>
          <w:i w:val="false"/>
          <w:color w:val="000000"/>
          <w:sz w:val="28"/>
        </w:rPr>
        <w:t>3. Общая стоимость валютного договора (ориентировочная стоимость)</w:t>
      </w:r>
    </w:p>
    <w:p>
      <w:pPr>
        <w:spacing w:after="0"/>
        <w:ind w:left="0"/>
        <w:jc w:val="both"/>
      </w:pPr>
      <w:r>
        <w:rPr>
          <w:rFonts w:ascii="Times New Roman"/>
          <w:b w:val="false"/>
          <w:i w:val="false"/>
          <w:color w:val="000000"/>
          <w:sz w:val="28"/>
        </w:rPr>
        <w:t>____________________________________ (с указанием валюты договора).</w:t>
      </w:r>
    </w:p>
    <w:p>
      <w:pPr>
        <w:spacing w:after="0"/>
        <w:ind w:left="0"/>
        <w:jc w:val="both"/>
      </w:pPr>
      <w:r>
        <w:rPr>
          <w:rFonts w:ascii="Times New Roman"/>
          <w:b w:val="false"/>
          <w:i w:val="false"/>
          <w:color w:val="000000"/>
          <w:sz w:val="28"/>
        </w:rPr>
        <w:t>4. Срок репатриации ______________________________________________</w:t>
      </w:r>
    </w:p>
    <w:p>
      <w:pPr>
        <w:spacing w:after="0"/>
        <w:ind w:left="0"/>
        <w:jc w:val="both"/>
      </w:pPr>
      <w:r>
        <w:rPr>
          <w:rFonts w:ascii="Times New Roman"/>
          <w:b w:val="false"/>
          <w:i w:val="false"/>
          <w:color w:val="000000"/>
          <w:sz w:val="28"/>
        </w:rPr>
        <w:t>5. Код вида валютного договора по экспорту или импорту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Подпись руководителя экспортера (импортера) ________________________</w:t>
      </w:r>
    </w:p>
    <w:p>
      <w:pPr>
        <w:spacing w:after="0"/>
        <w:ind w:left="0"/>
        <w:jc w:val="both"/>
      </w:pPr>
      <w:r>
        <w:rPr>
          <w:rFonts w:ascii="Times New Roman"/>
          <w:b w:val="false"/>
          <w:i w:val="false"/>
          <w:color w:val="000000"/>
          <w:sz w:val="28"/>
        </w:rPr>
        <w:t>Фамилия, имя, отчество (при наличии)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"Заявление о принятии</w:t>
            </w:r>
            <w:r>
              <w:br/>
            </w:r>
            <w:r>
              <w:rPr>
                <w:rFonts w:ascii="Times New Roman"/>
                <w:b w:val="false"/>
                <w:i w:val="false"/>
                <w:color w:val="000000"/>
                <w:sz w:val="20"/>
              </w:rPr>
              <w:t>валютного договора по экспорту</w:t>
            </w:r>
            <w:r>
              <w:br/>
            </w:r>
            <w:r>
              <w:rPr>
                <w:rFonts w:ascii="Times New Roman"/>
                <w:b w:val="false"/>
                <w:i w:val="false"/>
                <w:color w:val="000000"/>
                <w:sz w:val="20"/>
              </w:rPr>
              <w:t>или импорту на валютный контроль"</w:t>
            </w:r>
          </w:p>
        </w:tc>
      </w:tr>
    </w:tbl>
    <w:bookmarkStart w:name="z874" w:id="265"/>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"Заявление о принятии валютного договора по экспорту или импорту на валютный контроль"</w:t>
      </w:r>
    </w:p>
    <w:bookmarkEnd w:id="265"/>
    <w:bookmarkStart w:name="z875" w:id="266"/>
    <w:p>
      <w:pPr>
        <w:spacing w:after="0"/>
        <w:ind w:left="0"/>
        <w:jc w:val="both"/>
      </w:pPr>
      <w:r>
        <w:rPr>
          <w:rFonts w:ascii="Times New Roman"/>
          <w:b w:val="false"/>
          <w:i w:val="false"/>
          <w:color w:val="000000"/>
          <w:sz w:val="28"/>
        </w:rPr>
        <w:t>
      1. Строка "Наименование уполномоченного банка (его филиала) или территориального филиала Национального Банка Республики Казахстан" заполняется с учетом следующего:</w:t>
      </w:r>
    </w:p>
    <w:bookmarkEnd w:id="266"/>
    <w:bookmarkStart w:name="z876" w:id="267"/>
    <w:p>
      <w:pPr>
        <w:spacing w:after="0"/>
        <w:ind w:left="0"/>
        <w:jc w:val="both"/>
      </w:pPr>
      <w:r>
        <w:rPr>
          <w:rFonts w:ascii="Times New Roman"/>
          <w:b w:val="false"/>
          <w:i w:val="false"/>
          <w:color w:val="000000"/>
          <w:sz w:val="28"/>
        </w:rPr>
        <w:t>
      1) если в качестве банка учетной регистрации выступает уполномоченный банк, указывается полное наименование уполномоченного банка;</w:t>
      </w:r>
    </w:p>
    <w:bookmarkEnd w:id="267"/>
    <w:bookmarkStart w:name="z877" w:id="268"/>
    <w:p>
      <w:pPr>
        <w:spacing w:after="0"/>
        <w:ind w:left="0"/>
        <w:jc w:val="both"/>
      </w:pPr>
      <w:r>
        <w:rPr>
          <w:rFonts w:ascii="Times New Roman"/>
          <w:b w:val="false"/>
          <w:i w:val="false"/>
          <w:color w:val="000000"/>
          <w:sz w:val="28"/>
        </w:rPr>
        <w:t>
      2) если в качестве банка учетной регистрации выступает филиал уполномоченного банка или территориальный филиал Национального Банка Республики Казахстан, указывается полное наименование филиала.</w:t>
      </w:r>
    </w:p>
    <w:bookmarkEnd w:id="268"/>
    <w:bookmarkStart w:name="z878" w:id="269"/>
    <w:p>
      <w:pPr>
        <w:spacing w:after="0"/>
        <w:ind w:left="0"/>
        <w:jc w:val="both"/>
      </w:pPr>
      <w:r>
        <w:rPr>
          <w:rFonts w:ascii="Times New Roman"/>
          <w:b w:val="false"/>
          <w:i w:val="false"/>
          <w:color w:val="000000"/>
          <w:sz w:val="28"/>
        </w:rPr>
        <w:t>
      2. Строка "1. Получение учетного номера" заполняется при получении учетного номера по валютному договору по экспорту или импорту.</w:t>
      </w:r>
    </w:p>
    <w:bookmarkEnd w:id="269"/>
    <w:bookmarkStart w:name="z879" w:id="270"/>
    <w:p>
      <w:pPr>
        <w:spacing w:after="0"/>
        <w:ind w:left="0"/>
        <w:jc w:val="both"/>
      </w:pPr>
      <w:r>
        <w:rPr>
          <w:rFonts w:ascii="Times New Roman"/>
          <w:b w:val="false"/>
          <w:i w:val="false"/>
          <w:color w:val="000000"/>
          <w:sz w:val="28"/>
        </w:rPr>
        <w:t>
      3. Строка "2. Принятие на валютный контроль валютного договора с учетным номером" заполняется при переходе экспортером или импортером в другой банк учетной регистрации.</w:t>
      </w:r>
    </w:p>
    <w:bookmarkEnd w:id="270"/>
    <w:bookmarkStart w:name="z880" w:id="271"/>
    <w:p>
      <w:pPr>
        <w:spacing w:after="0"/>
        <w:ind w:left="0"/>
        <w:jc w:val="both"/>
      </w:pPr>
      <w:r>
        <w:rPr>
          <w:rFonts w:ascii="Times New Roman"/>
          <w:b w:val="false"/>
          <w:i w:val="false"/>
          <w:color w:val="000000"/>
          <w:sz w:val="28"/>
        </w:rPr>
        <w:t>
      4. Строка "Отметки банка учетной регистрации" предназначена для служебной информации банка учетной регистрации.</w:t>
      </w:r>
    </w:p>
    <w:bookmarkEnd w:id="271"/>
    <w:bookmarkStart w:name="z881" w:id="272"/>
    <w:p>
      <w:pPr>
        <w:spacing w:after="0"/>
        <w:ind w:left="0"/>
        <w:jc w:val="both"/>
      </w:pPr>
      <w:r>
        <w:rPr>
          <w:rFonts w:ascii="Times New Roman"/>
          <w:b w:val="false"/>
          <w:i w:val="false"/>
          <w:color w:val="000000"/>
          <w:sz w:val="28"/>
        </w:rPr>
        <w:t>
      5. В строке "Страна" указывается двухбуквенный код страны нахождения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272"/>
    <w:bookmarkStart w:name="z882" w:id="273"/>
    <w:p>
      <w:pPr>
        <w:spacing w:after="0"/>
        <w:ind w:left="0"/>
        <w:jc w:val="both"/>
      </w:pPr>
      <w:r>
        <w:rPr>
          <w:rFonts w:ascii="Times New Roman"/>
          <w:b w:val="false"/>
          <w:i w:val="false"/>
          <w:color w:val="000000"/>
          <w:sz w:val="28"/>
        </w:rPr>
        <w:t>
      6. Строка "Срок репатриации" состоит из двух частей, разделенных точкой:</w:t>
      </w:r>
    </w:p>
    <w:bookmarkEnd w:id="273"/>
    <w:bookmarkStart w:name="z883" w:id="274"/>
    <w:p>
      <w:pPr>
        <w:spacing w:after="0"/>
        <w:ind w:left="0"/>
        <w:jc w:val="both"/>
      </w:pPr>
      <w:r>
        <w:rPr>
          <w:rFonts w:ascii="Times New Roman"/>
          <w:b w:val="false"/>
          <w:i w:val="false"/>
          <w:color w:val="000000"/>
          <w:sz w:val="28"/>
        </w:rPr>
        <w:t>
      в первой части указываются количество дней срока репатриации;</w:t>
      </w:r>
    </w:p>
    <w:bookmarkEnd w:id="274"/>
    <w:bookmarkStart w:name="z884" w:id="275"/>
    <w:p>
      <w:pPr>
        <w:spacing w:after="0"/>
        <w:ind w:left="0"/>
        <w:jc w:val="both"/>
      </w:pPr>
      <w:r>
        <w:rPr>
          <w:rFonts w:ascii="Times New Roman"/>
          <w:b w:val="false"/>
          <w:i w:val="false"/>
          <w:color w:val="000000"/>
          <w:sz w:val="28"/>
        </w:rPr>
        <w:t>
      во второй части указываются количество полных лет срока репатриации.</w:t>
      </w:r>
    </w:p>
    <w:bookmarkEnd w:id="275"/>
    <w:bookmarkStart w:name="z885" w:id="276"/>
    <w:p>
      <w:pPr>
        <w:spacing w:after="0"/>
        <w:ind w:left="0"/>
        <w:jc w:val="both"/>
      </w:pPr>
      <w:r>
        <w:rPr>
          <w:rFonts w:ascii="Times New Roman"/>
          <w:b w:val="false"/>
          <w:i w:val="false"/>
          <w:color w:val="000000"/>
          <w:sz w:val="28"/>
        </w:rPr>
        <w:t>
      7. В графе "Код вида валютного договора по экспорту или импорту" указывается:</w:t>
      </w:r>
    </w:p>
    <w:bookmarkEnd w:id="276"/>
    <w:bookmarkStart w:name="z886" w:id="277"/>
    <w:p>
      <w:pPr>
        <w:spacing w:after="0"/>
        <w:ind w:left="0"/>
        <w:jc w:val="both"/>
      </w:pPr>
      <w:r>
        <w:rPr>
          <w:rFonts w:ascii="Times New Roman"/>
          <w:b w:val="false"/>
          <w:i w:val="false"/>
          <w:color w:val="000000"/>
          <w:sz w:val="28"/>
        </w:rPr>
        <w:t>
      "1" – валютный договор по экспорту или импорту, условиями которого предусмотрено перемещение товаров через границу Республики Казахстан;</w:t>
      </w:r>
    </w:p>
    <w:bookmarkEnd w:id="277"/>
    <w:bookmarkStart w:name="z887" w:id="278"/>
    <w:p>
      <w:pPr>
        <w:spacing w:after="0"/>
        <w:ind w:left="0"/>
        <w:jc w:val="both"/>
      </w:pPr>
      <w:r>
        <w:rPr>
          <w:rFonts w:ascii="Times New Roman"/>
          <w:b w:val="false"/>
          <w:i w:val="false"/>
          <w:color w:val="000000"/>
          <w:sz w:val="28"/>
        </w:rPr>
        <w:t>
      "2" – валютный договор по экспорту или импорту, условиями которого предусмотрено выполнение работ, оказание услуг;</w:t>
      </w:r>
    </w:p>
    <w:bookmarkEnd w:id="278"/>
    <w:bookmarkStart w:name="z888" w:id="279"/>
    <w:p>
      <w:pPr>
        <w:spacing w:after="0"/>
        <w:ind w:left="0"/>
        <w:jc w:val="both"/>
      </w:pPr>
      <w:r>
        <w:rPr>
          <w:rFonts w:ascii="Times New Roman"/>
          <w:b w:val="false"/>
          <w:i w:val="false"/>
          <w:color w:val="000000"/>
          <w:sz w:val="28"/>
        </w:rPr>
        <w:t>
      "3"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279"/>
    <w:bookmarkStart w:name="z889" w:id="280"/>
    <w:p>
      <w:pPr>
        <w:spacing w:after="0"/>
        <w:ind w:left="0"/>
        <w:jc w:val="both"/>
      </w:pPr>
      <w:r>
        <w:rPr>
          <w:rFonts w:ascii="Times New Roman"/>
          <w:b w:val="false"/>
          <w:i w:val="false"/>
          <w:color w:val="000000"/>
          <w:sz w:val="28"/>
        </w:rPr>
        <w:t>
      8. Если в валютном договоре по экспорту или импорту на дату его заключения не указана сумма валютного договора, то сумма по такому договору указывается как 50 000 (пятьдесят тысяч) долларов Соединенных Штатов Америки и 1 (один) цент в эквиваленте.</w:t>
      </w:r>
    </w:p>
    <w:bookmarkEnd w:id="2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bl>
    <w:bookmarkStart w:name="z296" w:id="281"/>
    <w:p>
      <w:pPr>
        <w:spacing w:after="0"/>
        <w:ind w:left="0"/>
        <w:jc w:val="left"/>
      </w:pPr>
      <w:r>
        <w:rPr>
          <w:rFonts w:ascii="Times New Roman"/>
          <w:b/>
          <w:i w:val="false"/>
          <w:color w:val="000000"/>
        </w:rPr>
        <w:t xml:space="preserve"> Порядок расчета срока репатриации</w:t>
      </w:r>
    </w:p>
    <w:bookmarkEnd w:id="281"/>
    <w:bookmarkStart w:name="z297" w:id="282"/>
    <w:p>
      <w:pPr>
        <w:spacing w:after="0"/>
        <w:ind w:left="0"/>
        <w:jc w:val="left"/>
      </w:pPr>
      <w:r>
        <w:rPr>
          <w:rFonts w:ascii="Times New Roman"/>
          <w:b/>
          <w:i w:val="false"/>
          <w:color w:val="000000"/>
        </w:rPr>
        <w:t xml:space="preserve"> Глава 1. Общие положения</w:t>
      </w:r>
    </w:p>
    <w:bookmarkEnd w:id="282"/>
    <w:bookmarkStart w:name="z298" w:id="283"/>
    <w:p>
      <w:pPr>
        <w:spacing w:after="0"/>
        <w:ind w:left="0"/>
        <w:jc w:val="both"/>
      </w:pPr>
      <w:r>
        <w:rPr>
          <w:rFonts w:ascii="Times New Roman"/>
          <w:b w:val="false"/>
          <w:i w:val="false"/>
          <w:color w:val="000000"/>
          <w:sz w:val="28"/>
        </w:rPr>
        <w:t>
      1. Для целей расчета срока репатриации используются календарные дни, при этом срок в 30 (тридцать) дней принимается как 1 (один) месяц, 360 (триста шестьдесят) дней – 1 (один) год.</w:t>
      </w:r>
    </w:p>
    <w:bookmarkEnd w:id="283"/>
    <w:bookmarkStart w:name="z299" w:id="284"/>
    <w:p>
      <w:pPr>
        <w:spacing w:after="0"/>
        <w:ind w:left="0"/>
        <w:jc w:val="both"/>
      </w:pPr>
      <w:r>
        <w:rPr>
          <w:rFonts w:ascii="Times New Roman"/>
          <w:b w:val="false"/>
          <w:i w:val="false"/>
          <w:color w:val="000000"/>
          <w:sz w:val="28"/>
        </w:rPr>
        <w:t>
      2. Срок репатриации рассчитывается как максимальный период времени исполнения обязательств нерезидентом согласно валютному договору по экспорту или импорту и указывается в виде цифрового кода, разделенного точкой на две части:</w:t>
      </w:r>
    </w:p>
    <w:bookmarkEnd w:id="284"/>
    <w:bookmarkStart w:name="z300" w:id="285"/>
    <w:p>
      <w:pPr>
        <w:spacing w:after="0"/>
        <w:ind w:left="0"/>
        <w:jc w:val="both"/>
      </w:pPr>
      <w:r>
        <w:rPr>
          <w:rFonts w:ascii="Times New Roman"/>
          <w:b w:val="false"/>
          <w:i w:val="false"/>
          <w:color w:val="000000"/>
          <w:sz w:val="28"/>
        </w:rPr>
        <w:t>
      в первой части три цифры указывают количество дней для неполного года, если срок репатриации меньше или превышает 360 (триста шестьдесят) дней;</w:t>
      </w:r>
    </w:p>
    <w:bookmarkEnd w:id="285"/>
    <w:bookmarkStart w:name="z301" w:id="286"/>
    <w:p>
      <w:pPr>
        <w:spacing w:after="0"/>
        <w:ind w:left="0"/>
        <w:jc w:val="both"/>
      </w:pPr>
      <w:r>
        <w:rPr>
          <w:rFonts w:ascii="Times New Roman"/>
          <w:b w:val="false"/>
          <w:i w:val="false"/>
          <w:color w:val="000000"/>
          <w:sz w:val="28"/>
        </w:rPr>
        <w:t>
      во второй части две цифры указывают количество полных лет срока репатриации.</w:t>
      </w:r>
    </w:p>
    <w:bookmarkEnd w:id="286"/>
    <w:bookmarkStart w:name="z302" w:id="287"/>
    <w:p>
      <w:pPr>
        <w:spacing w:after="0"/>
        <w:ind w:left="0"/>
        <w:jc w:val="both"/>
      </w:pPr>
      <w:r>
        <w:rPr>
          <w:rFonts w:ascii="Times New Roman"/>
          <w:b w:val="false"/>
          <w:i w:val="false"/>
          <w:color w:val="000000"/>
          <w:sz w:val="28"/>
        </w:rPr>
        <w:t>
      3. Срок репатриации по экспорту рассчитывается в следующем порядке:</w:t>
      </w:r>
    </w:p>
    <w:bookmarkEnd w:id="287"/>
    <w:bookmarkStart w:name="z303" w:id="288"/>
    <w:p>
      <w:pPr>
        <w:spacing w:after="0"/>
        <w:ind w:left="0"/>
        <w:jc w:val="both"/>
      </w:pPr>
      <w:r>
        <w:rPr>
          <w:rFonts w:ascii="Times New Roman"/>
          <w:b w:val="false"/>
          <w:i w:val="false"/>
          <w:color w:val="000000"/>
          <w:sz w:val="28"/>
        </w:rPr>
        <w:t>
      если валютным договором предусмотрено перемещение товаров через таможенную границу Евразийского экономического союза (далее – Союз),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после его выпуска территориальным подразделением органа государственных доходов до места передачи товара, который не должен превышать 1 (один) год;</w:t>
      </w:r>
    </w:p>
    <w:bookmarkEnd w:id="288"/>
    <w:bookmarkStart w:name="z304" w:id="289"/>
    <w:p>
      <w:pPr>
        <w:spacing w:after="0"/>
        <w:ind w:left="0"/>
        <w:jc w:val="both"/>
      </w:pPr>
      <w:r>
        <w:rPr>
          <w:rFonts w:ascii="Times New Roman"/>
          <w:b w:val="false"/>
          <w:i w:val="false"/>
          <w:color w:val="000000"/>
          <w:sz w:val="28"/>
        </w:rPr>
        <w:t>
      если договором предусмотрено перемещение товаров между Республикой Казахстан и другим государством-членом Союза, и обязательство по поставке товара экспортера заключается в передаче товара после пересечения границы Республики Казахстан, экспортер рассчитывает срок репатриации путем прибавления к максимальному по валютному договору сроку исполнения нерезидентом обязательств по оплате товара срока, необходимого для доставки товара до места передачи товара, который не должен превышать 1 (один) год;</w:t>
      </w:r>
    </w:p>
    <w:bookmarkEnd w:id="289"/>
    <w:bookmarkStart w:name="z305" w:id="290"/>
    <w:p>
      <w:pPr>
        <w:spacing w:after="0"/>
        <w:ind w:left="0"/>
        <w:jc w:val="both"/>
      </w:pPr>
      <w:r>
        <w:rPr>
          <w:rFonts w:ascii="Times New Roman"/>
          <w:b w:val="false"/>
          <w:i w:val="false"/>
          <w:color w:val="000000"/>
          <w:sz w:val="28"/>
        </w:rPr>
        <w:t>
      если обязательство по поставке товара экспортера заключается в передаче товара до пересечения границы Республики Казахстан, экспортер в качестве срока репатриации указывает максимальный по валютному договору срок исполнения нерезидентом обязательств по оплате товара;</w:t>
      </w:r>
    </w:p>
    <w:bookmarkEnd w:id="290"/>
    <w:bookmarkStart w:name="z306" w:id="291"/>
    <w:p>
      <w:pPr>
        <w:spacing w:after="0"/>
        <w:ind w:left="0"/>
        <w:jc w:val="both"/>
      </w:pPr>
      <w:r>
        <w:rPr>
          <w:rFonts w:ascii="Times New Roman"/>
          <w:b w:val="false"/>
          <w:i w:val="false"/>
          <w:color w:val="000000"/>
          <w:sz w:val="28"/>
        </w:rPr>
        <w:t>
      если договор предусматривает различные условия исполнения нерезидентом обязательств по оплате товаров, работ, услуг (оплата товаров, работ, услуг до отгрузки товаров, выполнения работ, оказания услуг экспортером, либо оплата товаров, работ, услуг после отгрузки товаров, выполнения работ, оказания услуг экспортером), срок репатриации рассчитывается экспортером с учетом определенных валютным договором сроков исполнения нерезидентом обязательств по оплате товаров работ, услуг после отгрузки товаров, выполнения работ, оказания услуг экспортером;</w:t>
      </w:r>
    </w:p>
    <w:bookmarkEnd w:id="291"/>
    <w:bookmarkStart w:name="z307" w:id="292"/>
    <w:p>
      <w:pPr>
        <w:spacing w:after="0"/>
        <w:ind w:left="0"/>
        <w:jc w:val="both"/>
      </w:pPr>
      <w:r>
        <w:rPr>
          <w:rFonts w:ascii="Times New Roman"/>
          <w:b w:val="false"/>
          <w:i w:val="false"/>
          <w:color w:val="000000"/>
          <w:sz w:val="28"/>
        </w:rPr>
        <w:t>
      если валютный договор предусматривает поступление валютной выручки по экспорту до наступления даты экспорта (предварительная оплата нерезидентом) либо в срок, не превышающий 180 (ста восьмидесяти) дней, указывается срок в 180 (сто восемьдесят) дней;</w:t>
      </w:r>
    </w:p>
    <w:bookmarkEnd w:id="292"/>
    <w:bookmarkStart w:name="z308" w:id="293"/>
    <w:p>
      <w:pPr>
        <w:spacing w:after="0"/>
        <w:ind w:left="0"/>
        <w:jc w:val="both"/>
      </w:pPr>
      <w:r>
        <w:rPr>
          <w:rFonts w:ascii="Times New Roman"/>
          <w:b w:val="false"/>
          <w:i w:val="false"/>
          <w:color w:val="000000"/>
          <w:sz w:val="28"/>
        </w:rPr>
        <w:t>
      если валютным договором предусмотрено перемещение товаров между Республикой Казахстан и другим государством-членом Союза для экспорта, к сроку репатриации, рассчитанному экспортером, добавляется период времени в 180 (сто восемьдесят) дней, необходимый для получения от нерезидента заявления о ввозе товаров, имеющего подтверждение об уплате косвенных налогов или освобождения от уплаты налога на добавленную стоимость и (или) акцизов (далее – заявление о ввозе товаров).</w:t>
      </w:r>
    </w:p>
    <w:bookmarkEnd w:id="293"/>
    <w:bookmarkStart w:name="z309" w:id="294"/>
    <w:p>
      <w:pPr>
        <w:spacing w:after="0"/>
        <w:ind w:left="0"/>
        <w:jc w:val="both"/>
      </w:pPr>
      <w:r>
        <w:rPr>
          <w:rFonts w:ascii="Times New Roman"/>
          <w:b w:val="false"/>
          <w:i w:val="false"/>
          <w:color w:val="000000"/>
          <w:sz w:val="28"/>
        </w:rPr>
        <w:t>
      4. Срок репатриации по импорту рассчитывается в следующем порядке:</w:t>
      </w:r>
    </w:p>
    <w:bookmarkEnd w:id="294"/>
    <w:bookmarkStart w:name="z310" w:id="295"/>
    <w:p>
      <w:pPr>
        <w:spacing w:after="0"/>
        <w:ind w:left="0"/>
        <w:jc w:val="both"/>
      </w:pPr>
      <w:r>
        <w:rPr>
          <w:rFonts w:ascii="Times New Roman"/>
          <w:b w:val="false"/>
          <w:i w:val="false"/>
          <w:color w:val="000000"/>
          <w:sz w:val="28"/>
        </w:rPr>
        <w:t>
      если обязательство по поставке нерезидентом товара заключается в передаче товара после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обязательств нерезидента по поставке товара срока возврата неиспользованного аванса (при наличии в договоре);</w:t>
      </w:r>
    </w:p>
    <w:bookmarkEnd w:id="295"/>
    <w:bookmarkStart w:name="z311" w:id="296"/>
    <w:p>
      <w:pPr>
        <w:spacing w:after="0"/>
        <w:ind w:left="0"/>
        <w:jc w:val="both"/>
      </w:pPr>
      <w:r>
        <w:rPr>
          <w:rFonts w:ascii="Times New Roman"/>
          <w:b w:val="false"/>
          <w:i w:val="false"/>
          <w:color w:val="000000"/>
          <w:sz w:val="28"/>
        </w:rPr>
        <w:t>
      если по валютному договору предусмотрено перемещение товаров через таможенную границу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валютному договору сроку исполнения нерезидентом обязательств по поставке товара срока, необходимого для доставки товара до границы Республики Казахстан и выпуска товара территориальным подразделением органа государственных доходов (не более 1 (одного) года), срока возврата неиспользованного аванса (при наличии в договоре);</w:t>
      </w:r>
    </w:p>
    <w:bookmarkEnd w:id="296"/>
    <w:bookmarkStart w:name="z312" w:id="297"/>
    <w:p>
      <w:pPr>
        <w:spacing w:after="0"/>
        <w:ind w:left="0"/>
        <w:jc w:val="both"/>
      </w:pPr>
      <w:r>
        <w:rPr>
          <w:rFonts w:ascii="Times New Roman"/>
          <w:b w:val="false"/>
          <w:i w:val="false"/>
          <w:color w:val="000000"/>
          <w:sz w:val="28"/>
        </w:rPr>
        <w:t>
      если по валютному договору предусмотрено перемещение товаров между Республикой Казахстан и другим государством-членом Союза, и обязательство по поставке нерезидентом товара заключается в передаче товара до пересечения границы Республики Казахстан, импортер рассчитывает срок репатриации путем прибавления к максимальному по договору сроку исполнения нерезидентом обязательств по поставке товара срока, необходимого для доставки товара до границы Республики Казахстан, срока возврата неиспользованного аванса (при наличии в договоре);</w:t>
      </w:r>
    </w:p>
    <w:bookmarkEnd w:id="297"/>
    <w:bookmarkStart w:name="z313" w:id="298"/>
    <w:p>
      <w:pPr>
        <w:spacing w:after="0"/>
        <w:ind w:left="0"/>
        <w:jc w:val="both"/>
      </w:pPr>
      <w:r>
        <w:rPr>
          <w:rFonts w:ascii="Times New Roman"/>
          <w:b w:val="false"/>
          <w:i w:val="false"/>
          <w:color w:val="000000"/>
          <w:sz w:val="28"/>
        </w:rPr>
        <w:t>
      если валютный договор предусматривает различные условия исполнения нерезидентом обязательств по поставке товаров, выполнению работ, оказанию услуг (поставка товаров, выполнение работ, оказание услуг до осуществления платежа и (или) перевода денег за товары, работы, услуги, либо поставка товаров, выполнение работ, оказание услуг после осуществления платежа и (или) перевода денег за товары, работы, услуги), срок репатриации рассчитывается импортером с учетом определенных валютным договором сроков исполнения нерезидентом обязательств по поставке товаров, выполнению работ, оказанию услуг после осуществления платежа и (или) перевода денег за товары, работы, услуги;</w:t>
      </w:r>
    </w:p>
    <w:bookmarkEnd w:id="298"/>
    <w:bookmarkStart w:name="z314" w:id="299"/>
    <w:p>
      <w:pPr>
        <w:spacing w:after="0"/>
        <w:ind w:left="0"/>
        <w:jc w:val="both"/>
      </w:pPr>
      <w:r>
        <w:rPr>
          <w:rFonts w:ascii="Times New Roman"/>
          <w:b w:val="false"/>
          <w:i w:val="false"/>
          <w:color w:val="000000"/>
          <w:sz w:val="28"/>
        </w:rPr>
        <w:t>
      если валютный договор предусматривает поставку товаров, выполнение работ или оказание услуг до осуществления платежа и (или) перевода денег за товары, работы, услуги (предварительная поставка нерезидентом товаров или предварительное выполнение работ, оказание услуг) либо в срок, не превышающий 180 (ста восьмидесяти) дней со дня платежа и (или) перевода денег, срок репатриации принимается равным 180 (ста восьмидесяти) дням;</w:t>
      </w:r>
    </w:p>
    <w:bookmarkEnd w:id="299"/>
    <w:bookmarkStart w:name="z315" w:id="300"/>
    <w:p>
      <w:pPr>
        <w:spacing w:after="0"/>
        <w:ind w:left="0"/>
        <w:jc w:val="both"/>
      </w:pPr>
      <w:r>
        <w:rPr>
          <w:rFonts w:ascii="Times New Roman"/>
          <w:b w:val="false"/>
          <w:i w:val="false"/>
          <w:color w:val="000000"/>
          <w:sz w:val="28"/>
        </w:rPr>
        <w:t>
      если валютный договор предусматривает перемещение товаров с территории другого государства-члена Союза на территорию Республики Казахстан для импорта, к сроку репатриации, рассчитанному импортером, добавляется период времени в 180 (сто восемьдесят) дней, необходимый для получения заявления о ввозе товаров.</w:t>
      </w:r>
    </w:p>
    <w:bookmarkEnd w:id="300"/>
    <w:bookmarkStart w:name="z316" w:id="301"/>
    <w:p>
      <w:pPr>
        <w:spacing w:after="0"/>
        <w:ind w:left="0"/>
        <w:jc w:val="left"/>
      </w:pPr>
      <w:r>
        <w:rPr>
          <w:rFonts w:ascii="Times New Roman"/>
          <w:b/>
          <w:i w:val="false"/>
          <w:color w:val="000000"/>
        </w:rPr>
        <w:t xml:space="preserve"> Глава 2. Примеры расчета срока репатриации по экспорту</w:t>
      </w:r>
    </w:p>
    <w:bookmarkEnd w:id="301"/>
    <w:bookmarkStart w:name="z317" w:id="302"/>
    <w:p>
      <w:pPr>
        <w:spacing w:after="0"/>
        <w:ind w:left="0"/>
        <w:jc w:val="both"/>
      </w:pPr>
      <w:r>
        <w:rPr>
          <w:rFonts w:ascii="Times New Roman"/>
          <w:b w:val="false"/>
          <w:i w:val="false"/>
          <w:color w:val="000000"/>
          <w:sz w:val="28"/>
        </w:rPr>
        <w:t>
      5. Согласно валютному договору, обязательство по поставке товара экспортера считается исполненным после передачи товара в городе, расположенном вне таможенной территории Союза. Оплата товара нерезидентом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выпуска товара территориальным подразделением органа государственных доходов и датой передачи товара нерезиденту в городе, расположенном вне таможенной территории Союза – 30 (тридцать) дней.</w:t>
      </w:r>
    </w:p>
    <w:bookmarkEnd w:id="302"/>
    <w:bookmarkStart w:name="z318" w:id="303"/>
    <w:p>
      <w:pPr>
        <w:spacing w:after="0"/>
        <w:ind w:left="0"/>
        <w:jc w:val="both"/>
      </w:pPr>
      <w:r>
        <w:rPr>
          <w:rFonts w:ascii="Times New Roman"/>
          <w:b w:val="false"/>
          <w:i w:val="false"/>
          <w:color w:val="000000"/>
          <w:sz w:val="28"/>
        </w:rPr>
        <w:t>
      Расчет: 210 дней + 30 дней = 240 дней, то есть 240 дней, 00 лет.</w:t>
      </w:r>
    </w:p>
    <w:bookmarkEnd w:id="303"/>
    <w:bookmarkStart w:name="z319" w:id="304"/>
    <w:p>
      <w:pPr>
        <w:spacing w:after="0"/>
        <w:ind w:left="0"/>
        <w:jc w:val="both"/>
      </w:pPr>
      <w:r>
        <w:rPr>
          <w:rFonts w:ascii="Times New Roman"/>
          <w:b w:val="false"/>
          <w:i w:val="false"/>
          <w:color w:val="000000"/>
          <w:sz w:val="28"/>
        </w:rPr>
        <w:t>
      Экспортер указывает в графе "Срок репатриации" 240.00.</w:t>
      </w:r>
    </w:p>
    <w:bookmarkEnd w:id="304"/>
    <w:bookmarkStart w:name="z320" w:id="305"/>
    <w:p>
      <w:pPr>
        <w:spacing w:after="0"/>
        <w:ind w:left="0"/>
        <w:jc w:val="both"/>
      </w:pPr>
      <w:r>
        <w:rPr>
          <w:rFonts w:ascii="Times New Roman"/>
          <w:b w:val="false"/>
          <w:i w:val="false"/>
          <w:color w:val="000000"/>
          <w:sz w:val="28"/>
        </w:rPr>
        <w:t>
      6. Согласно валютному договору, обязательство по поставке товара экспортера считается исполненным после передачи товара в городе, расположенном на территории другого государства-члена Союза. Оплата нерезидентом товара – частично путем предварительной оплаты, частично – после отгрузки товара экспортером. Максимальный срок оплаты нерезидентом товара – 210 (двести десять) дней. Предполагаемый экспортером срок между датой пересечения товара через границу Республики Казахстан и датой передачи товара нерезиденту в городе, расположенном на территории другого государства-члена Союза, – 10 (десять) дней.</w:t>
      </w:r>
    </w:p>
    <w:bookmarkEnd w:id="305"/>
    <w:bookmarkStart w:name="z321" w:id="306"/>
    <w:p>
      <w:pPr>
        <w:spacing w:after="0"/>
        <w:ind w:left="0"/>
        <w:jc w:val="both"/>
      </w:pPr>
      <w:r>
        <w:rPr>
          <w:rFonts w:ascii="Times New Roman"/>
          <w:b w:val="false"/>
          <w:i w:val="false"/>
          <w:color w:val="000000"/>
          <w:sz w:val="28"/>
        </w:rPr>
        <w:t>
      Период времени, необходимый для получения от нерезидента заявления о ввозе товаров – 180 (сто восемьдесят) дней.</w:t>
      </w:r>
    </w:p>
    <w:bookmarkEnd w:id="306"/>
    <w:bookmarkStart w:name="z322" w:id="307"/>
    <w:p>
      <w:pPr>
        <w:spacing w:after="0"/>
        <w:ind w:left="0"/>
        <w:jc w:val="both"/>
      </w:pPr>
      <w:r>
        <w:rPr>
          <w:rFonts w:ascii="Times New Roman"/>
          <w:b w:val="false"/>
          <w:i w:val="false"/>
          <w:color w:val="000000"/>
          <w:sz w:val="28"/>
        </w:rPr>
        <w:t>
      Расчет: 210 дней + 10 дней + 180 дней = 400 дней, то есть 40 дней, 01 лет.</w:t>
      </w:r>
    </w:p>
    <w:bookmarkEnd w:id="307"/>
    <w:bookmarkStart w:name="z323" w:id="308"/>
    <w:p>
      <w:pPr>
        <w:spacing w:after="0"/>
        <w:ind w:left="0"/>
        <w:jc w:val="both"/>
      </w:pPr>
      <w:r>
        <w:rPr>
          <w:rFonts w:ascii="Times New Roman"/>
          <w:b w:val="false"/>
          <w:i w:val="false"/>
          <w:color w:val="000000"/>
          <w:sz w:val="28"/>
        </w:rPr>
        <w:t>
      Экспортер указывает в графе "Срок репатриации" 040.01.;</w:t>
      </w:r>
    </w:p>
    <w:bookmarkEnd w:id="308"/>
    <w:bookmarkStart w:name="z324" w:id="309"/>
    <w:p>
      <w:pPr>
        <w:spacing w:after="0"/>
        <w:ind w:left="0"/>
        <w:jc w:val="both"/>
      </w:pPr>
      <w:r>
        <w:rPr>
          <w:rFonts w:ascii="Times New Roman"/>
          <w:b w:val="false"/>
          <w:i w:val="false"/>
          <w:color w:val="000000"/>
          <w:sz w:val="28"/>
        </w:rPr>
        <w:t>
      7. Согласно валютному договору, обязательство по поставке товара экспортера считается исполненным после передачи товара на железнодорожной станции Алматы-1. Оплата товара нерезидентом – после отгрузки товара экспортером. Максимальный срок оплаты товара – 210 (двести десять) дней.</w:t>
      </w:r>
    </w:p>
    <w:bookmarkEnd w:id="309"/>
    <w:bookmarkStart w:name="z325" w:id="310"/>
    <w:p>
      <w:pPr>
        <w:spacing w:after="0"/>
        <w:ind w:left="0"/>
        <w:jc w:val="both"/>
      </w:pPr>
      <w:r>
        <w:rPr>
          <w:rFonts w:ascii="Times New Roman"/>
          <w:b w:val="false"/>
          <w:i w:val="false"/>
          <w:color w:val="000000"/>
          <w:sz w:val="28"/>
        </w:rPr>
        <w:t>
      Экспортер указывает в графе "Срок репатриации" 210.00.</w:t>
      </w:r>
    </w:p>
    <w:bookmarkEnd w:id="310"/>
    <w:bookmarkStart w:name="z326" w:id="311"/>
    <w:p>
      <w:pPr>
        <w:spacing w:after="0"/>
        <w:ind w:left="0"/>
        <w:jc w:val="both"/>
      </w:pPr>
      <w:r>
        <w:rPr>
          <w:rFonts w:ascii="Times New Roman"/>
          <w:b w:val="false"/>
          <w:i w:val="false"/>
          <w:color w:val="000000"/>
          <w:sz w:val="28"/>
        </w:rPr>
        <w:t>
      8. Согласно валютному договору, нерезидент осуществляет предварительную оплату товара, работ, услуг в полном объеме.</w:t>
      </w:r>
    </w:p>
    <w:bookmarkEnd w:id="311"/>
    <w:bookmarkStart w:name="z327" w:id="312"/>
    <w:p>
      <w:pPr>
        <w:spacing w:after="0"/>
        <w:ind w:left="0"/>
        <w:jc w:val="both"/>
      </w:pPr>
      <w:r>
        <w:rPr>
          <w:rFonts w:ascii="Times New Roman"/>
          <w:b w:val="false"/>
          <w:i w:val="false"/>
          <w:color w:val="000000"/>
          <w:sz w:val="28"/>
        </w:rPr>
        <w:t>
      Экспортер указывает в графе "Срок репатриации" 180.00.</w:t>
      </w:r>
    </w:p>
    <w:bookmarkEnd w:id="312"/>
    <w:bookmarkStart w:name="z328" w:id="313"/>
    <w:p>
      <w:pPr>
        <w:spacing w:after="0"/>
        <w:ind w:left="0"/>
        <w:jc w:val="both"/>
      </w:pPr>
      <w:r>
        <w:rPr>
          <w:rFonts w:ascii="Times New Roman"/>
          <w:b w:val="false"/>
          <w:i w:val="false"/>
          <w:color w:val="000000"/>
          <w:sz w:val="28"/>
        </w:rPr>
        <w:t>
      9. Согласно валютному договору, максимальный срок оплаты нерезидентом товара, работ, услуг – 160 (сто шестьдесят) дней.</w:t>
      </w:r>
    </w:p>
    <w:bookmarkEnd w:id="313"/>
    <w:bookmarkStart w:name="z329" w:id="314"/>
    <w:p>
      <w:pPr>
        <w:spacing w:after="0"/>
        <w:ind w:left="0"/>
        <w:jc w:val="both"/>
      </w:pPr>
      <w:r>
        <w:rPr>
          <w:rFonts w:ascii="Times New Roman"/>
          <w:b w:val="false"/>
          <w:i w:val="false"/>
          <w:color w:val="000000"/>
          <w:sz w:val="28"/>
        </w:rPr>
        <w:t>
      Экспортер указывает в графе "Срок репатриации" 180.00.</w:t>
      </w:r>
    </w:p>
    <w:bookmarkEnd w:id="314"/>
    <w:bookmarkStart w:name="z330" w:id="315"/>
    <w:p>
      <w:pPr>
        <w:spacing w:after="0"/>
        <w:ind w:left="0"/>
        <w:jc w:val="left"/>
      </w:pPr>
      <w:r>
        <w:rPr>
          <w:rFonts w:ascii="Times New Roman"/>
          <w:b/>
          <w:i w:val="false"/>
          <w:color w:val="000000"/>
        </w:rPr>
        <w:t xml:space="preserve"> Глава 3. Примеры расчета срока репатриации по импорту</w:t>
      </w:r>
    </w:p>
    <w:bookmarkEnd w:id="315"/>
    <w:bookmarkStart w:name="z331" w:id="316"/>
    <w:p>
      <w:pPr>
        <w:spacing w:after="0"/>
        <w:ind w:left="0"/>
        <w:jc w:val="both"/>
      </w:pPr>
      <w:r>
        <w:rPr>
          <w:rFonts w:ascii="Times New Roman"/>
          <w:b w:val="false"/>
          <w:i w:val="false"/>
          <w:color w:val="000000"/>
          <w:sz w:val="28"/>
        </w:rPr>
        <w:t>
      10.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вне таможенной территории Союза, и датой выпуска товара территориальным подразделением органа государственных доходов – 70 (семьдесят) дней. Срок возврата неиспользованного аванса – 100 (сто) дней со дня предполагавшейся передачи товара в городе, расположенном вне таможенной территории Союза.</w:t>
      </w:r>
    </w:p>
    <w:bookmarkEnd w:id="316"/>
    <w:bookmarkStart w:name="z332" w:id="317"/>
    <w:p>
      <w:pPr>
        <w:spacing w:after="0"/>
        <w:ind w:left="0"/>
        <w:jc w:val="both"/>
      </w:pPr>
      <w:r>
        <w:rPr>
          <w:rFonts w:ascii="Times New Roman"/>
          <w:b w:val="false"/>
          <w:i w:val="false"/>
          <w:color w:val="000000"/>
          <w:sz w:val="28"/>
        </w:rPr>
        <w:t>
      Расчет: 800 дней + 70 дней +100 дней = 970 дней, то есть 250 дней, 02 лет.</w:t>
      </w:r>
    </w:p>
    <w:bookmarkEnd w:id="317"/>
    <w:bookmarkStart w:name="z333" w:id="318"/>
    <w:p>
      <w:pPr>
        <w:spacing w:after="0"/>
        <w:ind w:left="0"/>
        <w:jc w:val="both"/>
      </w:pPr>
      <w:r>
        <w:rPr>
          <w:rFonts w:ascii="Times New Roman"/>
          <w:b w:val="false"/>
          <w:i w:val="false"/>
          <w:color w:val="000000"/>
          <w:sz w:val="28"/>
        </w:rPr>
        <w:t>
      Импортер указывает в графе "Срок репатриации" 250.02.;</w:t>
      </w:r>
    </w:p>
    <w:bookmarkEnd w:id="318"/>
    <w:bookmarkStart w:name="z334" w:id="319"/>
    <w:p>
      <w:pPr>
        <w:spacing w:after="0"/>
        <w:ind w:left="0"/>
        <w:jc w:val="both"/>
      </w:pPr>
      <w:r>
        <w:rPr>
          <w:rFonts w:ascii="Times New Roman"/>
          <w:b w:val="false"/>
          <w:i w:val="false"/>
          <w:color w:val="000000"/>
          <w:sz w:val="28"/>
        </w:rPr>
        <w:t>
      11. Согласно валютному договору, обязательство по поставке нерезидентом товара считается исполненным после передачи товара в городе, расположенном на территории другого государства-члена Союза. Поставка нерезидентом товара осуществляется двумя способами: путем предварительной поставки и после платежа и (или) перевода денег за товар. Максимальный срок поставки нерезидентом товара – 800 (восемьсот) дней. Предполагаемый импортером срок между датой передачи товара нерезидентом в городе, расположенном на территории другого государства-члена Союза, и датой доставки товара до границы Республики Казахстан – 30 (тридцать) дней. Срок возврата неиспользованного аванса – 100 (сто) дней со дня предполагавшейся передачи товара в городе, расположенном на территории другого государства-члена Союза. Срок для оформления заявления о ввозе товаров – 180 (сто восемьдесят) дней.</w:t>
      </w:r>
    </w:p>
    <w:bookmarkEnd w:id="319"/>
    <w:bookmarkStart w:name="z335" w:id="320"/>
    <w:p>
      <w:pPr>
        <w:spacing w:after="0"/>
        <w:ind w:left="0"/>
        <w:jc w:val="both"/>
      </w:pPr>
      <w:r>
        <w:rPr>
          <w:rFonts w:ascii="Times New Roman"/>
          <w:b w:val="false"/>
          <w:i w:val="false"/>
          <w:color w:val="000000"/>
          <w:sz w:val="28"/>
        </w:rPr>
        <w:t>
      Расчет: 800 дней + 30 дней + 100 дней + 180 дней = 1110 дней, то есть 030 дней, 03 лет.</w:t>
      </w:r>
    </w:p>
    <w:bookmarkEnd w:id="320"/>
    <w:bookmarkStart w:name="z336" w:id="321"/>
    <w:p>
      <w:pPr>
        <w:spacing w:after="0"/>
        <w:ind w:left="0"/>
        <w:jc w:val="both"/>
      </w:pPr>
      <w:r>
        <w:rPr>
          <w:rFonts w:ascii="Times New Roman"/>
          <w:b w:val="false"/>
          <w:i w:val="false"/>
          <w:color w:val="000000"/>
          <w:sz w:val="28"/>
        </w:rPr>
        <w:t>
      Импортер указывает в графе "Срок репатриации" 030.03.;</w:t>
      </w:r>
    </w:p>
    <w:bookmarkEnd w:id="321"/>
    <w:bookmarkStart w:name="z337" w:id="322"/>
    <w:p>
      <w:pPr>
        <w:spacing w:after="0"/>
        <w:ind w:left="0"/>
        <w:jc w:val="both"/>
      </w:pPr>
      <w:r>
        <w:rPr>
          <w:rFonts w:ascii="Times New Roman"/>
          <w:b w:val="false"/>
          <w:i w:val="false"/>
          <w:color w:val="000000"/>
          <w:sz w:val="28"/>
        </w:rPr>
        <w:t>
      12. Согласно валютному договору, обязательство по поставке нерезидентом товара считается исполненным после передачи товара в городе, расположенном вне таможенной территории Союза.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210 (двести десять) дней. Предполагаемый импортером срок между датой выпуска товара территориальным подразделением органа государственных доходов и датой передачи товара нерезидентом в городе, расположенном вне таможенной территории Союза – 70 (семьдесят) дней. Срок возврата неиспользованного аванса валютным договором не определен.</w:t>
      </w:r>
    </w:p>
    <w:bookmarkEnd w:id="322"/>
    <w:bookmarkStart w:name="z338" w:id="323"/>
    <w:p>
      <w:pPr>
        <w:spacing w:after="0"/>
        <w:ind w:left="0"/>
        <w:jc w:val="both"/>
      </w:pPr>
      <w:r>
        <w:rPr>
          <w:rFonts w:ascii="Times New Roman"/>
          <w:b w:val="false"/>
          <w:i w:val="false"/>
          <w:color w:val="000000"/>
          <w:sz w:val="28"/>
        </w:rPr>
        <w:t>
      Расчет: 210 дней + 70 дней = 280 дней, то есть 280 дней, 00 лет.</w:t>
      </w:r>
    </w:p>
    <w:bookmarkEnd w:id="323"/>
    <w:bookmarkStart w:name="z339" w:id="324"/>
    <w:p>
      <w:pPr>
        <w:spacing w:after="0"/>
        <w:ind w:left="0"/>
        <w:jc w:val="both"/>
      </w:pPr>
      <w:r>
        <w:rPr>
          <w:rFonts w:ascii="Times New Roman"/>
          <w:b w:val="false"/>
          <w:i w:val="false"/>
          <w:color w:val="000000"/>
          <w:sz w:val="28"/>
        </w:rPr>
        <w:t>
      Импортер указывает в графе "Срок репатриации" 280.00.;</w:t>
      </w:r>
    </w:p>
    <w:bookmarkEnd w:id="324"/>
    <w:bookmarkStart w:name="z340" w:id="325"/>
    <w:p>
      <w:pPr>
        <w:spacing w:after="0"/>
        <w:ind w:left="0"/>
        <w:jc w:val="both"/>
      </w:pPr>
      <w:r>
        <w:rPr>
          <w:rFonts w:ascii="Times New Roman"/>
          <w:b w:val="false"/>
          <w:i w:val="false"/>
          <w:color w:val="000000"/>
          <w:sz w:val="28"/>
        </w:rPr>
        <w:t>
      13.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 100 (сто) дней.</w:t>
      </w:r>
    </w:p>
    <w:bookmarkEnd w:id="325"/>
    <w:bookmarkStart w:name="z341" w:id="326"/>
    <w:p>
      <w:pPr>
        <w:spacing w:after="0"/>
        <w:ind w:left="0"/>
        <w:jc w:val="both"/>
      </w:pPr>
      <w:r>
        <w:rPr>
          <w:rFonts w:ascii="Times New Roman"/>
          <w:b w:val="false"/>
          <w:i w:val="false"/>
          <w:color w:val="000000"/>
          <w:sz w:val="28"/>
        </w:rPr>
        <w:t>
      Расчет: 100 дней +100 дней = 200 дней, то есть 200 дней, 00 лет.</w:t>
      </w:r>
    </w:p>
    <w:bookmarkEnd w:id="326"/>
    <w:bookmarkStart w:name="z342" w:id="327"/>
    <w:p>
      <w:pPr>
        <w:spacing w:after="0"/>
        <w:ind w:left="0"/>
        <w:jc w:val="both"/>
      </w:pPr>
      <w:r>
        <w:rPr>
          <w:rFonts w:ascii="Times New Roman"/>
          <w:b w:val="false"/>
          <w:i w:val="false"/>
          <w:color w:val="000000"/>
          <w:sz w:val="28"/>
        </w:rPr>
        <w:t>
      Импортер указывает в графе "Срок репатриации" 200.00.;</w:t>
      </w:r>
    </w:p>
    <w:bookmarkEnd w:id="327"/>
    <w:bookmarkStart w:name="z343" w:id="328"/>
    <w:p>
      <w:pPr>
        <w:spacing w:after="0"/>
        <w:ind w:left="0"/>
        <w:jc w:val="both"/>
      </w:pPr>
      <w:r>
        <w:rPr>
          <w:rFonts w:ascii="Times New Roman"/>
          <w:b w:val="false"/>
          <w:i w:val="false"/>
          <w:color w:val="000000"/>
          <w:sz w:val="28"/>
        </w:rPr>
        <w:t>
      14. Согласно валютному договору, обязательство по поставке нерезидентом товара считается исполненным после передачи товара на железнодорожной станции Алматы-1. Поставка товара нерезидентом – частично путем предварительной поставки, частично – после платежа и (или) перевода денег за товар. Максимальный срок поставки нерезидентом товара – 100 (сто) дней. Срок возврата неиспользованного аванса валютным договором не определен.</w:t>
      </w:r>
    </w:p>
    <w:bookmarkEnd w:id="328"/>
    <w:bookmarkStart w:name="z344" w:id="329"/>
    <w:p>
      <w:pPr>
        <w:spacing w:after="0"/>
        <w:ind w:left="0"/>
        <w:jc w:val="both"/>
      </w:pPr>
      <w:r>
        <w:rPr>
          <w:rFonts w:ascii="Times New Roman"/>
          <w:b w:val="false"/>
          <w:i w:val="false"/>
          <w:color w:val="000000"/>
          <w:sz w:val="28"/>
        </w:rPr>
        <w:t>
      Импортер указывает в графе "Срок репатриации" 180.00.;</w:t>
      </w:r>
    </w:p>
    <w:bookmarkEnd w:id="329"/>
    <w:bookmarkStart w:name="z345" w:id="330"/>
    <w:p>
      <w:pPr>
        <w:spacing w:after="0"/>
        <w:ind w:left="0"/>
        <w:jc w:val="both"/>
      </w:pPr>
      <w:r>
        <w:rPr>
          <w:rFonts w:ascii="Times New Roman"/>
          <w:b w:val="false"/>
          <w:i w:val="false"/>
          <w:color w:val="000000"/>
          <w:sz w:val="28"/>
        </w:rPr>
        <w:t>
      15. Согласно валютному договору, нерезидент осуществляет предварительную поставку товара или предварительное выполнение работы, оказание услуги в полном объеме.</w:t>
      </w:r>
    </w:p>
    <w:bookmarkEnd w:id="330"/>
    <w:bookmarkStart w:name="z346" w:id="331"/>
    <w:p>
      <w:pPr>
        <w:spacing w:after="0"/>
        <w:ind w:left="0"/>
        <w:jc w:val="both"/>
      </w:pPr>
      <w:r>
        <w:rPr>
          <w:rFonts w:ascii="Times New Roman"/>
          <w:b w:val="false"/>
          <w:i w:val="false"/>
          <w:color w:val="000000"/>
          <w:sz w:val="28"/>
        </w:rPr>
        <w:t>
      Импортер указывает в графе "Срок репатриации" 180.00.;</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332"/>
    <w:p>
      <w:pPr>
        <w:spacing w:after="0"/>
        <w:ind w:left="0"/>
        <w:jc w:val="left"/>
      </w:pPr>
      <w:r>
        <w:rPr>
          <w:rFonts w:ascii="Times New Roman"/>
          <w:b/>
          <w:i w:val="false"/>
          <w:color w:val="000000"/>
        </w:rPr>
        <w:t xml:space="preserve"> Журнал регистрации</w:t>
      </w:r>
    </w:p>
    <w:bookmarkEnd w:id="332"/>
    <w:p>
      <w:pPr>
        <w:spacing w:after="0"/>
        <w:ind w:left="0"/>
        <w:jc w:val="both"/>
      </w:pPr>
      <w:r>
        <w:rPr>
          <w:rFonts w:ascii="Times New Roman"/>
          <w:b w:val="false"/>
          <w:i w:val="false"/>
          <w:color w:val="ff0000"/>
          <w:sz w:val="28"/>
        </w:rPr>
        <w:t xml:space="preserve">
      Сноска. Приложение 3 -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893" w:id="333"/>
      <w:r>
        <w:rPr>
          <w:rFonts w:ascii="Times New Roman"/>
          <w:b w:val="false"/>
          <w:i w:val="false"/>
          <w:color w:val="000000"/>
          <w:sz w:val="28"/>
        </w:rPr>
        <w:t>
      Наименование банка учетной регистрации ______________</w:t>
      </w:r>
    </w:p>
    <w:bookmarkEnd w:id="333"/>
    <w:p>
      <w:pPr>
        <w:spacing w:after="0"/>
        <w:ind w:left="0"/>
        <w:jc w:val="both"/>
      </w:pPr>
      <w:r>
        <w:rPr>
          <w:rFonts w:ascii="Times New Roman"/>
          <w:b w:val="false"/>
          <w:i w:val="false"/>
          <w:color w:val="000000"/>
          <w:sz w:val="28"/>
        </w:rPr>
        <w:t>начат в _______ году</w:t>
      </w:r>
    </w:p>
    <w:p>
      <w:pPr>
        <w:spacing w:after="0"/>
        <w:ind w:left="0"/>
        <w:jc w:val="both"/>
      </w:pPr>
      <w:r>
        <w:rPr>
          <w:rFonts w:ascii="Times New Roman"/>
          <w:b w:val="false"/>
          <w:i w:val="false"/>
          <w:color w:val="000000"/>
          <w:sz w:val="28"/>
        </w:rPr>
        <w:t>окончен в 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3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3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 экспортера или импортера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3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3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"Журнал регистрации"</w:t>
            </w:r>
          </w:p>
        </w:tc>
      </w:tr>
    </w:tbl>
    <w:bookmarkStart w:name="z929" w:id="337"/>
    <w:p>
      <w:pPr>
        <w:spacing w:after="0"/>
        <w:ind w:left="0"/>
        <w:jc w:val="left"/>
      </w:pPr>
      <w:r>
        <w:rPr>
          <w:rFonts w:ascii="Times New Roman"/>
          <w:b/>
          <w:i w:val="false"/>
          <w:color w:val="000000"/>
        </w:rPr>
        <w:t xml:space="preserve"> Пояснение по заполнению формы "Журнал регистрации"</w:t>
      </w:r>
    </w:p>
    <w:bookmarkEnd w:id="337"/>
    <w:bookmarkStart w:name="z930" w:id="338"/>
    <w:p>
      <w:pPr>
        <w:spacing w:after="0"/>
        <w:ind w:left="0"/>
        <w:jc w:val="both"/>
      </w:pPr>
      <w:r>
        <w:rPr>
          <w:rFonts w:ascii="Times New Roman"/>
          <w:b w:val="false"/>
          <w:i w:val="false"/>
          <w:color w:val="000000"/>
          <w:sz w:val="28"/>
        </w:rPr>
        <w:t>
      1. Учетный номер валютного договора по экспорту или импорту состоит из четырех частей, разделенных наклонной чертой – _/___/____/_______:</w:t>
      </w:r>
    </w:p>
    <w:bookmarkEnd w:id="338"/>
    <w:bookmarkStart w:name="z931" w:id="339"/>
    <w:p>
      <w:pPr>
        <w:spacing w:after="0"/>
        <w:ind w:left="0"/>
        <w:jc w:val="both"/>
      </w:pPr>
      <w:r>
        <w:rPr>
          <w:rFonts w:ascii="Times New Roman"/>
          <w:b w:val="false"/>
          <w:i w:val="false"/>
          <w:color w:val="000000"/>
          <w:sz w:val="28"/>
        </w:rPr>
        <w:t>
      1) в первой части указываются следующие признаки:</w:t>
      </w:r>
    </w:p>
    <w:bookmarkEnd w:id="339"/>
    <w:bookmarkStart w:name="z932" w:id="340"/>
    <w:p>
      <w:pPr>
        <w:spacing w:after="0"/>
        <w:ind w:left="0"/>
        <w:jc w:val="both"/>
      </w:pPr>
      <w:r>
        <w:rPr>
          <w:rFonts w:ascii="Times New Roman"/>
          <w:b w:val="false"/>
          <w:i w:val="false"/>
          <w:color w:val="000000"/>
          <w:sz w:val="28"/>
        </w:rPr>
        <w:t>
      "1" – если валютный договор по экспорту;</w:t>
      </w:r>
    </w:p>
    <w:bookmarkEnd w:id="340"/>
    <w:bookmarkStart w:name="z933" w:id="341"/>
    <w:p>
      <w:pPr>
        <w:spacing w:after="0"/>
        <w:ind w:left="0"/>
        <w:jc w:val="both"/>
      </w:pPr>
      <w:r>
        <w:rPr>
          <w:rFonts w:ascii="Times New Roman"/>
          <w:b w:val="false"/>
          <w:i w:val="false"/>
          <w:color w:val="000000"/>
          <w:sz w:val="28"/>
        </w:rPr>
        <w:t>
      "2" – если валютный договор по импорту;</w:t>
      </w:r>
    </w:p>
    <w:bookmarkEnd w:id="341"/>
    <w:bookmarkStart w:name="z934" w:id="342"/>
    <w:p>
      <w:pPr>
        <w:spacing w:after="0"/>
        <w:ind w:left="0"/>
        <w:jc w:val="both"/>
      </w:pPr>
      <w:r>
        <w:rPr>
          <w:rFonts w:ascii="Times New Roman"/>
          <w:b w:val="false"/>
          <w:i w:val="false"/>
          <w:color w:val="000000"/>
          <w:sz w:val="28"/>
        </w:rPr>
        <w:t xml:space="preserve">
      2) во второй части указывается трехзначный код уполномоченного банка, присваиваемый Национальным Банком Республики Казахстан (далее – Национальный Банк) в соответствии с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зарегистрированным в Реестре государственной регистрации нормативных правовых актов под № 21593;</w:t>
      </w:r>
    </w:p>
    <w:bookmarkEnd w:id="342"/>
    <w:bookmarkStart w:name="z935" w:id="343"/>
    <w:p>
      <w:pPr>
        <w:spacing w:after="0"/>
        <w:ind w:left="0"/>
        <w:jc w:val="both"/>
      </w:pPr>
      <w:r>
        <w:rPr>
          <w:rFonts w:ascii="Times New Roman"/>
          <w:b w:val="false"/>
          <w:i w:val="false"/>
          <w:color w:val="000000"/>
          <w:sz w:val="28"/>
        </w:rPr>
        <w:t>
      3) в третьей части указывается код уполномоченного банка (его филиала) или территориального филиала Национального Банка Республики Казахстан (далее – территориальный филиал Национального Банка), являющегося банком учетной регистрации, согласно внутреннему справочнику уполномоченного банка и Национального Банка, состоящему из четырех цифр;</w:t>
      </w:r>
    </w:p>
    <w:bookmarkEnd w:id="343"/>
    <w:bookmarkStart w:name="z936" w:id="344"/>
    <w:p>
      <w:pPr>
        <w:spacing w:after="0"/>
        <w:ind w:left="0"/>
        <w:jc w:val="both"/>
      </w:pPr>
      <w:r>
        <w:rPr>
          <w:rFonts w:ascii="Times New Roman"/>
          <w:b w:val="false"/>
          <w:i w:val="false"/>
          <w:color w:val="000000"/>
          <w:sz w:val="28"/>
        </w:rPr>
        <w:t>
      4) в четвертой части указывается порядковый номер валютного договора по экспорту или импорту согласно журналу регистрации.</w:t>
      </w:r>
    </w:p>
    <w:bookmarkEnd w:id="344"/>
    <w:bookmarkStart w:name="z937" w:id="345"/>
    <w:p>
      <w:pPr>
        <w:spacing w:after="0"/>
        <w:ind w:left="0"/>
        <w:jc w:val="both"/>
      </w:pPr>
      <w:r>
        <w:rPr>
          <w:rFonts w:ascii="Times New Roman"/>
          <w:b w:val="false"/>
          <w:i w:val="false"/>
          <w:color w:val="000000"/>
          <w:sz w:val="28"/>
        </w:rPr>
        <w:t>
      2. Журнал регистрации ведется уполномоченным банком (его филиалом) или территориальным филиалом Национального Банка, являющимся банком учетной регистрации, последовательно из года в год отдельно по экспорту или импорту.</w:t>
      </w:r>
    </w:p>
    <w:bookmarkEnd w:id="345"/>
    <w:bookmarkStart w:name="z938" w:id="346"/>
    <w:p>
      <w:pPr>
        <w:spacing w:after="0"/>
        <w:ind w:left="0"/>
        <w:jc w:val="both"/>
      </w:pPr>
      <w:r>
        <w:rPr>
          <w:rFonts w:ascii="Times New Roman"/>
          <w:b w:val="false"/>
          <w:i w:val="false"/>
          <w:color w:val="000000"/>
          <w:sz w:val="28"/>
        </w:rPr>
        <w:t>
      Если журнал регистрации ведется на бумажном носителе, то журнал по окончании подписывается руководителем уполномоченным банком (его филиалом) или территориальным филиалом Национального Банка, являющимся банком учетной регистрации, либо иным лицом, имеющим соответствующие полномочия, и хранится в архиве банка учетной регистрации.</w:t>
      </w:r>
    </w:p>
    <w:bookmarkEnd w:id="346"/>
    <w:bookmarkStart w:name="z939" w:id="347"/>
    <w:p>
      <w:pPr>
        <w:spacing w:after="0"/>
        <w:ind w:left="0"/>
        <w:jc w:val="both"/>
      </w:pPr>
      <w:r>
        <w:rPr>
          <w:rFonts w:ascii="Times New Roman"/>
          <w:b w:val="false"/>
          <w:i w:val="false"/>
          <w:color w:val="000000"/>
          <w:sz w:val="28"/>
        </w:rPr>
        <w:t>
      Если журнал регистрации ведется в электронном виде, то журнал по окончании календарного года подписывается электронной цифровой подписью руководителя уполномоченным банком (его филиалом) или территориальным филиалом Национального Банка, являющимся банком учетной регистрации, либо иного лица, имеющего соответствующие полномочия.</w:t>
      </w:r>
    </w:p>
    <w:bookmarkEnd w:id="347"/>
    <w:bookmarkStart w:name="z940" w:id="348"/>
    <w:p>
      <w:pPr>
        <w:spacing w:after="0"/>
        <w:ind w:left="0"/>
        <w:jc w:val="both"/>
      </w:pPr>
      <w:r>
        <w:rPr>
          <w:rFonts w:ascii="Times New Roman"/>
          <w:b w:val="false"/>
          <w:i w:val="false"/>
          <w:color w:val="000000"/>
          <w:sz w:val="28"/>
        </w:rPr>
        <w:t>
      3. В графе 7 указывается:</w:t>
      </w:r>
    </w:p>
    <w:bookmarkEnd w:id="348"/>
    <w:bookmarkStart w:name="z941" w:id="349"/>
    <w:p>
      <w:pPr>
        <w:spacing w:after="0"/>
        <w:ind w:left="0"/>
        <w:jc w:val="both"/>
      </w:pPr>
      <w:r>
        <w:rPr>
          <w:rFonts w:ascii="Times New Roman"/>
          <w:b w:val="false"/>
          <w:i w:val="false"/>
          <w:color w:val="000000"/>
          <w:sz w:val="28"/>
        </w:rPr>
        <w:t>
      "1" – валютный договор по экспорту или импорту, условиями которого предусмотрено перемещение товаров через границу Республики Казахстан;</w:t>
      </w:r>
    </w:p>
    <w:bookmarkEnd w:id="349"/>
    <w:bookmarkStart w:name="z942" w:id="350"/>
    <w:p>
      <w:pPr>
        <w:spacing w:after="0"/>
        <w:ind w:left="0"/>
        <w:jc w:val="both"/>
      </w:pPr>
      <w:r>
        <w:rPr>
          <w:rFonts w:ascii="Times New Roman"/>
          <w:b w:val="false"/>
          <w:i w:val="false"/>
          <w:color w:val="000000"/>
          <w:sz w:val="28"/>
        </w:rPr>
        <w:t>
      "2" – валютный договор по экспорту или импорту, условиями которого предусмотрено выполнение работ, оказание услуг;</w:t>
      </w:r>
    </w:p>
    <w:bookmarkEnd w:id="350"/>
    <w:bookmarkStart w:name="z943" w:id="351"/>
    <w:p>
      <w:pPr>
        <w:spacing w:after="0"/>
        <w:ind w:left="0"/>
        <w:jc w:val="both"/>
      </w:pPr>
      <w:r>
        <w:rPr>
          <w:rFonts w:ascii="Times New Roman"/>
          <w:b w:val="false"/>
          <w:i w:val="false"/>
          <w:color w:val="000000"/>
          <w:sz w:val="28"/>
        </w:rPr>
        <w:t>
      "3"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945" w:id="35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2"/>
    <w:bookmarkStart w:name="z946" w:id="35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353"/>
    <w:bookmarkStart w:name="z947" w:id="35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354"/>
    <w:bookmarkStart w:name="z948" w:id="355"/>
    <w:p>
      <w:pPr>
        <w:spacing w:after="0"/>
        <w:ind w:left="0"/>
        <w:jc w:val="left"/>
      </w:pPr>
      <w:r>
        <w:rPr>
          <w:rFonts w:ascii="Times New Roman"/>
          <w:b/>
          <w:i w:val="false"/>
          <w:color w:val="000000"/>
        </w:rPr>
        <w:t xml:space="preserve"> Информация по валютному договору по экспорту или импорту с учетным номером</w:t>
      </w:r>
    </w:p>
    <w:bookmarkEnd w:id="355"/>
    <w:p>
      <w:pPr>
        <w:spacing w:after="0"/>
        <w:ind w:left="0"/>
        <w:jc w:val="both"/>
      </w:pPr>
      <w:r>
        <w:rPr>
          <w:rFonts w:ascii="Times New Roman"/>
          <w:b w:val="false"/>
          <w:i w:val="false"/>
          <w:color w:val="ff0000"/>
          <w:sz w:val="28"/>
        </w:rPr>
        <w:t xml:space="preserve">
      Сноска. Приложение 4 -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9" w:id="356"/>
    <w:p>
      <w:pPr>
        <w:spacing w:after="0"/>
        <w:ind w:left="0"/>
        <w:jc w:val="both"/>
      </w:pPr>
      <w:r>
        <w:rPr>
          <w:rFonts w:ascii="Times New Roman"/>
          <w:b w:val="false"/>
          <w:i w:val="false"/>
          <w:color w:val="000000"/>
          <w:sz w:val="28"/>
        </w:rPr>
        <w:t>
      Индекс: EICC_1</w:t>
      </w:r>
    </w:p>
    <w:bookmarkEnd w:id="356"/>
    <w:bookmarkStart w:name="z950" w:id="357"/>
    <w:p>
      <w:pPr>
        <w:spacing w:after="0"/>
        <w:ind w:left="0"/>
        <w:jc w:val="both"/>
      </w:pPr>
      <w:r>
        <w:rPr>
          <w:rFonts w:ascii="Times New Roman"/>
          <w:b w:val="false"/>
          <w:i w:val="false"/>
          <w:color w:val="000000"/>
          <w:sz w:val="28"/>
        </w:rPr>
        <w:t>
      Периодичность: ежедневно</w:t>
      </w:r>
    </w:p>
    <w:bookmarkEnd w:id="357"/>
    <w:bookmarkStart w:name="z951" w:id="358"/>
    <w:p>
      <w:pPr>
        <w:spacing w:after="0"/>
        <w:ind w:left="0"/>
        <w:jc w:val="both"/>
      </w:pPr>
      <w:r>
        <w:rPr>
          <w:rFonts w:ascii="Times New Roman"/>
          <w:b w:val="false"/>
          <w:i w:val="false"/>
          <w:color w:val="000000"/>
          <w:sz w:val="28"/>
        </w:rPr>
        <w:t>
      Отчетный период: за __________ 20 ___ года</w:t>
      </w:r>
    </w:p>
    <w:bookmarkEnd w:id="358"/>
    <w:bookmarkStart w:name="z952" w:id="359"/>
    <w:p>
      <w:pPr>
        <w:spacing w:after="0"/>
        <w:ind w:left="0"/>
        <w:jc w:val="both"/>
      </w:pPr>
      <w:r>
        <w:rPr>
          <w:rFonts w:ascii="Times New Roman"/>
          <w:b w:val="false"/>
          <w:i w:val="false"/>
          <w:color w:val="000000"/>
          <w:sz w:val="28"/>
        </w:rPr>
        <w:t>
      Круг лиц, представляющих информацию: уполномоченный банк, являющийся банком учетной регистрации</w:t>
      </w:r>
    </w:p>
    <w:bookmarkEnd w:id="359"/>
    <w:bookmarkStart w:name="z953" w:id="360"/>
    <w:p>
      <w:pPr>
        <w:spacing w:after="0"/>
        <w:ind w:left="0"/>
        <w:jc w:val="both"/>
      </w:pPr>
      <w:r>
        <w:rPr>
          <w:rFonts w:ascii="Times New Roman"/>
          <w:b w:val="false"/>
          <w:i w:val="false"/>
          <w:color w:val="000000"/>
          <w:sz w:val="28"/>
        </w:rPr>
        <w:t>
      Сроки представления:</w:t>
      </w:r>
    </w:p>
    <w:bookmarkEnd w:id="360"/>
    <w:bookmarkStart w:name="z954" w:id="361"/>
    <w:p>
      <w:pPr>
        <w:spacing w:after="0"/>
        <w:ind w:left="0"/>
        <w:jc w:val="both"/>
      </w:pPr>
      <w:r>
        <w:rPr>
          <w:rFonts w:ascii="Times New Roman"/>
          <w:b w:val="false"/>
          <w:i w:val="false"/>
          <w:color w:val="000000"/>
          <w:sz w:val="28"/>
        </w:rPr>
        <w:t>
      в течение 3 (трех) рабочих дней:</w:t>
      </w:r>
    </w:p>
    <w:bookmarkEnd w:id="361"/>
    <w:bookmarkStart w:name="z955" w:id="362"/>
    <w:p>
      <w:pPr>
        <w:spacing w:after="0"/>
        <w:ind w:left="0"/>
        <w:jc w:val="both"/>
      </w:pPr>
      <w:r>
        <w:rPr>
          <w:rFonts w:ascii="Times New Roman"/>
          <w:b w:val="false"/>
          <w:i w:val="false"/>
          <w:color w:val="000000"/>
          <w:sz w:val="28"/>
        </w:rPr>
        <w:t>
      1) после дня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 направления извещения в соответствии с пунктом 32 Правил осуществления экспортно-импортного валютного контроля в Республике Казахстан,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w:t>
      </w:r>
    </w:p>
    <w:bookmarkEnd w:id="362"/>
    <w:bookmarkStart w:name="z956" w:id="363"/>
    <w:p>
      <w:pPr>
        <w:spacing w:after="0"/>
        <w:ind w:left="0"/>
        <w:jc w:val="both"/>
      </w:pPr>
      <w:r>
        <w:rPr>
          <w:rFonts w:ascii="Times New Roman"/>
          <w:b w:val="false"/>
          <w:i w:val="false"/>
          <w:color w:val="000000"/>
          <w:sz w:val="28"/>
        </w:rPr>
        <w:t>
      2) после дня принятия документов, подтверждающих внесение изменений и (или) дополнений в валютный договор по экспорту или импорту с учетным номером.</w:t>
      </w:r>
    </w:p>
    <w:bookmarkEnd w:id="363"/>
    <w:bookmarkStart w:name="z957" w:id="364"/>
    <w:p>
      <w:pPr>
        <w:spacing w:after="0"/>
        <w:ind w:left="0"/>
        <w:jc w:val="both"/>
      </w:pPr>
      <w:r>
        <w:rPr>
          <w:rFonts w:ascii="Times New Roman"/>
          <w:b w:val="false"/>
          <w:i w:val="false"/>
          <w:color w:val="000000"/>
          <w:sz w:val="28"/>
        </w:rPr>
        <w:t>
      Форма</w:t>
      </w:r>
    </w:p>
    <w:bookmarkEnd w:id="364"/>
    <w:p>
      <w:pPr>
        <w:spacing w:after="0"/>
        <w:ind w:left="0"/>
        <w:jc w:val="both"/>
      </w:pPr>
      <w:bookmarkStart w:name="z958" w:id="365"/>
      <w:r>
        <w:rPr>
          <w:rFonts w:ascii="Times New Roman"/>
          <w:b w:val="false"/>
          <w:i w:val="false"/>
          <w:color w:val="000000"/>
          <w:sz w:val="28"/>
        </w:rPr>
        <w:t>
      Бизнес-идентификационный номер (далее – БИН) уполномоченного банка, являющегося банком учетной регистрации</w:t>
      </w:r>
    </w:p>
    <w:bookmarkEnd w:id="365"/>
    <w:p>
      <w:pPr>
        <w:spacing w:after="0"/>
        <w:ind w:left="0"/>
        <w:jc w:val="both"/>
      </w:pPr>
      <w:r>
        <w:rPr>
          <w:rFonts w:ascii="Times New Roman"/>
          <w:b w:val="false"/>
          <w:i w:val="false"/>
          <w:color w:val="000000"/>
          <w:sz w:val="28"/>
        </w:rPr>
        <w:t>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366"/>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учетного номера валютного договора по экспорту или импорту</w:t>
            </w:r>
          </w:p>
          <w:bookmarkEnd w:id="36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валютного договора по экспорту или импорту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367"/>
          <w:p>
            <w:pPr>
              <w:spacing w:after="20"/>
              <w:ind w:left="20"/>
              <w:jc w:val="both"/>
            </w:pPr>
            <w:r>
              <w:rPr>
                <w:rFonts w:ascii="Times New Roman"/>
                <w:b w:val="false"/>
                <w:i w:val="false"/>
                <w:color w:val="000000"/>
                <w:sz w:val="20"/>
              </w:rPr>
              <w:t>
</w:t>
            </w:r>
            <w:r>
              <w:rPr>
                <w:rFonts w:ascii="Times New Roman"/>
                <w:b w:val="false"/>
                <w:i w:val="false"/>
                <w:color w:val="000000"/>
                <w:sz w:val="20"/>
              </w:rPr>
              <w:t>Номер</w:t>
            </w:r>
          </w:p>
          <w:bookmarkEnd w:id="36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0" w:id="370"/>
    <w:p>
      <w:pPr>
        <w:spacing w:after="0"/>
        <w:ind w:left="0"/>
        <w:jc w:val="both"/>
      </w:pPr>
      <w:r>
        <w:rPr>
          <w:rFonts w:ascii="Times New Roman"/>
          <w:b w:val="false"/>
          <w:i w:val="false"/>
          <w:color w:val="000000"/>
          <w:sz w:val="28"/>
        </w:rPr>
        <w:t>
      продолжение таблицы</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71"/>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валютному договору по экспорту или импорту</w:t>
            </w:r>
          </w:p>
          <w:bookmarkEnd w:id="371"/>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372"/>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экспорта или импорта</w:t>
            </w:r>
          </w:p>
          <w:bookmarkEnd w:id="3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37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3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1" w:id="375"/>
    <w:p>
      <w:pPr>
        <w:spacing w:after="0"/>
        <w:ind w:left="0"/>
        <w:jc w:val="both"/>
      </w:pPr>
      <w:r>
        <w:rPr>
          <w:rFonts w:ascii="Times New Roman"/>
          <w:b w:val="false"/>
          <w:i w:val="false"/>
          <w:color w:val="000000"/>
          <w:sz w:val="28"/>
        </w:rPr>
        <w:t>
      продолжение таблицы</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376"/>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по нерезиденту</w:t>
            </w:r>
          </w:p>
          <w:bookmarkEnd w:id="37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валютного договора с учетной регистрации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направления извещения о намерении расторгнуть деловые отношения и об изменении банка учетной регистрации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37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3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7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3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3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381"/>
      <w:r>
        <w:rPr>
          <w:rFonts w:ascii="Times New Roman"/>
          <w:b w:val="false"/>
          <w:i w:val="false"/>
          <w:color w:val="000000"/>
          <w:sz w:val="28"/>
        </w:rPr>
        <w:t>
      Наименование ___________________________________________________</w:t>
      </w:r>
    </w:p>
    <w:bookmarkEnd w:id="38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1047" w:id="382"/>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Информация по валютному договору по экспорту или импорту с учетным номером" (индекс - EICC_1, периодичность - ежедневно)</w:t>
      </w:r>
    </w:p>
    <w:bookmarkEnd w:id="382"/>
    <w:bookmarkStart w:name="z1048" w:id="383"/>
    <w:p>
      <w:pPr>
        <w:spacing w:after="0"/>
        <w:ind w:left="0"/>
        <w:jc w:val="left"/>
      </w:pPr>
      <w:r>
        <w:rPr>
          <w:rFonts w:ascii="Times New Roman"/>
          <w:b/>
          <w:i w:val="false"/>
          <w:color w:val="000000"/>
        </w:rPr>
        <w:t xml:space="preserve"> Глава 1. Общие положения</w:t>
      </w:r>
    </w:p>
    <w:bookmarkEnd w:id="383"/>
    <w:bookmarkStart w:name="z1049" w:id="38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по валютному договору по экспорту или импорту с учетным номером" (далее - Форма).</w:t>
      </w:r>
    </w:p>
    <w:bookmarkEnd w:id="384"/>
    <w:bookmarkStart w:name="z1050" w:id="38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385"/>
    <w:bookmarkStart w:name="z1051" w:id="386"/>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валютному договору по экспорту или импорту с учетным номером.</w:t>
      </w:r>
    </w:p>
    <w:bookmarkEnd w:id="386"/>
    <w:bookmarkStart w:name="z1052" w:id="387"/>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387"/>
    <w:bookmarkStart w:name="z1053" w:id="388"/>
    <w:p>
      <w:pPr>
        <w:spacing w:after="0"/>
        <w:ind w:left="0"/>
        <w:jc w:val="both"/>
      </w:pPr>
      <w:r>
        <w:rPr>
          <w:rFonts w:ascii="Times New Roman"/>
          <w:b w:val="false"/>
          <w:i w:val="false"/>
          <w:color w:val="000000"/>
          <w:sz w:val="28"/>
        </w:rPr>
        <w:t>
      5. Корректировки (изменения, дополнения) данных вносятся в течение 6 (шести) месяцев после срока, установленного для представления Формы.</w:t>
      </w:r>
    </w:p>
    <w:bookmarkEnd w:id="388"/>
    <w:bookmarkStart w:name="z1054" w:id="389"/>
    <w:p>
      <w:pPr>
        <w:spacing w:after="0"/>
        <w:ind w:left="0"/>
        <w:jc w:val="left"/>
      </w:pPr>
      <w:r>
        <w:rPr>
          <w:rFonts w:ascii="Times New Roman"/>
          <w:b/>
          <w:i w:val="false"/>
          <w:color w:val="000000"/>
        </w:rPr>
        <w:t xml:space="preserve"> Глава 2. Заполнение Формы</w:t>
      </w:r>
    </w:p>
    <w:bookmarkEnd w:id="389"/>
    <w:bookmarkStart w:name="z1055" w:id="390"/>
    <w:p>
      <w:pPr>
        <w:spacing w:after="0"/>
        <w:ind w:left="0"/>
        <w:jc w:val="both"/>
      </w:pPr>
      <w:r>
        <w:rPr>
          <w:rFonts w:ascii="Times New Roman"/>
          <w:b w:val="false"/>
          <w:i w:val="false"/>
          <w:color w:val="000000"/>
          <w:sz w:val="28"/>
        </w:rPr>
        <w:t>
      6. Форма представляется в соответствии с пунктами 30, 32 и 35 Правил осуществления экспортно-импортного валютного контроля в Республике Казахстан и направляется при наличии случаев:</w:t>
      </w:r>
    </w:p>
    <w:bookmarkEnd w:id="390"/>
    <w:bookmarkStart w:name="z1056" w:id="391"/>
    <w:p>
      <w:pPr>
        <w:spacing w:after="0"/>
        <w:ind w:left="0"/>
        <w:jc w:val="both"/>
      </w:pPr>
      <w:r>
        <w:rPr>
          <w:rFonts w:ascii="Times New Roman"/>
          <w:b w:val="false"/>
          <w:i w:val="false"/>
          <w:color w:val="000000"/>
          <w:sz w:val="28"/>
        </w:rPr>
        <w:t>
      1) присвоения учетного номера, снятия с учетной регистрации, возобновления процедур контроля выполнения требования репатриации по валютному договору по экспорту или импорту с учетным номером, направления извещения в соответствии с пунктом 32 Правил осуществления экспортно-импортного валютного контроля в Республике Казахстан, получения запроса уполномоченного банка (его филиала), являющегося новым банком учетной регистрации, о представлении информации об исполнении обязательств по валютному договору по экспорту или импорту;</w:t>
      </w:r>
    </w:p>
    <w:bookmarkEnd w:id="391"/>
    <w:bookmarkStart w:name="z1057" w:id="392"/>
    <w:p>
      <w:pPr>
        <w:spacing w:after="0"/>
        <w:ind w:left="0"/>
        <w:jc w:val="both"/>
      </w:pPr>
      <w:r>
        <w:rPr>
          <w:rFonts w:ascii="Times New Roman"/>
          <w:b w:val="false"/>
          <w:i w:val="false"/>
          <w:color w:val="000000"/>
          <w:sz w:val="28"/>
        </w:rPr>
        <w:t>
      2) принятия документов, подтверждающих внесение изменений и (или) дополнений в валютный договор по экспорту или импорту с учетным номером.</w:t>
      </w:r>
    </w:p>
    <w:bookmarkEnd w:id="392"/>
    <w:bookmarkStart w:name="z1058" w:id="393"/>
    <w:p>
      <w:pPr>
        <w:spacing w:after="0"/>
        <w:ind w:left="0"/>
        <w:jc w:val="both"/>
      </w:pPr>
      <w:r>
        <w:rPr>
          <w:rFonts w:ascii="Times New Roman"/>
          <w:b w:val="false"/>
          <w:i w:val="false"/>
          <w:color w:val="000000"/>
          <w:sz w:val="28"/>
        </w:rPr>
        <w:t>
      7. В графе 1 указывается учетный номер валютного договора по экспорту или импорту.</w:t>
      </w:r>
    </w:p>
    <w:bookmarkEnd w:id="393"/>
    <w:bookmarkStart w:name="z1059" w:id="394"/>
    <w:p>
      <w:pPr>
        <w:spacing w:after="0"/>
        <w:ind w:left="0"/>
        <w:jc w:val="both"/>
      </w:pPr>
      <w:r>
        <w:rPr>
          <w:rFonts w:ascii="Times New Roman"/>
          <w:b w:val="false"/>
          <w:i w:val="false"/>
          <w:color w:val="000000"/>
          <w:sz w:val="28"/>
        </w:rPr>
        <w:t>
      8. В графе 2 указывается дата присвоения учетного номера валютному договору по экспорту или импорту.</w:t>
      </w:r>
    </w:p>
    <w:bookmarkEnd w:id="394"/>
    <w:bookmarkStart w:name="z1060" w:id="395"/>
    <w:p>
      <w:pPr>
        <w:spacing w:after="0"/>
        <w:ind w:left="0"/>
        <w:jc w:val="both"/>
      </w:pPr>
      <w:r>
        <w:rPr>
          <w:rFonts w:ascii="Times New Roman"/>
          <w:b w:val="false"/>
          <w:i w:val="false"/>
          <w:color w:val="000000"/>
          <w:sz w:val="28"/>
        </w:rPr>
        <w:t>
      9. В графе 3 указывается:</w:t>
      </w:r>
    </w:p>
    <w:bookmarkEnd w:id="395"/>
    <w:bookmarkStart w:name="z1061" w:id="396"/>
    <w:p>
      <w:pPr>
        <w:spacing w:after="0"/>
        <w:ind w:left="0"/>
        <w:jc w:val="both"/>
      </w:pPr>
      <w:r>
        <w:rPr>
          <w:rFonts w:ascii="Times New Roman"/>
          <w:b w:val="false"/>
          <w:i w:val="false"/>
          <w:color w:val="000000"/>
          <w:sz w:val="28"/>
        </w:rPr>
        <w:t>
      "1" - валютный договор по экспорту или импорту, условиями которого предусмотрено перемещение товаров через границу Республики Казахстан;</w:t>
      </w:r>
    </w:p>
    <w:bookmarkEnd w:id="396"/>
    <w:bookmarkStart w:name="z1062" w:id="397"/>
    <w:p>
      <w:pPr>
        <w:spacing w:after="0"/>
        <w:ind w:left="0"/>
        <w:jc w:val="both"/>
      </w:pPr>
      <w:r>
        <w:rPr>
          <w:rFonts w:ascii="Times New Roman"/>
          <w:b w:val="false"/>
          <w:i w:val="false"/>
          <w:color w:val="000000"/>
          <w:sz w:val="28"/>
        </w:rPr>
        <w:t>
      "2" - валютный договор по экспорту или импорту, условиями которого предусмотрено выполнение работ, оказание услуг;</w:t>
      </w:r>
    </w:p>
    <w:bookmarkEnd w:id="397"/>
    <w:bookmarkStart w:name="z1063" w:id="398"/>
    <w:p>
      <w:pPr>
        <w:spacing w:after="0"/>
        <w:ind w:left="0"/>
        <w:jc w:val="both"/>
      </w:pPr>
      <w:r>
        <w:rPr>
          <w:rFonts w:ascii="Times New Roman"/>
          <w:b w:val="false"/>
          <w:i w:val="false"/>
          <w:color w:val="000000"/>
          <w:sz w:val="28"/>
        </w:rPr>
        <w:t>
      "3" - валютный договор по экспорту или импорту, условиями которого предусмотрено как перемещение товаров через границу Республики Казахстан, так и выполнение работ, оказание услуг.</w:t>
      </w:r>
    </w:p>
    <w:bookmarkEnd w:id="398"/>
    <w:bookmarkStart w:name="z1064" w:id="399"/>
    <w:p>
      <w:pPr>
        <w:spacing w:after="0"/>
        <w:ind w:left="0"/>
        <w:jc w:val="both"/>
      </w:pPr>
      <w:r>
        <w:rPr>
          <w:rFonts w:ascii="Times New Roman"/>
          <w:b w:val="false"/>
          <w:i w:val="false"/>
          <w:color w:val="000000"/>
          <w:sz w:val="28"/>
        </w:rPr>
        <w:t>
      10. В графе 4 указывается наименование или фамилия, имя, отчество (при наличии) экспортера или импортера.</w:t>
      </w:r>
    </w:p>
    <w:bookmarkEnd w:id="399"/>
    <w:bookmarkStart w:name="z1065" w:id="400"/>
    <w:p>
      <w:pPr>
        <w:spacing w:after="0"/>
        <w:ind w:left="0"/>
        <w:jc w:val="both"/>
      </w:pPr>
      <w:r>
        <w:rPr>
          <w:rFonts w:ascii="Times New Roman"/>
          <w:b w:val="false"/>
          <w:i w:val="false"/>
          <w:color w:val="000000"/>
          <w:sz w:val="28"/>
        </w:rPr>
        <w:t>
      11. В графе 5 указывается БИН экспортера или импортера, если в графе 7 признак экспортера или импортера указан "1" - юридическое лицо (его филиал).</w:t>
      </w:r>
    </w:p>
    <w:bookmarkEnd w:id="400"/>
    <w:bookmarkStart w:name="z1066" w:id="401"/>
    <w:p>
      <w:pPr>
        <w:spacing w:after="0"/>
        <w:ind w:left="0"/>
        <w:jc w:val="both"/>
      </w:pPr>
      <w:r>
        <w:rPr>
          <w:rFonts w:ascii="Times New Roman"/>
          <w:b w:val="false"/>
          <w:i w:val="false"/>
          <w:color w:val="000000"/>
          <w:sz w:val="28"/>
        </w:rPr>
        <w:t>
      12. В графе 6 указывается ИИН экспортера или импортера, если в графе 7 указан признак экспортера или импортера указан "2" - индивидуальный предприниматель.</w:t>
      </w:r>
    </w:p>
    <w:bookmarkEnd w:id="401"/>
    <w:bookmarkStart w:name="z1067" w:id="402"/>
    <w:p>
      <w:pPr>
        <w:spacing w:after="0"/>
        <w:ind w:left="0"/>
        <w:jc w:val="both"/>
      </w:pPr>
      <w:r>
        <w:rPr>
          <w:rFonts w:ascii="Times New Roman"/>
          <w:b w:val="false"/>
          <w:i w:val="false"/>
          <w:color w:val="000000"/>
          <w:sz w:val="28"/>
        </w:rPr>
        <w:t>
      13. В графе 7 указывается признак "1", если экспортер или импортер является юридическим лицом (его филиалом), и признак "2", если экспортер или импортер является индивидуальным предпринимателем.</w:t>
      </w:r>
    </w:p>
    <w:bookmarkEnd w:id="402"/>
    <w:bookmarkStart w:name="z1068" w:id="403"/>
    <w:p>
      <w:pPr>
        <w:spacing w:after="0"/>
        <w:ind w:left="0"/>
        <w:jc w:val="both"/>
      </w:pPr>
      <w:r>
        <w:rPr>
          <w:rFonts w:ascii="Times New Roman"/>
          <w:b w:val="false"/>
          <w:i w:val="false"/>
          <w:color w:val="000000"/>
          <w:sz w:val="28"/>
        </w:rPr>
        <w:t>
      14. В графе 8 указываются первые две цифры кода области по юридическому адресу экспортера или импортера согласно государственному классификатору Республики Казахстан ГК РК 11 "Классификатор административно-территориальных объектов".</w:t>
      </w:r>
    </w:p>
    <w:bookmarkEnd w:id="403"/>
    <w:bookmarkStart w:name="z1069" w:id="404"/>
    <w:p>
      <w:pPr>
        <w:spacing w:after="0"/>
        <w:ind w:left="0"/>
        <w:jc w:val="both"/>
      </w:pPr>
      <w:r>
        <w:rPr>
          <w:rFonts w:ascii="Times New Roman"/>
          <w:b w:val="false"/>
          <w:i w:val="false"/>
          <w:color w:val="000000"/>
          <w:sz w:val="28"/>
        </w:rPr>
        <w:t>
      15. В графе 9 указываются следующие признаки:</w:t>
      </w:r>
    </w:p>
    <w:bookmarkEnd w:id="404"/>
    <w:bookmarkStart w:name="z1070" w:id="405"/>
    <w:p>
      <w:pPr>
        <w:spacing w:after="0"/>
        <w:ind w:left="0"/>
        <w:jc w:val="both"/>
      </w:pPr>
      <w:r>
        <w:rPr>
          <w:rFonts w:ascii="Times New Roman"/>
          <w:b w:val="false"/>
          <w:i w:val="false"/>
          <w:color w:val="000000"/>
          <w:sz w:val="28"/>
        </w:rPr>
        <w:t>
      "1" - если валютный договор по экспорту;</w:t>
      </w:r>
    </w:p>
    <w:bookmarkEnd w:id="405"/>
    <w:bookmarkStart w:name="z1071" w:id="406"/>
    <w:p>
      <w:pPr>
        <w:spacing w:after="0"/>
        <w:ind w:left="0"/>
        <w:jc w:val="both"/>
      </w:pPr>
      <w:r>
        <w:rPr>
          <w:rFonts w:ascii="Times New Roman"/>
          <w:b w:val="false"/>
          <w:i w:val="false"/>
          <w:color w:val="000000"/>
          <w:sz w:val="28"/>
        </w:rPr>
        <w:t>
      "2" - если валютный договор по импорту.</w:t>
      </w:r>
    </w:p>
    <w:bookmarkEnd w:id="406"/>
    <w:bookmarkStart w:name="z1072" w:id="407"/>
    <w:p>
      <w:pPr>
        <w:spacing w:after="0"/>
        <w:ind w:left="0"/>
        <w:jc w:val="both"/>
      </w:pPr>
      <w:r>
        <w:rPr>
          <w:rFonts w:ascii="Times New Roman"/>
          <w:b w:val="false"/>
          <w:i w:val="false"/>
          <w:color w:val="000000"/>
          <w:sz w:val="28"/>
        </w:rPr>
        <w:t>
      16. В графе 10 указывается номер (при наличии) валютного договора по экспорту или импорту.</w:t>
      </w:r>
    </w:p>
    <w:bookmarkEnd w:id="407"/>
    <w:bookmarkStart w:name="z1073" w:id="408"/>
    <w:p>
      <w:pPr>
        <w:spacing w:after="0"/>
        <w:ind w:left="0"/>
        <w:jc w:val="both"/>
      </w:pPr>
      <w:r>
        <w:rPr>
          <w:rFonts w:ascii="Times New Roman"/>
          <w:b w:val="false"/>
          <w:i w:val="false"/>
          <w:color w:val="000000"/>
          <w:sz w:val="28"/>
        </w:rPr>
        <w:t>
      17. В графе 11 указывается дата валютного договора по экспорту или импорту.</w:t>
      </w:r>
    </w:p>
    <w:bookmarkEnd w:id="408"/>
    <w:bookmarkStart w:name="z1074" w:id="409"/>
    <w:p>
      <w:pPr>
        <w:spacing w:after="0"/>
        <w:ind w:left="0"/>
        <w:jc w:val="both"/>
      </w:pPr>
      <w:r>
        <w:rPr>
          <w:rFonts w:ascii="Times New Roman"/>
          <w:b w:val="false"/>
          <w:i w:val="false"/>
          <w:color w:val="000000"/>
          <w:sz w:val="28"/>
        </w:rPr>
        <w:t>
      18. В графе 12 указывается сумма валютного договора по экспорту или импорту в тысячах единиц валюты договора.</w:t>
      </w:r>
    </w:p>
    <w:bookmarkEnd w:id="409"/>
    <w:bookmarkStart w:name="z1075" w:id="410"/>
    <w:p>
      <w:pPr>
        <w:spacing w:after="0"/>
        <w:ind w:left="0"/>
        <w:jc w:val="both"/>
      </w:pPr>
      <w:r>
        <w:rPr>
          <w:rFonts w:ascii="Times New Roman"/>
          <w:b w:val="false"/>
          <w:i w:val="false"/>
          <w:color w:val="000000"/>
          <w:sz w:val="28"/>
        </w:rPr>
        <w:t>
      19. В графе 13 указывается буквенное обозначение валюты согласно национальному классификатору НК РК 07 ISO 4217 "Коды для обозначения валют и фондов".</w:t>
      </w:r>
    </w:p>
    <w:bookmarkEnd w:id="410"/>
    <w:bookmarkStart w:name="z1076" w:id="411"/>
    <w:p>
      <w:pPr>
        <w:spacing w:after="0"/>
        <w:ind w:left="0"/>
        <w:jc w:val="both"/>
      </w:pPr>
      <w:r>
        <w:rPr>
          <w:rFonts w:ascii="Times New Roman"/>
          <w:b w:val="false"/>
          <w:i w:val="false"/>
          <w:color w:val="000000"/>
          <w:sz w:val="28"/>
        </w:rPr>
        <w:t>
      20. В графе 14 указывается наименование или фамилия, имя, отчество (при наличии) иностранного покупателя или поставщика.</w:t>
      </w:r>
    </w:p>
    <w:bookmarkEnd w:id="411"/>
    <w:bookmarkStart w:name="z1077" w:id="412"/>
    <w:p>
      <w:pPr>
        <w:spacing w:after="0"/>
        <w:ind w:left="0"/>
        <w:jc w:val="both"/>
      </w:pPr>
      <w:r>
        <w:rPr>
          <w:rFonts w:ascii="Times New Roman"/>
          <w:b w:val="false"/>
          <w:i w:val="false"/>
          <w:color w:val="000000"/>
          <w:sz w:val="28"/>
        </w:rPr>
        <w:t>
      21. В графе 15 указывается двухбуквенный код страны иностранного покупателя или поставщика согласно национальному классификатору НК РК ISO 3166-1 "Коды для представления названий стран и единиц их административно-территориальных подразделений. Часть 1. Коды стран".</w:t>
      </w:r>
    </w:p>
    <w:bookmarkEnd w:id="412"/>
    <w:bookmarkStart w:name="z1078" w:id="413"/>
    <w:p>
      <w:pPr>
        <w:spacing w:after="0"/>
        <w:ind w:left="0"/>
        <w:jc w:val="both"/>
      </w:pPr>
      <w:r>
        <w:rPr>
          <w:rFonts w:ascii="Times New Roman"/>
          <w:b w:val="false"/>
          <w:i w:val="false"/>
          <w:color w:val="000000"/>
          <w:sz w:val="28"/>
        </w:rPr>
        <w:t>
      22. В графе 16 указывается срок репатриации.</w:t>
      </w:r>
    </w:p>
    <w:bookmarkEnd w:id="413"/>
    <w:bookmarkStart w:name="z1079" w:id="414"/>
    <w:p>
      <w:pPr>
        <w:spacing w:after="0"/>
        <w:ind w:left="0"/>
        <w:jc w:val="both"/>
      </w:pPr>
      <w:r>
        <w:rPr>
          <w:rFonts w:ascii="Times New Roman"/>
          <w:b w:val="false"/>
          <w:i w:val="false"/>
          <w:color w:val="000000"/>
          <w:sz w:val="28"/>
        </w:rPr>
        <w:t>
      23. В графе 17 указывается дата снятия валютного договора по экспорту или импорту с учетной регистрации.</w:t>
      </w:r>
    </w:p>
    <w:bookmarkEnd w:id="414"/>
    <w:bookmarkStart w:name="z1080" w:id="415"/>
    <w:p>
      <w:pPr>
        <w:spacing w:after="0"/>
        <w:ind w:left="0"/>
        <w:jc w:val="both"/>
      </w:pPr>
      <w:r>
        <w:rPr>
          <w:rFonts w:ascii="Times New Roman"/>
          <w:b w:val="false"/>
          <w:i w:val="false"/>
          <w:color w:val="000000"/>
          <w:sz w:val="28"/>
        </w:rPr>
        <w:t>
      24. В графе 18 указывается цифровой код, соответствующего основанию снятия валютного договора по экспорту или импорту с учетной регистрации согласно пункту 48 Правил осуществления экспортно-импортного валютного контроля в Республике Казахстан.</w:t>
      </w:r>
    </w:p>
    <w:bookmarkEnd w:id="415"/>
    <w:bookmarkStart w:name="z1081" w:id="416"/>
    <w:p>
      <w:pPr>
        <w:spacing w:after="0"/>
        <w:ind w:left="0"/>
        <w:jc w:val="both"/>
      </w:pPr>
      <w:r>
        <w:rPr>
          <w:rFonts w:ascii="Times New Roman"/>
          <w:b w:val="false"/>
          <w:i w:val="false"/>
          <w:color w:val="000000"/>
          <w:sz w:val="28"/>
        </w:rPr>
        <w:t>
      25. В графе 19 указывается дата направления извещения о намерении расторгнуть деловые отношения и об изменении банка учетной регистрации в соответствии с пунктом 32 Правил осуществления экспортно-импортного валютного контроля в Республике Казахстан.</w:t>
      </w:r>
    </w:p>
    <w:bookmarkEnd w:id="416"/>
    <w:bookmarkStart w:name="z1082" w:id="417"/>
    <w:p>
      <w:pPr>
        <w:spacing w:after="0"/>
        <w:ind w:left="0"/>
        <w:jc w:val="both"/>
      </w:pPr>
      <w:r>
        <w:rPr>
          <w:rFonts w:ascii="Times New Roman"/>
          <w:b w:val="false"/>
          <w:i w:val="false"/>
          <w:color w:val="000000"/>
          <w:sz w:val="28"/>
        </w:rPr>
        <w:t>
      26. При направлении информации о снятии валютного договора по экспорту или импорту с учетной регистрации заполняются графы 1, 2, 17 и 18.</w:t>
      </w:r>
    </w:p>
    <w:bookmarkEnd w:id="417"/>
    <w:bookmarkStart w:name="z1083" w:id="418"/>
    <w:p>
      <w:pPr>
        <w:spacing w:after="0"/>
        <w:ind w:left="0"/>
        <w:jc w:val="both"/>
      </w:pPr>
      <w:r>
        <w:rPr>
          <w:rFonts w:ascii="Times New Roman"/>
          <w:b w:val="false"/>
          <w:i w:val="false"/>
          <w:color w:val="000000"/>
          <w:sz w:val="28"/>
        </w:rPr>
        <w:t>
      27. При направлении информации о внесении изменений и (или) дополнений в валютный договор по экспорту или импорту с учетным номером заполняются графы 1 и 2, а также те графы, сведения в которых подлежат уточнению.</w:t>
      </w:r>
    </w:p>
    <w:bookmarkEnd w:id="418"/>
    <w:bookmarkStart w:name="z1084" w:id="419"/>
    <w:p>
      <w:pPr>
        <w:spacing w:after="0"/>
        <w:ind w:left="0"/>
        <w:jc w:val="both"/>
      </w:pPr>
      <w:r>
        <w:rPr>
          <w:rFonts w:ascii="Times New Roman"/>
          <w:b w:val="false"/>
          <w:i w:val="false"/>
          <w:color w:val="000000"/>
          <w:sz w:val="28"/>
        </w:rPr>
        <w:t>
      28. При направлении информации по извещению о намерении расторгнуть деловые отношения и об изменении банка учетной регистрации заполняются графы 1, 2 и 19.</w:t>
      </w:r>
    </w:p>
    <w:bookmarkEnd w:id="419"/>
    <w:bookmarkStart w:name="z1085" w:id="420"/>
    <w:p>
      <w:pPr>
        <w:spacing w:after="0"/>
        <w:ind w:left="0"/>
        <w:jc w:val="both"/>
      </w:pPr>
      <w:r>
        <w:rPr>
          <w:rFonts w:ascii="Times New Roman"/>
          <w:b w:val="false"/>
          <w:i w:val="false"/>
          <w:color w:val="000000"/>
          <w:sz w:val="28"/>
        </w:rPr>
        <w:t>
      29. При возобновлении процедур контроля выполнения требования репатриации по валютному договору по экспорту или импорту с учетным номером заполняются графы 1 и 2.</w:t>
      </w:r>
    </w:p>
    <w:bookmarkEnd w:id="420"/>
    <w:bookmarkStart w:name="z1086" w:id="421"/>
    <w:p>
      <w:pPr>
        <w:spacing w:after="0"/>
        <w:ind w:left="0"/>
        <w:jc w:val="both"/>
      </w:pPr>
      <w:r>
        <w:rPr>
          <w:rFonts w:ascii="Times New Roman"/>
          <w:b w:val="false"/>
          <w:i w:val="false"/>
          <w:color w:val="000000"/>
          <w:sz w:val="28"/>
        </w:rPr>
        <w:t>
      30. Графы 2, 11 и 17 заполняются путем указания восьми цифр в следующем порядке: день, месяц, год.</w:t>
      </w:r>
    </w:p>
    <w:bookmarkEnd w:id="421"/>
    <w:bookmarkStart w:name="z1087" w:id="422"/>
    <w:p>
      <w:pPr>
        <w:spacing w:after="0"/>
        <w:ind w:left="0"/>
        <w:jc w:val="both"/>
      </w:pPr>
      <w:r>
        <w:rPr>
          <w:rFonts w:ascii="Times New Roman"/>
          <w:b w:val="false"/>
          <w:i w:val="false"/>
          <w:color w:val="000000"/>
          <w:sz w:val="28"/>
        </w:rPr>
        <w:t>
      31.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4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w:t>
            </w:r>
          </w:p>
        </w:tc>
      </w:tr>
    </w:tbl>
    <w:bookmarkStart w:name="z429" w:id="423"/>
    <w:p>
      <w:pPr>
        <w:spacing w:after="0"/>
        <w:ind w:left="0"/>
        <w:jc w:val="left"/>
      </w:pPr>
      <w:r>
        <w:rPr>
          <w:rFonts w:ascii="Times New Roman"/>
          <w:b/>
          <w:i w:val="false"/>
          <w:color w:val="000000"/>
        </w:rPr>
        <w:t xml:space="preserve">                                Запрос на получение информации </w:t>
      </w:r>
    </w:p>
    <w:bookmarkEnd w:id="423"/>
    <w:bookmarkStart w:name="z430" w:id="424"/>
    <w:p>
      <w:pPr>
        <w:spacing w:after="0"/>
        <w:ind w:left="0"/>
        <w:jc w:val="both"/>
      </w:pPr>
      <w:r>
        <w:rPr>
          <w:rFonts w:ascii="Times New Roman"/>
          <w:b w:val="false"/>
          <w:i w:val="false"/>
          <w:color w:val="000000"/>
          <w:sz w:val="28"/>
        </w:rPr>
        <w:t>
      Направляет: уполномоченный банк, являющийся новым банком учетной регистрации</w:t>
      </w:r>
    </w:p>
    <w:bookmarkEnd w:id="424"/>
    <w:bookmarkStart w:name="z431" w:id="425"/>
    <w:p>
      <w:pPr>
        <w:spacing w:after="0"/>
        <w:ind w:left="0"/>
        <w:jc w:val="both"/>
      </w:pPr>
      <w:r>
        <w:rPr>
          <w:rFonts w:ascii="Times New Roman"/>
          <w:b w:val="false"/>
          <w:i w:val="false"/>
          <w:color w:val="000000"/>
          <w:sz w:val="28"/>
        </w:rPr>
        <w:t>
      Куда направляется: Национальный Банк Республики Казахстан</w:t>
      </w:r>
    </w:p>
    <w:bookmarkEnd w:id="425"/>
    <w:bookmarkStart w:name="z432" w:id="426"/>
    <w:p>
      <w:pPr>
        <w:spacing w:after="0"/>
        <w:ind w:left="0"/>
        <w:jc w:val="both"/>
      </w:pPr>
      <w:r>
        <w:rPr>
          <w:rFonts w:ascii="Times New Roman"/>
          <w:b w:val="false"/>
          <w:i w:val="false"/>
          <w:color w:val="000000"/>
          <w:sz w:val="28"/>
        </w:rPr>
        <w:t>
      Бизнес-идентификационный номер (далее – БИН) уполномоченного банка, являющегося новым банком учетной регистрации</w:t>
      </w:r>
    </w:p>
    <w:bookmarkEnd w:id="426"/>
    <w:bookmarkStart w:name="z433" w:id="427"/>
    <w:p>
      <w:pPr>
        <w:spacing w:after="0"/>
        <w:ind w:left="0"/>
        <w:jc w:val="both"/>
      </w:pPr>
      <w:r>
        <w:rPr>
          <w:rFonts w:ascii="Times New Roman"/>
          <w:b w:val="false"/>
          <w:i w:val="false"/>
          <w:color w:val="000000"/>
          <w:sz w:val="28"/>
        </w:rPr>
        <w:t>
      ____________________________</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"Запрос на получение информации"</w:t>
            </w:r>
          </w:p>
        </w:tc>
      </w:tr>
    </w:tbl>
    <w:bookmarkStart w:name="z435" w:id="428"/>
    <w:p>
      <w:pPr>
        <w:spacing w:after="0"/>
        <w:ind w:left="0"/>
        <w:jc w:val="left"/>
      </w:pPr>
      <w:r>
        <w:rPr>
          <w:rFonts w:ascii="Times New Roman"/>
          <w:b/>
          <w:i w:val="false"/>
          <w:color w:val="000000"/>
        </w:rPr>
        <w:t xml:space="preserve"> Пояснение по заполнению формы "Запрос на получение информации"</w:t>
      </w:r>
    </w:p>
    <w:bookmarkEnd w:id="428"/>
    <w:bookmarkStart w:name="z436" w:id="429"/>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429"/>
    <w:bookmarkStart w:name="z437" w:id="430"/>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 путем указания восьми цифр в следующем порядке: день, месяц, год.</w:t>
      </w:r>
    </w:p>
    <w:bookmarkEnd w:id="430"/>
    <w:bookmarkStart w:name="z438" w:id="431"/>
    <w:p>
      <w:pPr>
        <w:spacing w:after="0"/>
        <w:ind w:left="0"/>
        <w:jc w:val="both"/>
      </w:pPr>
      <w:r>
        <w:rPr>
          <w:rFonts w:ascii="Times New Roman"/>
          <w:b w:val="false"/>
          <w:i w:val="false"/>
          <w:color w:val="000000"/>
          <w:sz w:val="28"/>
        </w:rPr>
        <w:t>
      3. В графе 3 указывается БИН экспортера или импортера, если в графе 5 признак экспортера или импортера указан "1" – юридическое лицо (его филиал).</w:t>
      </w:r>
    </w:p>
    <w:bookmarkEnd w:id="431"/>
    <w:bookmarkStart w:name="z439" w:id="432"/>
    <w:p>
      <w:pPr>
        <w:spacing w:after="0"/>
        <w:ind w:left="0"/>
        <w:jc w:val="both"/>
      </w:pPr>
      <w:r>
        <w:rPr>
          <w:rFonts w:ascii="Times New Roman"/>
          <w:b w:val="false"/>
          <w:i w:val="false"/>
          <w:color w:val="000000"/>
          <w:sz w:val="28"/>
        </w:rPr>
        <w:t>
      4. В графе 4 указывается ИИН экспортера или импортера, если в графе 5 признак экспортера или импортера указан "2" – индивидуальный предприниматель.</w:t>
      </w:r>
    </w:p>
    <w:bookmarkEnd w:id="432"/>
    <w:bookmarkStart w:name="z440" w:id="433"/>
    <w:p>
      <w:pPr>
        <w:spacing w:after="0"/>
        <w:ind w:left="0"/>
        <w:jc w:val="both"/>
      </w:pPr>
      <w:r>
        <w:rPr>
          <w:rFonts w:ascii="Times New Roman"/>
          <w:b w:val="false"/>
          <w:i w:val="false"/>
          <w:color w:val="000000"/>
          <w:sz w:val="28"/>
        </w:rPr>
        <w:t>
      5.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089" w:id="43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34"/>
    <w:bookmarkStart w:name="z1090" w:id="435"/>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5"/>
    <w:bookmarkStart w:name="z1091" w:id="436"/>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36"/>
    <w:bookmarkStart w:name="z1092" w:id="437"/>
    <w:p>
      <w:pPr>
        <w:spacing w:after="0"/>
        <w:ind w:left="0"/>
        <w:jc w:val="left"/>
      </w:pPr>
      <w:r>
        <w:rPr>
          <w:rFonts w:ascii="Times New Roman"/>
          <w:b/>
          <w:i w:val="false"/>
          <w:color w:val="000000"/>
        </w:rPr>
        <w:t xml:space="preserve"> Информация об исполнении обязательств по валютному договору по экспорту или импорту с учетным номером</w:t>
      </w:r>
    </w:p>
    <w:bookmarkEnd w:id="437"/>
    <w:p>
      <w:pPr>
        <w:spacing w:after="0"/>
        <w:ind w:left="0"/>
        <w:jc w:val="both"/>
      </w:pPr>
      <w:r>
        <w:rPr>
          <w:rFonts w:ascii="Times New Roman"/>
          <w:b w:val="false"/>
          <w:i w:val="false"/>
          <w:color w:val="ff0000"/>
          <w:sz w:val="28"/>
        </w:rPr>
        <w:t xml:space="preserve">
      Сноска. Приложение 6 -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3" w:id="438"/>
    <w:p>
      <w:pPr>
        <w:spacing w:after="0"/>
        <w:ind w:left="0"/>
        <w:jc w:val="both"/>
      </w:pPr>
      <w:r>
        <w:rPr>
          <w:rFonts w:ascii="Times New Roman"/>
          <w:b w:val="false"/>
          <w:i w:val="false"/>
          <w:color w:val="000000"/>
          <w:sz w:val="28"/>
        </w:rPr>
        <w:t>
      Индекс: EICC_2</w:t>
      </w:r>
    </w:p>
    <w:bookmarkEnd w:id="438"/>
    <w:bookmarkStart w:name="z1094" w:id="439"/>
    <w:p>
      <w:pPr>
        <w:spacing w:after="0"/>
        <w:ind w:left="0"/>
        <w:jc w:val="both"/>
      </w:pPr>
      <w:r>
        <w:rPr>
          <w:rFonts w:ascii="Times New Roman"/>
          <w:b w:val="false"/>
          <w:i w:val="false"/>
          <w:color w:val="000000"/>
          <w:sz w:val="28"/>
        </w:rPr>
        <w:t>
      Периодичность: ежемесячно</w:t>
      </w:r>
    </w:p>
    <w:bookmarkEnd w:id="439"/>
    <w:bookmarkStart w:name="z1095" w:id="440"/>
    <w:p>
      <w:pPr>
        <w:spacing w:after="0"/>
        <w:ind w:left="0"/>
        <w:jc w:val="both"/>
      </w:pPr>
      <w:r>
        <w:rPr>
          <w:rFonts w:ascii="Times New Roman"/>
          <w:b w:val="false"/>
          <w:i w:val="false"/>
          <w:color w:val="000000"/>
          <w:sz w:val="28"/>
        </w:rPr>
        <w:t>
      Отчетный период: за _____ месяц _____ года</w:t>
      </w:r>
    </w:p>
    <w:bookmarkEnd w:id="440"/>
    <w:bookmarkStart w:name="z1096" w:id="441"/>
    <w:p>
      <w:pPr>
        <w:spacing w:after="0"/>
        <w:ind w:left="0"/>
        <w:jc w:val="both"/>
      </w:pPr>
      <w:r>
        <w:rPr>
          <w:rFonts w:ascii="Times New Roman"/>
          <w:b w:val="false"/>
          <w:i w:val="false"/>
          <w:color w:val="000000"/>
          <w:sz w:val="28"/>
        </w:rPr>
        <w:t>
      Круг лиц, представляющих информацию: уполномоченный банк, являющийся банком учетной регистрации</w:t>
      </w:r>
    </w:p>
    <w:bookmarkEnd w:id="441"/>
    <w:bookmarkStart w:name="z1097" w:id="442"/>
    <w:p>
      <w:pPr>
        <w:spacing w:after="0"/>
        <w:ind w:left="0"/>
        <w:jc w:val="both"/>
      </w:pPr>
      <w:r>
        <w:rPr>
          <w:rFonts w:ascii="Times New Roman"/>
          <w:b w:val="false"/>
          <w:i w:val="false"/>
          <w:color w:val="000000"/>
          <w:sz w:val="28"/>
        </w:rPr>
        <w:t>
      Сроки представления:</w:t>
      </w:r>
    </w:p>
    <w:bookmarkEnd w:id="442"/>
    <w:bookmarkStart w:name="z1098" w:id="443"/>
    <w:p>
      <w:pPr>
        <w:spacing w:after="0"/>
        <w:ind w:left="0"/>
        <w:jc w:val="both"/>
      </w:pPr>
      <w:r>
        <w:rPr>
          <w:rFonts w:ascii="Times New Roman"/>
          <w:b w:val="false"/>
          <w:i w:val="false"/>
          <w:color w:val="000000"/>
          <w:sz w:val="28"/>
        </w:rPr>
        <w:t>
      1) в случае исполнения обязательств по валютным договорам по экспорту или импорту в отчетном месяце путем осуществления платежей и (или) переводов денег через банковские счета экспортера или импортера в уполномоченном банке (его филиале) без использования платежных карточек – в срок до 15 (пятнадцатого) числа (включительно) месяца, следующего за отчетным периодом;</w:t>
      </w:r>
    </w:p>
    <w:bookmarkEnd w:id="443"/>
    <w:bookmarkStart w:name="z1099" w:id="444"/>
    <w:p>
      <w:pPr>
        <w:spacing w:after="0"/>
        <w:ind w:left="0"/>
        <w:jc w:val="both"/>
      </w:pPr>
      <w:r>
        <w:rPr>
          <w:rFonts w:ascii="Times New Roman"/>
          <w:b w:val="false"/>
          <w:i w:val="false"/>
          <w:color w:val="000000"/>
          <w:sz w:val="28"/>
        </w:rPr>
        <w:t>
      2) в случае исполнения обязательств по валютным договорам по экспорту или импорту путем осуществления платежей и (или) переводов денег с использованием платежной карточки и (или) иным способом – в срок до 15 (пятнадцатого) числа (включительно) месяца, следующего за месяцем представления подтверждающих информации и (или) документов экспортером или импортером либо банком, не являющимся банком учетной регистрации валютного договора.</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01" w:id="445"/>
      <w:r>
        <w:rPr>
          <w:rFonts w:ascii="Times New Roman"/>
          <w:b w:val="false"/>
          <w:i w:val="false"/>
          <w:color w:val="000000"/>
          <w:sz w:val="28"/>
        </w:rPr>
        <w:t>
      Бизнес-идентификационный номер (далее – БИН) уполномоченного банка,</w:t>
      </w:r>
    </w:p>
    <w:bookmarkEnd w:id="445"/>
    <w:p>
      <w:pPr>
        <w:spacing w:after="0"/>
        <w:ind w:left="0"/>
        <w:jc w:val="both"/>
      </w:pPr>
      <w:r>
        <w:rPr>
          <w:rFonts w:ascii="Times New Roman"/>
          <w:b w:val="false"/>
          <w:i w:val="false"/>
          <w:color w:val="000000"/>
          <w:sz w:val="28"/>
        </w:rPr>
        <w:t>являющегося банком учетной регистрации</w:t>
      </w:r>
    </w:p>
    <w:p>
      <w:pPr>
        <w:spacing w:after="0"/>
        <w:ind w:left="0"/>
        <w:jc w:val="both"/>
      </w:pPr>
      <w:r>
        <w:rPr>
          <w:rFonts w:ascii="Times New Roman"/>
          <w:b w:val="false"/>
          <w:i w:val="false"/>
          <w:color w:val="000000"/>
          <w:sz w:val="28"/>
        </w:rPr>
        <w:t>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4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4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4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448"/>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4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9" w:id="449"/>
    <w:p>
      <w:pPr>
        <w:spacing w:after="0"/>
        <w:ind w:left="0"/>
        <w:jc w:val="both"/>
      </w:pPr>
      <w:r>
        <w:rPr>
          <w:rFonts w:ascii="Times New Roman"/>
          <w:b w:val="false"/>
          <w:i w:val="false"/>
          <w:color w:val="000000"/>
          <w:sz w:val="28"/>
        </w:rPr>
        <w:t>
      продолжение таблицы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50"/>
          <w:p>
            <w:pPr>
              <w:spacing w:after="20"/>
              <w:ind w:left="20"/>
              <w:jc w:val="both"/>
            </w:pPr>
            <w:r>
              <w:rPr>
                <w:rFonts w:ascii="Times New Roman"/>
                <w:b w:val="false"/>
                <w:i w:val="false"/>
                <w:color w:val="000000"/>
                <w:sz w:val="20"/>
              </w:rPr>
              <w:t>
</w:t>
            </w:r>
            <w:r>
              <w:rPr>
                <w:rFonts w:ascii="Times New Roman"/>
                <w:b w:val="false"/>
                <w:i w:val="false"/>
                <w:color w:val="000000"/>
                <w:sz w:val="20"/>
              </w:rPr>
              <w:t>Получатель</w:t>
            </w:r>
          </w:p>
          <w:bookmarkEnd w:id="450"/>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45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резидентства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45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6" w:id="453"/>
    <w:p>
      <w:pPr>
        <w:spacing w:after="0"/>
        <w:ind w:left="0"/>
        <w:jc w:val="both"/>
      </w:pPr>
      <w:r>
        <w:rPr>
          <w:rFonts w:ascii="Times New Roman"/>
          <w:b w:val="false"/>
          <w:i w:val="false"/>
          <w:color w:val="000000"/>
          <w:sz w:val="28"/>
        </w:rPr>
        <w:t>
      продолжение таблицы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45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платеже и (или) переводе денег или исполнении обязательств</w:t>
            </w:r>
          </w:p>
          <w:bookmarkEnd w:id="454"/>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455"/>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4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расчетов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расчетов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назначения платежа (далее – КНП)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45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90" w:id="457"/>
      <w:r>
        <w:rPr>
          <w:rFonts w:ascii="Times New Roman"/>
          <w:b w:val="false"/>
          <w:i w:val="false"/>
          <w:color w:val="000000"/>
          <w:sz w:val="28"/>
        </w:rPr>
        <w:t>
      Наименование ___________________________________________________</w:t>
      </w:r>
    </w:p>
    <w:bookmarkEnd w:id="457"/>
    <w:p>
      <w:pPr>
        <w:spacing w:after="0"/>
        <w:ind w:left="0"/>
        <w:jc w:val="both"/>
      </w:pPr>
      <w:r>
        <w:rPr>
          <w:rFonts w:ascii="Times New Roman"/>
          <w:b w:val="false"/>
          <w:i w:val="false"/>
          <w:color w:val="000000"/>
          <w:sz w:val="28"/>
        </w:rPr>
        <w:t>Адрес___________________________________________________________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исполнении обязательств</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1192" w:id="45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об исполнении обязательств по валютному договору по экспорту или импорту с учетным номером"</w:t>
      </w:r>
    </w:p>
    <w:bookmarkEnd w:id="458"/>
    <w:bookmarkStart w:name="z1193" w:id="459"/>
    <w:p>
      <w:pPr>
        <w:spacing w:after="0"/>
        <w:ind w:left="0"/>
        <w:jc w:val="left"/>
      </w:pPr>
      <w:r>
        <w:rPr>
          <w:rFonts w:ascii="Times New Roman"/>
          <w:b/>
          <w:i w:val="false"/>
          <w:color w:val="000000"/>
        </w:rPr>
        <w:t xml:space="preserve"> Глава 1. Общие положения</w:t>
      </w:r>
    </w:p>
    <w:bookmarkEnd w:id="459"/>
    <w:bookmarkStart w:name="z1194" w:id="46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валютному договору по экспорту или импорту с учетным номером" (далее – Форма).</w:t>
      </w:r>
    </w:p>
    <w:bookmarkEnd w:id="460"/>
    <w:bookmarkStart w:name="z1195" w:id="461"/>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461"/>
    <w:bookmarkStart w:name="z1196" w:id="462"/>
    <w:p>
      <w:pPr>
        <w:spacing w:after="0"/>
        <w:ind w:left="0"/>
        <w:jc w:val="both"/>
      </w:pPr>
      <w:r>
        <w:rPr>
          <w:rFonts w:ascii="Times New Roman"/>
          <w:b w:val="false"/>
          <w:i w:val="false"/>
          <w:color w:val="000000"/>
          <w:sz w:val="28"/>
        </w:rPr>
        <w:t>
      3. При заполнении Формы уполномоченным банком, являющимся банком учетной регистрации, используются имеющиеся данные по платежам и (или) переводам денег, иным способам исполнения обязательств по валютному договору по экспорту или импорту с учетным номером, кроме деклараций на товары и электронных счетов-фактур.</w:t>
      </w:r>
    </w:p>
    <w:bookmarkEnd w:id="462"/>
    <w:bookmarkStart w:name="z1197" w:id="463"/>
    <w:p>
      <w:pPr>
        <w:spacing w:after="0"/>
        <w:ind w:left="0"/>
        <w:jc w:val="both"/>
      </w:pPr>
      <w:r>
        <w:rPr>
          <w:rFonts w:ascii="Times New Roman"/>
          <w:b w:val="false"/>
          <w:i w:val="false"/>
          <w:color w:val="000000"/>
          <w:sz w:val="28"/>
        </w:rPr>
        <w:t>
      4. В случае отсутствия информации за отчетный период Форма не представляется.</w:t>
      </w:r>
    </w:p>
    <w:bookmarkEnd w:id="463"/>
    <w:bookmarkStart w:name="z1198" w:id="464"/>
    <w:p>
      <w:pPr>
        <w:spacing w:after="0"/>
        <w:ind w:left="0"/>
        <w:jc w:val="both"/>
      </w:pPr>
      <w:r>
        <w:rPr>
          <w:rFonts w:ascii="Times New Roman"/>
          <w:b w:val="false"/>
          <w:i w:val="false"/>
          <w:color w:val="000000"/>
          <w:sz w:val="28"/>
        </w:rPr>
        <w:t>
      5. Корректировки (изменения, дополнения) данных вносятся в течение 6 (шести) месяцев после срока, установленного для представления Формы.</w:t>
      </w:r>
    </w:p>
    <w:bookmarkEnd w:id="464"/>
    <w:bookmarkStart w:name="z1199" w:id="465"/>
    <w:p>
      <w:pPr>
        <w:spacing w:after="0"/>
        <w:ind w:left="0"/>
        <w:jc w:val="left"/>
      </w:pPr>
      <w:r>
        <w:rPr>
          <w:rFonts w:ascii="Times New Roman"/>
          <w:b/>
          <w:i w:val="false"/>
          <w:color w:val="000000"/>
        </w:rPr>
        <w:t xml:space="preserve"> Глава 2. Заполнение Формы</w:t>
      </w:r>
    </w:p>
    <w:bookmarkEnd w:id="465"/>
    <w:bookmarkStart w:name="z1200" w:id="466"/>
    <w:p>
      <w:pPr>
        <w:spacing w:after="0"/>
        <w:ind w:left="0"/>
        <w:jc w:val="both"/>
      </w:pPr>
      <w:r>
        <w:rPr>
          <w:rFonts w:ascii="Times New Roman"/>
          <w:b w:val="false"/>
          <w:i w:val="false"/>
          <w:color w:val="000000"/>
          <w:sz w:val="28"/>
        </w:rPr>
        <w:t>
      6. В графе 2 указывается учетный номер валютного договора по экспорту или импорту.</w:t>
      </w:r>
    </w:p>
    <w:bookmarkEnd w:id="466"/>
    <w:bookmarkStart w:name="z1201" w:id="467"/>
    <w:p>
      <w:pPr>
        <w:spacing w:after="0"/>
        <w:ind w:left="0"/>
        <w:jc w:val="both"/>
      </w:pPr>
      <w:r>
        <w:rPr>
          <w:rFonts w:ascii="Times New Roman"/>
          <w:b w:val="false"/>
          <w:i w:val="false"/>
          <w:color w:val="000000"/>
          <w:sz w:val="28"/>
        </w:rPr>
        <w:t>
      7. В графе 3 указывается дата присвоения учетного номера валютному договору по экспорту или импорту.</w:t>
      </w:r>
    </w:p>
    <w:bookmarkEnd w:id="467"/>
    <w:bookmarkStart w:name="z1202" w:id="468"/>
    <w:p>
      <w:pPr>
        <w:spacing w:after="0"/>
        <w:ind w:left="0"/>
        <w:jc w:val="both"/>
      </w:pPr>
      <w:r>
        <w:rPr>
          <w:rFonts w:ascii="Times New Roman"/>
          <w:b w:val="false"/>
          <w:i w:val="false"/>
          <w:color w:val="000000"/>
          <w:sz w:val="28"/>
        </w:rPr>
        <w:t>
      8. В графах 4 и 11 указывается наименование или фамилия, имя, отчество (при наличии) отправителя или получателя.</w:t>
      </w:r>
    </w:p>
    <w:bookmarkEnd w:id="468"/>
    <w:bookmarkStart w:name="z1203" w:id="469"/>
    <w:p>
      <w:pPr>
        <w:spacing w:after="0"/>
        <w:ind w:left="0"/>
        <w:jc w:val="both"/>
      </w:pPr>
      <w:r>
        <w:rPr>
          <w:rFonts w:ascii="Times New Roman"/>
          <w:b w:val="false"/>
          <w:i w:val="false"/>
          <w:color w:val="000000"/>
          <w:sz w:val="28"/>
        </w:rPr>
        <w:t>
      9. В графах 5 и 12 указывается БИН отправителя или получателя, если в графах 7 и 14 признак экспортера или импортера указан "1" – юридическое лицо (его филиал).</w:t>
      </w:r>
    </w:p>
    <w:bookmarkEnd w:id="469"/>
    <w:bookmarkStart w:name="z1204" w:id="470"/>
    <w:p>
      <w:pPr>
        <w:spacing w:after="0"/>
        <w:ind w:left="0"/>
        <w:jc w:val="both"/>
      </w:pPr>
      <w:r>
        <w:rPr>
          <w:rFonts w:ascii="Times New Roman"/>
          <w:b w:val="false"/>
          <w:i w:val="false"/>
          <w:color w:val="000000"/>
          <w:sz w:val="28"/>
        </w:rPr>
        <w:t>
      10. Графы 5, 6, 12 и 13 заполняются, если отправитель или получатель являются резидентами.</w:t>
      </w:r>
    </w:p>
    <w:bookmarkEnd w:id="470"/>
    <w:bookmarkStart w:name="z1205" w:id="471"/>
    <w:p>
      <w:pPr>
        <w:spacing w:after="0"/>
        <w:ind w:left="0"/>
        <w:jc w:val="both"/>
      </w:pPr>
      <w:r>
        <w:rPr>
          <w:rFonts w:ascii="Times New Roman"/>
          <w:b w:val="false"/>
          <w:i w:val="false"/>
          <w:color w:val="000000"/>
          <w:sz w:val="28"/>
        </w:rPr>
        <w:t>
      11. В графах 6 и 13 указывается ИИН отправителя или получателя, если в графах 7 и 14 признак экспортера или импортера указан "2" – индивидуальный предприниматель.</w:t>
      </w:r>
    </w:p>
    <w:bookmarkEnd w:id="471"/>
    <w:bookmarkStart w:name="z1206" w:id="472"/>
    <w:p>
      <w:pPr>
        <w:spacing w:after="0"/>
        <w:ind w:left="0"/>
        <w:jc w:val="both"/>
      </w:pPr>
      <w:r>
        <w:rPr>
          <w:rFonts w:ascii="Times New Roman"/>
          <w:b w:val="false"/>
          <w:i w:val="false"/>
          <w:color w:val="000000"/>
          <w:sz w:val="28"/>
        </w:rPr>
        <w:t>
      12. В графах 7 и 14 указывается признак "1", если отправитель или получатель является юридическим лицом (его филиалом), или признак "2", если отправитель или получатель является физическим лицом.</w:t>
      </w:r>
    </w:p>
    <w:bookmarkEnd w:id="472"/>
    <w:bookmarkStart w:name="z1207" w:id="473"/>
    <w:p>
      <w:pPr>
        <w:spacing w:after="0"/>
        <w:ind w:left="0"/>
        <w:jc w:val="both"/>
      </w:pPr>
      <w:r>
        <w:rPr>
          <w:rFonts w:ascii="Times New Roman"/>
          <w:b w:val="false"/>
          <w:i w:val="false"/>
          <w:color w:val="000000"/>
          <w:sz w:val="28"/>
        </w:rPr>
        <w:t>
      13. Графы 8 и 15 заполняются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473"/>
    <w:bookmarkStart w:name="z1208" w:id="474"/>
    <w:p>
      <w:pPr>
        <w:spacing w:after="0"/>
        <w:ind w:left="0"/>
        <w:jc w:val="both"/>
      </w:pPr>
      <w:r>
        <w:rPr>
          <w:rFonts w:ascii="Times New Roman"/>
          <w:b w:val="false"/>
          <w:i w:val="false"/>
          <w:color w:val="000000"/>
          <w:sz w:val="28"/>
        </w:rPr>
        <w:t>
      14. В графах 9 и 16 (если отправителем или получателем выступает резидент) указываются первые две цифры кода области по юридическому адресу отправителя или получателя согласно государственному классификатору Республики Казахстан ГК РК 11 "Классификатор административно-территориальных объектов".</w:t>
      </w:r>
    </w:p>
    <w:bookmarkEnd w:id="474"/>
    <w:bookmarkStart w:name="z1209" w:id="475"/>
    <w:p>
      <w:pPr>
        <w:spacing w:after="0"/>
        <w:ind w:left="0"/>
        <w:jc w:val="both"/>
      </w:pPr>
      <w:r>
        <w:rPr>
          <w:rFonts w:ascii="Times New Roman"/>
          <w:b w:val="false"/>
          <w:i w:val="false"/>
          <w:color w:val="000000"/>
          <w:sz w:val="28"/>
        </w:rPr>
        <w:t xml:space="preserve">
      15. Графы 10 и 17 заполняются в соответствии с Правилами применения кодов секторов экономики и назначения платежей,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зарегистрированным в Реестре государственной регистрации нормативных правовых актов под № 14365 (далее – Правила применения кодов секторов экономики и назначения платежей).</w:t>
      </w:r>
    </w:p>
    <w:bookmarkEnd w:id="475"/>
    <w:bookmarkStart w:name="z1210" w:id="476"/>
    <w:p>
      <w:pPr>
        <w:spacing w:after="0"/>
        <w:ind w:left="0"/>
        <w:jc w:val="both"/>
      </w:pPr>
      <w:r>
        <w:rPr>
          <w:rFonts w:ascii="Times New Roman"/>
          <w:b w:val="false"/>
          <w:i w:val="false"/>
          <w:color w:val="000000"/>
          <w:sz w:val="28"/>
        </w:rPr>
        <w:t>
      16. В графе 18 указывается дата платежа и (или) перевода денег или исполнения обязательств.</w:t>
      </w:r>
    </w:p>
    <w:bookmarkEnd w:id="476"/>
    <w:bookmarkStart w:name="z1211" w:id="477"/>
    <w:p>
      <w:pPr>
        <w:spacing w:after="0"/>
        <w:ind w:left="0"/>
        <w:jc w:val="both"/>
      </w:pPr>
      <w:r>
        <w:rPr>
          <w:rFonts w:ascii="Times New Roman"/>
          <w:b w:val="false"/>
          <w:i w:val="false"/>
          <w:color w:val="000000"/>
          <w:sz w:val="28"/>
        </w:rPr>
        <w:t>
      17. В графе 19 указывается сумма исполнения обязательств в тысячах единиц.</w:t>
      </w:r>
    </w:p>
    <w:bookmarkEnd w:id="477"/>
    <w:bookmarkStart w:name="z1212" w:id="478"/>
    <w:p>
      <w:pPr>
        <w:spacing w:after="0"/>
        <w:ind w:left="0"/>
        <w:jc w:val="both"/>
      </w:pPr>
      <w:r>
        <w:rPr>
          <w:rFonts w:ascii="Times New Roman"/>
          <w:b w:val="false"/>
          <w:i w:val="false"/>
          <w:color w:val="000000"/>
          <w:sz w:val="28"/>
        </w:rPr>
        <w:t>
      18. В графе 20 указывается буквенное обозначение валюты согласно национальному классификатору НК РК 07 ISO 4217 "Коды для обозначения валют и фондов".</w:t>
      </w:r>
    </w:p>
    <w:bookmarkEnd w:id="478"/>
    <w:bookmarkStart w:name="z1213" w:id="479"/>
    <w:p>
      <w:pPr>
        <w:spacing w:after="0"/>
        <w:ind w:left="0"/>
        <w:jc w:val="both"/>
      </w:pPr>
      <w:r>
        <w:rPr>
          <w:rFonts w:ascii="Times New Roman"/>
          <w:b w:val="false"/>
          <w:i w:val="false"/>
          <w:color w:val="000000"/>
          <w:sz w:val="28"/>
        </w:rPr>
        <w:t>
      19. Графа 21 заполняется с учетом следующего классификатора:</w:t>
      </w:r>
    </w:p>
    <w:bookmarkEnd w:id="479"/>
    <w:bookmarkStart w:name="z1214" w:id="480"/>
    <w:p>
      <w:pPr>
        <w:spacing w:after="0"/>
        <w:ind w:left="0"/>
        <w:jc w:val="both"/>
      </w:pPr>
      <w:r>
        <w:rPr>
          <w:rFonts w:ascii="Times New Roman"/>
          <w:b w:val="false"/>
          <w:i w:val="false"/>
          <w:color w:val="000000"/>
          <w:sz w:val="28"/>
        </w:rPr>
        <w:t>
      11 – платеж и (или) перевод денег в рамках аккредитива;</w:t>
      </w:r>
    </w:p>
    <w:bookmarkEnd w:id="480"/>
    <w:bookmarkStart w:name="z1215" w:id="481"/>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481"/>
    <w:bookmarkStart w:name="z1216" w:id="482"/>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482"/>
    <w:bookmarkStart w:name="z1217" w:id="483"/>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483"/>
    <w:bookmarkStart w:name="z1218" w:id="484"/>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484"/>
    <w:bookmarkStart w:name="z1219" w:id="485"/>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485"/>
    <w:bookmarkStart w:name="z1220" w:id="486"/>
    <w:p>
      <w:pPr>
        <w:spacing w:after="0"/>
        <w:ind w:left="0"/>
        <w:jc w:val="both"/>
      </w:pPr>
      <w:r>
        <w:rPr>
          <w:rFonts w:ascii="Times New Roman"/>
          <w:b w:val="false"/>
          <w:i w:val="false"/>
          <w:color w:val="000000"/>
          <w:sz w:val="28"/>
        </w:rPr>
        <w:t>
      17 – передача векселя;</w:t>
      </w:r>
    </w:p>
    <w:bookmarkEnd w:id="486"/>
    <w:bookmarkStart w:name="z1221" w:id="487"/>
    <w:p>
      <w:pPr>
        <w:spacing w:after="0"/>
        <w:ind w:left="0"/>
        <w:jc w:val="both"/>
      </w:pPr>
      <w:r>
        <w:rPr>
          <w:rFonts w:ascii="Times New Roman"/>
          <w:b w:val="false"/>
          <w:i w:val="false"/>
          <w:color w:val="000000"/>
          <w:sz w:val="28"/>
        </w:rPr>
        <w:t>
      18 – передача ценных бумаг;</w:t>
      </w:r>
    </w:p>
    <w:bookmarkEnd w:id="487"/>
    <w:bookmarkStart w:name="z1222" w:id="488"/>
    <w:p>
      <w:pPr>
        <w:spacing w:after="0"/>
        <w:ind w:left="0"/>
        <w:jc w:val="both"/>
      </w:pPr>
      <w:r>
        <w:rPr>
          <w:rFonts w:ascii="Times New Roman"/>
          <w:b w:val="false"/>
          <w:i w:val="false"/>
          <w:color w:val="000000"/>
          <w:sz w:val="28"/>
        </w:rPr>
        <w:t>
      19 – выполнение работ, оказание услуг;</w:t>
      </w:r>
    </w:p>
    <w:bookmarkEnd w:id="488"/>
    <w:bookmarkStart w:name="z1223" w:id="489"/>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 (далее – Союз);</w:t>
      </w:r>
    </w:p>
    <w:bookmarkEnd w:id="489"/>
    <w:bookmarkStart w:name="z1224" w:id="490"/>
    <w:p>
      <w:pPr>
        <w:spacing w:after="0"/>
        <w:ind w:left="0"/>
        <w:jc w:val="both"/>
      </w:pPr>
      <w:r>
        <w:rPr>
          <w:rFonts w:ascii="Times New Roman"/>
          <w:b w:val="false"/>
          <w:i w:val="false"/>
          <w:color w:val="000000"/>
          <w:sz w:val="28"/>
        </w:rPr>
        <w:t>
      29 – иное исполнение обязательств.</w:t>
      </w:r>
    </w:p>
    <w:bookmarkEnd w:id="490"/>
    <w:bookmarkStart w:name="z1225" w:id="491"/>
    <w:p>
      <w:pPr>
        <w:spacing w:after="0"/>
        <w:ind w:left="0"/>
        <w:jc w:val="both"/>
      </w:pPr>
      <w:r>
        <w:rPr>
          <w:rFonts w:ascii="Times New Roman"/>
          <w:b w:val="false"/>
          <w:i w:val="false"/>
          <w:color w:val="000000"/>
          <w:sz w:val="28"/>
        </w:rPr>
        <w:t xml:space="preserve">
      20. Графа 22 заполняется с учетом следующих признаков: </w:t>
      </w:r>
    </w:p>
    <w:bookmarkEnd w:id="491"/>
    <w:bookmarkStart w:name="z1226" w:id="492"/>
    <w:p>
      <w:pPr>
        <w:spacing w:after="0"/>
        <w:ind w:left="0"/>
        <w:jc w:val="both"/>
      </w:pPr>
      <w:r>
        <w:rPr>
          <w:rFonts w:ascii="Times New Roman"/>
          <w:b w:val="false"/>
          <w:i w:val="false"/>
          <w:color w:val="000000"/>
          <w:sz w:val="28"/>
        </w:rPr>
        <w:t>
      "1" – исходящий (исполнение обязательств в пользу нерезидента);</w:t>
      </w:r>
    </w:p>
    <w:bookmarkEnd w:id="492"/>
    <w:bookmarkStart w:name="z1227" w:id="493"/>
    <w:p>
      <w:pPr>
        <w:spacing w:after="0"/>
        <w:ind w:left="0"/>
        <w:jc w:val="both"/>
      </w:pPr>
      <w:r>
        <w:rPr>
          <w:rFonts w:ascii="Times New Roman"/>
          <w:b w:val="false"/>
          <w:i w:val="false"/>
          <w:color w:val="000000"/>
          <w:sz w:val="28"/>
        </w:rPr>
        <w:t>
      "2" – входящий (исполнение обязательств в пользу экспортера или импортера).</w:t>
      </w:r>
    </w:p>
    <w:bookmarkEnd w:id="493"/>
    <w:bookmarkStart w:name="z1228" w:id="494"/>
    <w:p>
      <w:pPr>
        <w:spacing w:after="0"/>
        <w:ind w:left="0"/>
        <w:jc w:val="both"/>
      </w:pPr>
      <w:r>
        <w:rPr>
          <w:rFonts w:ascii="Times New Roman"/>
          <w:b w:val="false"/>
          <w:i w:val="false"/>
          <w:color w:val="000000"/>
          <w:sz w:val="28"/>
        </w:rPr>
        <w:t>
      21. Графа 23 заполняется при осуществлении платежа и (или) перевода денег в соответствии с Правилами применения кодов секторов экономики и назначения платежей. В остальных случаях графа 23 не заполняется.</w:t>
      </w:r>
    </w:p>
    <w:bookmarkEnd w:id="494"/>
    <w:bookmarkStart w:name="z1229" w:id="495"/>
    <w:p>
      <w:pPr>
        <w:spacing w:after="0"/>
        <w:ind w:left="0"/>
        <w:jc w:val="both"/>
      </w:pPr>
      <w:r>
        <w:rPr>
          <w:rFonts w:ascii="Times New Roman"/>
          <w:b w:val="false"/>
          <w:i w:val="false"/>
          <w:color w:val="000000"/>
          <w:sz w:val="28"/>
        </w:rPr>
        <w:t>
      22. Графы 3 и 18 заполняются путем указания восьми цифр в следующем порядке: день, месяц, год.</w:t>
      </w:r>
    </w:p>
    <w:bookmarkEnd w:id="495"/>
    <w:bookmarkStart w:name="z1230" w:id="496"/>
    <w:p>
      <w:pPr>
        <w:spacing w:after="0"/>
        <w:ind w:left="0"/>
        <w:jc w:val="both"/>
      </w:pPr>
      <w:r>
        <w:rPr>
          <w:rFonts w:ascii="Times New Roman"/>
          <w:b w:val="false"/>
          <w:i w:val="false"/>
          <w:color w:val="000000"/>
          <w:sz w:val="28"/>
        </w:rPr>
        <w:t>
      23. В графах "Отправитель", "Получатель" при направлении информации о поставке товаров внутри таможенной территории Союза указываются сведения об экспортере или импортере, соответственно.</w:t>
      </w:r>
    </w:p>
    <w:bookmarkEnd w:id="496"/>
    <w:bookmarkStart w:name="z1231" w:id="497"/>
    <w:p>
      <w:pPr>
        <w:spacing w:after="0"/>
        <w:ind w:left="0"/>
        <w:jc w:val="both"/>
      </w:pPr>
      <w:r>
        <w:rPr>
          <w:rFonts w:ascii="Times New Roman"/>
          <w:b w:val="false"/>
          <w:i w:val="false"/>
          <w:color w:val="000000"/>
          <w:sz w:val="28"/>
        </w:rPr>
        <w:t>
      24.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4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4" w:id="498"/>
    <w:p>
      <w:pPr>
        <w:spacing w:after="0"/>
        <w:ind w:left="0"/>
        <w:jc w:val="left"/>
      </w:pPr>
      <w:r>
        <w:rPr>
          <w:rFonts w:ascii="Times New Roman"/>
          <w:b/>
          <w:i w:val="false"/>
          <w:color w:val="000000"/>
        </w:rPr>
        <w:t xml:space="preserve"> Информация о движении товаров по валютному договору по экспорту или импорту</w:t>
      </w:r>
      <w:r>
        <w:br/>
      </w:r>
      <w:r>
        <w:rPr>
          <w:rFonts w:ascii="Times New Roman"/>
          <w:b/>
          <w:i w:val="false"/>
          <w:color w:val="000000"/>
        </w:rPr>
        <w:t>с учетным номером за _________ месяц ____ года</w:t>
      </w:r>
    </w:p>
    <w:bookmarkEnd w:id="498"/>
    <w:p>
      <w:pPr>
        <w:spacing w:after="0"/>
        <w:ind w:left="0"/>
        <w:jc w:val="both"/>
      </w:pPr>
      <w:r>
        <w:rPr>
          <w:rFonts w:ascii="Times New Roman"/>
          <w:b w:val="false"/>
          <w:i w:val="false"/>
          <w:color w:val="ff0000"/>
          <w:sz w:val="28"/>
        </w:rPr>
        <w:t xml:space="preserve">
      Сноска. Приложение 7 -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499"/>
          <w:p>
            <w:pPr>
              <w:spacing w:after="20"/>
              <w:ind w:left="20"/>
              <w:jc w:val="both"/>
            </w:pPr>
            <w:r>
              <w:rPr>
                <w:rFonts w:ascii="Times New Roman"/>
                <w:b w:val="false"/>
                <w:i w:val="false"/>
                <w:color w:val="000000"/>
                <w:sz w:val="20"/>
              </w:rPr>
              <w:t>
</w:t>
            </w:r>
            <w:r>
              <w:rPr>
                <w:rFonts w:ascii="Times New Roman"/>
                <w:b w:val="false"/>
                <w:i w:val="false"/>
                <w:color w:val="000000"/>
                <w:sz w:val="20"/>
              </w:rPr>
              <w:t>Номер товара в декларации на товары</w:t>
            </w:r>
          </w:p>
          <w:bookmarkEnd w:id="49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ИНН)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5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01"/>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1" w:id="502"/>
    <w:p>
      <w:pPr>
        <w:spacing w:after="0"/>
        <w:ind w:left="0"/>
        <w:jc w:val="both"/>
      </w:pPr>
      <w:r>
        <w:rPr>
          <w:rFonts w:ascii="Times New Roman"/>
          <w:b w:val="false"/>
          <w:i w:val="false"/>
          <w:color w:val="000000"/>
          <w:sz w:val="28"/>
        </w:rPr>
        <w:t>
      продолжение таблицы</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03"/>
          <w:p>
            <w:pPr>
              <w:spacing w:after="20"/>
              <w:ind w:left="20"/>
              <w:jc w:val="both"/>
            </w:pPr>
            <w:r>
              <w:rPr>
                <w:rFonts w:ascii="Times New Roman"/>
                <w:b w:val="false"/>
                <w:i w:val="false"/>
                <w:color w:val="000000"/>
                <w:sz w:val="20"/>
              </w:rPr>
              <w:t>
</w:t>
            </w:r>
            <w:r>
              <w:rPr>
                <w:rFonts w:ascii="Times New Roman"/>
                <w:b w:val="false"/>
                <w:i w:val="false"/>
                <w:color w:val="000000"/>
                <w:sz w:val="20"/>
              </w:rPr>
              <w:t>Номер декларации на товары</w:t>
            </w:r>
          </w:p>
          <w:bookmarkEnd w:id="50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Таможенная процедура, указанная в декларации на товары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 по счету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товара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изменения статуса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50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505"/>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5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3" w:id="506"/>
    <w:p>
      <w:pPr>
        <w:spacing w:after="0"/>
        <w:ind w:left="0"/>
        <w:jc w:val="both"/>
      </w:pPr>
      <w:r>
        <w:rPr>
          <w:rFonts w:ascii="Times New Roman"/>
          <w:b w:val="false"/>
          <w:i w:val="false"/>
          <w:color w:val="000000"/>
          <w:sz w:val="28"/>
        </w:rPr>
        <w:t>
      продолжение таблицы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507"/>
          <w:p>
            <w:pPr>
              <w:spacing w:after="20"/>
              <w:ind w:left="20"/>
              <w:jc w:val="both"/>
            </w:pPr>
            <w:r>
              <w:rPr>
                <w:rFonts w:ascii="Times New Roman"/>
                <w:b w:val="false"/>
                <w:i w:val="false"/>
                <w:color w:val="000000"/>
                <w:sz w:val="20"/>
              </w:rPr>
              <w:t>
</w:t>
            </w:r>
            <w:r>
              <w:rPr>
                <w:rFonts w:ascii="Times New Roman"/>
                <w:b w:val="false"/>
                <w:i w:val="false"/>
                <w:color w:val="000000"/>
                <w:sz w:val="20"/>
              </w:rPr>
              <w:t>Код характера сделки</w:t>
            </w:r>
          </w:p>
          <w:bookmarkEnd w:id="5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особенностей внешнеэкономической сделки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50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"Информация</w:t>
            </w:r>
            <w:r>
              <w:br/>
            </w:r>
            <w:r>
              <w:rPr>
                <w:rFonts w:ascii="Times New Roman"/>
                <w:b w:val="false"/>
                <w:i w:val="false"/>
                <w:color w:val="000000"/>
                <w:sz w:val="20"/>
              </w:rPr>
              <w:t>о движении товаров</w:t>
            </w:r>
            <w:r>
              <w:br/>
            </w:r>
            <w:r>
              <w:rPr>
                <w:rFonts w:ascii="Times New Roman"/>
                <w:b w:val="false"/>
                <w:i w:val="false"/>
                <w:color w:val="000000"/>
                <w:sz w:val="20"/>
              </w:rPr>
              <w:t>по валютному договору</w:t>
            </w:r>
            <w:r>
              <w:br/>
            </w:r>
            <w:r>
              <w:rPr>
                <w:rFonts w:ascii="Times New Roman"/>
                <w:b w:val="false"/>
                <w:i w:val="false"/>
                <w:color w:val="000000"/>
                <w:sz w:val="20"/>
              </w:rPr>
              <w:t>по экспорту или импорту</w:t>
            </w:r>
            <w:r>
              <w:br/>
            </w:r>
            <w:r>
              <w:rPr>
                <w:rFonts w:ascii="Times New Roman"/>
                <w:b w:val="false"/>
                <w:i w:val="false"/>
                <w:color w:val="000000"/>
                <w:sz w:val="20"/>
              </w:rPr>
              <w:t>с учетным номером"</w:t>
            </w:r>
          </w:p>
        </w:tc>
      </w:tr>
    </w:tbl>
    <w:bookmarkStart w:name="z1321" w:id="509"/>
    <w:p>
      <w:pPr>
        <w:spacing w:after="0"/>
        <w:ind w:left="0"/>
        <w:jc w:val="left"/>
      </w:pPr>
      <w:r>
        <w:rPr>
          <w:rFonts w:ascii="Times New Roman"/>
          <w:b/>
          <w:i w:val="false"/>
          <w:color w:val="000000"/>
        </w:rPr>
        <w:t xml:space="preserve"> Пояснение по заполнению формы</w:t>
      </w:r>
      <w:r>
        <w:br/>
      </w:r>
      <w:r>
        <w:rPr>
          <w:rFonts w:ascii="Times New Roman"/>
          <w:b/>
          <w:i w:val="false"/>
          <w:color w:val="000000"/>
        </w:rPr>
        <w:t>"Информация о движении товаров по валютному договору по экспорту или импорту с учетным номером"</w:t>
      </w:r>
    </w:p>
    <w:bookmarkEnd w:id="509"/>
    <w:bookmarkStart w:name="z1322" w:id="510"/>
    <w:p>
      <w:pPr>
        <w:spacing w:after="0"/>
        <w:ind w:left="0"/>
        <w:jc w:val="both"/>
      </w:pPr>
      <w:r>
        <w:rPr>
          <w:rFonts w:ascii="Times New Roman"/>
          <w:b w:val="false"/>
          <w:i w:val="false"/>
          <w:color w:val="000000"/>
          <w:sz w:val="28"/>
        </w:rPr>
        <w:t xml:space="preserve">
      1. В графе 1 указывается порядковый номер товара в декларации на товары (графа 32 декларации на товары), </w:t>
      </w:r>
    </w:p>
    <w:bookmarkEnd w:id="510"/>
    <w:bookmarkStart w:name="z1323" w:id="511"/>
    <w:p>
      <w:pPr>
        <w:spacing w:after="0"/>
        <w:ind w:left="0"/>
        <w:jc w:val="both"/>
      </w:pPr>
      <w:r>
        <w:rPr>
          <w:rFonts w:ascii="Times New Roman"/>
          <w:b w:val="false"/>
          <w:i w:val="false"/>
          <w:color w:val="000000"/>
          <w:sz w:val="28"/>
        </w:rPr>
        <w:t>
      2. В графе 2 указывается учетный номер валютного договора по экспорту или импорту (графа 44 декларации на товары).</w:t>
      </w:r>
    </w:p>
    <w:bookmarkEnd w:id="511"/>
    <w:bookmarkStart w:name="z1324" w:id="512"/>
    <w:p>
      <w:pPr>
        <w:spacing w:after="0"/>
        <w:ind w:left="0"/>
        <w:jc w:val="both"/>
      </w:pPr>
      <w:r>
        <w:rPr>
          <w:rFonts w:ascii="Times New Roman"/>
          <w:b w:val="false"/>
          <w:i w:val="false"/>
          <w:color w:val="000000"/>
          <w:sz w:val="28"/>
        </w:rPr>
        <w:t>
      3. В графе 3 указывается дата присвоения учетного номера валютному договору по экспорту или импорту (графа 44 декларации на товары).</w:t>
      </w:r>
    </w:p>
    <w:bookmarkEnd w:id="512"/>
    <w:bookmarkStart w:name="z1325" w:id="513"/>
    <w:p>
      <w:pPr>
        <w:spacing w:after="0"/>
        <w:ind w:left="0"/>
        <w:jc w:val="both"/>
      </w:pPr>
      <w:r>
        <w:rPr>
          <w:rFonts w:ascii="Times New Roman"/>
          <w:b w:val="false"/>
          <w:i w:val="false"/>
          <w:color w:val="000000"/>
          <w:sz w:val="28"/>
        </w:rPr>
        <w:t>
      4. В графе 4 указываются следующие признаки:</w:t>
      </w:r>
    </w:p>
    <w:bookmarkEnd w:id="513"/>
    <w:bookmarkStart w:name="z1326" w:id="514"/>
    <w:p>
      <w:pPr>
        <w:spacing w:after="0"/>
        <w:ind w:left="0"/>
        <w:jc w:val="both"/>
      </w:pPr>
      <w:r>
        <w:rPr>
          <w:rFonts w:ascii="Times New Roman"/>
          <w:b w:val="false"/>
          <w:i w:val="false"/>
          <w:color w:val="000000"/>
          <w:sz w:val="28"/>
        </w:rPr>
        <w:t>
      "1" – если валютный договор по экспорту;</w:t>
      </w:r>
    </w:p>
    <w:bookmarkEnd w:id="514"/>
    <w:bookmarkStart w:name="z1327" w:id="515"/>
    <w:p>
      <w:pPr>
        <w:spacing w:after="0"/>
        <w:ind w:left="0"/>
        <w:jc w:val="both"/>
      </w:pPr>
      <w:r>
        <w:rPr>
          <w:rFonts w:ascii="Times New Roman"/>
          <w:b w:val="false"/>
          <w:i w:val="false"/>
          <w:color w:val="000000"/>
          <w:sz w:val="28"/>
        </w:rPr>
        <w:t>
      "2" – если валютный договор по импорту.</w:t>
      </w:r>
    </w:p>
    <w:bookmarkEnd w:id="515"/>
    <w:bookmarkStart w:name="z1328" w:id="516"/>
    <w:p>
      <w:pPr>
        <w:spacing w:after="0"/>
        <w:ind w:left="0"/>
        <w:jc w:val="both"/>
      </w:pPr>
      <w:r>
        <w:rPr>
          <w:rFonts w:ascii="Times New Roman"/>
          <w:b w:val="false"/>
          <w:i w:val="false"/>
          <w:color w:val="000000"/>
          <w:sz w:val="28"/>
        </w:rPr>
        <w:t>
      5. В графе 5 указывается номер (при наличии) валютного договора по экспорту или импорту (графа 44 декларации на товары).</w:t>
      </w:r>
    </w:p>
    <w:bookmarkEnd w:id="516"/>
    <w:bookmarkStart w:name="z1329" w:id="517"/>
    <w:p>
      <w:pPr>
        <w:spacing w:after="0"/>
        <w:ind w:left="0"/>
        <w:jc w:val="both"/>
      </w:pPr>
      <w:r>
        <w:rPr>
          <w:rFonts w:ascii="Times New Roman"/>
          <w:b w:val="false"/>
          <w:i w:val="false"/>
          <w:color w:val="000000"/>
          <w:sz w:val="28"/>
        </w:rPr>
        <w:t>
      6. В графе 6 указывается дата валютного договора по экспорту или импорту (графа 44 декларации на товары).</w:t>
      </w:r>
    </w:p>
    <w:bookmarkEnd w:id="517"/>
    <w:bookmarkStart w:name="z1330" w:id="518"/>
    <w:p>
      <w:pPr>
        <w:spacing w:after="0"/>
        <w:ind w:left="0"/>
        <w:jc w:val="both"/>
      </w:pPr>
      <w:r>
        <w:rPr>
          <w:rFonts w:ascii="Times New Roman"/>
          <w:b w:val="false"/>
          <w:i w:val="false"/>
          <w:color w:val="000000"/>
          <w:sz w:val="28"/>
        </w:rPr>
        <w:t>
      7. В графе 7 указывается БИН экспортера или импортера, если в графе 9 признак экспортера или импортера указан "1" – юридическое лицо (его филиал) (графа 9 декларации на товары).</w:t>
      </w:r>
    </w:p>
    <w:bookmarkEnd w:id="518"/>
    <w:bookmarkStart w:name="z1331" w:id="519"/>
    <w:p>
      <w:pPr>
        <w:spacing w:after="0"/>
        <w:ind w:left="0"/>
        <w:jc w:val="both"/>
      </w:pPr>
      <w:r>
        <w:rPr>
          <w:rFonts w:ascii="Times New Roman"/>
          <w:b w:val="false"/>
          <w:i w:val="false"/>
          <w:color w:val="000000"/>
          <w:sz w:val="28"/>
        </w:rPr>
        <w:t>
      8. В главе 8 указывается ИИН экспортера или импортера, если в графе 9 признак экспортера или импортера указан "2" – индивидуальный предприниматель (графа 9 декларации на товары).</w:t>
      </w:r>
    </w:p>
    <w:bookmarkEnd w:id="519"/>
    <w:bookmarkStart w:name="z1332" w:id="520"/>
    <w:p>
      <w:pPr>
        <w:spacing w:after="0"/>
        <w:ind w:left="0"/>
        <w:jc w:val="both"/>
      </w:pPr>
      <w:r>
        <w:rPr>
          <w:rFonts w:ascii="Times New Roman"/>
          <w:b w:val="false"/>
          <w:i w:val="false"/>
          <w:color w:val="000000"/>
          <w:sz w:val="28"/>
        </w:rPr>
        <w:t>
      9. В графе 9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520"/>
    <w:bookmarkStart w:name="z1333" w:id="521"/>
    <w:p>
      <w:pPr>
        <w:spacing w:after="0"/>
        <w:ind w:left="0"/>
        <w:jc w:val="both"/>
      </w:pPr>
      <w:r>
        <w:rPr>
          <w:rFonts w:ascii="Times New Roman"/>
          <w:b w:val="false"/>
          <w:i w:val="false"/>
          <w:color w:val="000000"/>
          <w:sz w:val="28"/>
        </w:rPr>
        <w:t>
      10. В графе 10 указывается регистрационный номер декларации на товары (буквенная графа декларации на товары).</w:t>
      </w:r>
    </w:p>
    <w:bookmarkEnd w:id="521"/>
    <w:bookmarkStart w:name="z1334" w:id="522"/>
    <w:p>
      <w:pPr>
        <w:spacing w:after="0"/>
        <w:ind w:left="0"/>
        <w:jc w:val="both"/>
      </w:pPr>
      <w:r>
        <w:rPr>
          <w:rFonts w:ascii="Times New Roman"/>
          <w:b w:val="false"/>
          <w:i w:val="false"/>
          <w:color w:val="000000"/>
          <w:sz w:val="28"/>
        </w:rPr>
        <w:t>
      11. Графа 11 заполняется с указанием цифрового обозначения таможенной процедуры согласно классификатору, используемому территориальными подразделениями органа государственных доходов для целей декларирования товаров, перемещаемых через таможенную границу Евразийского экономического союза (подраздел второй графы 1 декларации на товары).</w:t>
      </w:r>
    </w:p>
    <w:bookmarkEnd w:id="522"/>
    <w:bookmarkStart w:name="z1335" w:id="523"/>
    <w:p>
      <w:pPr>
        <w:spacing w:after="0"/>
        <w:ind w:left="0"/>
        <w:jc w:val="both"/>
      </w:pPr>
      <w:r>
        <w:rPr>
          <w:rFonts w:ascii="Times New Roman"/>
          <w:b w:val="false"/>
          <w:i w:val="false"/>
          <w:color w:val="000000"/>
          <w:sz w:val="28"/>
        </w:rPr>
        <w:t>
      При заполнении Формы учитываются указанные в декларации на товары таможенные процедуры:</w:t>
      </w:r>
    </w:p>
    <w:bookmarkEnd w:id="523"/>
    <w:bookmarkStart w:name="z1336" w:id="524"/>
    <w:p>
      <w:pPr>
        <w:spacing w:after="0"/>
        <w:ind w:left="0"/>
        <w:jc w:val="both"/>
      </w:pPr>
      <w:r>
        <w:rPr>
          <w:rFonts w:ascii="Times New Roman"/>
          <w:b w:val="false"/>
          <w:i w:val="false"/>
          <w:color w:val="000000"/>
          <w:sz w:val="28"/>
        </w:rPr>
        <w:t>
      1) по экспорту: экспорт 10 (экспорт), 21 (переработка вне таможенной территории), 96 (Беспошлинная торговля), экспорт 23 (Временный вывоз) – если срок временного вывоза составляет 1 (один) год и более, экспорт 31 (Реэкспорт) – если предварительно эти товары оформлялись под таможенной процедурой импорт 40 (Выпуск для внутреннего потребления);</w:t>
      </w:r>
    </w:p>
    <w:bookmarkEnd w:id="524"/>
    <w:bookmarkStart w:name="z1337" w:id="525"/>
    <w:p>
      <w:pPr>
        <w:spacing w:after="0"/>
        <w:ind w:left="0"/>
        <w:jc w:val="both"/>
      </w:pPr>
      <w:r>
        <w:rPr>
          <w:rFonts w:ascii="Times New Roman"/>
          <w:b w:val="false"/>
          <w:i w:val="false"/>
          <w:color w:val="000000"/>
          <w:sz w:val="28"/>
        </w:rPr>
        <w:t>
      2) по импорту: импорт 40 (Выпуск для внутреннего потребления), 51 (Переработка на таможенной территории), 70 (Таможенный склад), 77 (Свободный склад), 78 (Свободная таможенная зона), 91 (Переработка для внутреннего потребления), 94 (Отказ в пользу государства), 96 (Беспошлинная торговля), импорт 53 (Временный ввоз (допуск) – если срок временного ввоза составляет 1 (один) год и более, импорт 60 (Реимпорт) – если предварительно эти товары оформлялись под таможенной процедурой экспорт 10 (Экспорт).</w:t>
      </w:r>
    </w:p>
    <w:bookmarkEnd w:id="525"/>
    <w:bookmarkStart w:name="z1338" w:id="526"/>
    <w:p>
      <w:pPr>
        <w:spacing w:after="0"/>
        <w:ind w:left="0"/>
        <w:jc w:val="both"/>
      </w:pPr>
      <w:r>
        <w:rPr>
          <w:rFonts w:ascii="Times New Roman"/>
          <w:b w:val="false"/>
          <w:i w:val="false"/>
          <w:color w:val="000000"/>
          <w:sz w:val="28"/>
        </w:rPr>
        <w:t>
      Таможенные процедуры, не указанные в подпунктах 1) и 2) части второй настоящего пункта Пояснения по заполнению формы "Информация о движении товаров по валютному договору по экспорту или импорту с учетным номером", уполномоченным банком, являющимся банком учетной регистрации, учитываются для сведения.</w:t>
      </w:r>
    </w:p>
    <w:bookmarkEnd w:id="526"/>
    <w:bookmarkStart w:name="z1339" w:id="527"/>
    <w:p>
      <w:pPr>
        <w:spacing w:after="0"/>
        <w:ind w:left="0"/>
        <w:jc w:val="both"/>
      </w:pPr>
      <w:r>
        <w:rPr>
          <w:rFonts w:ascii="Times New Roman"/>
          <w:b w:val="false"/>
          <w:i w:val="false"/>
          <w:color w:val="000000"/>
          <w:sz w:val="28"/>
        </w:rPr>
        <w:t>
      12. В графе 12 указывается общая сумма товара по счету (графа 22 декларации на товары).</w:t>
      </w:r>
    </w:p>
    <w:bookmarkEnd w:id="527"/>
    <w:bookmarkStart w:name="z1340" w:id="528"/>
    <w:p>
      <w:pPr>
        <w:spacing w:after="0"/>
        <w:ind w:left="0"/>
        <w:jc w:val="both"/>
      </w:pPr>
      <w:r>
        <w:rPr>
          <w:rFonts w:ascii="Times New Roman"/>
          <w:b w:val="false"/>
          <w:i w:val="false"/>
          <w:color w:val="000000"/>
          <w:sz w:val="28"/>
        </w:rPr>
        <w:t>
      13. В графе 13 указывается дата принятия органом государственных доходов решения о выпуске (в том числе об условном выпуске) товара.</w:t>
      </w:r>
    </w:p>
    <w:bookmarkEnd w:id="528"/>
    <w:bookmarkStart w:name="z1341" w:id="529"/>
    <w:p>
      <w:pPr>
        <w:spacing w:after="0"/>
        <w:ind w:left="0"/>
        <w:jc w:val="both"/>
      </w:pPr>
      <w:r>
        <w:rPr>
          <w:rFonts w:ascii="Times New Roman"/>
          <w:b w:val="false"/>
          <w:i w:val="false"/>
          <w:color w:val="000000"/>
          <w:sz w:val="28"/>
        </w:rPr>
        <w:t>
      14. В графе 14 указывается статус товара (выпущен, отозван, отказано в выпуске, условно выпущен, скорректирован).</w:t>
      </w:r>
    </w:p>
    <w:bookmarkEnd w:id="529"/>
    <w:bookmarkStart w:name="z1342" w:id="530"/>
    <w:p>
      <w:pPr>
        <w:spacing w:after="0"/>
        <w:ind w:left="0"/>
        <w:jc w:val="both"/>
      </w:pPr>
      <w:r>
        <w:rPr>
          <w:rFonts w:ascii="Times New Roman"/>
          <w:b w:val="false"/>
          <w:i w:val="false"/>
          <w:color w:val="000000"/>
          <w:sz w:val="28"/>
        </w:rPr>
        <w:t>
      15. В графе 15 указывается дата изменения статуса товара.</w:t>
      </w:r>
    </w:p>
    <w:bookmarkEnd w:id="530"/>
    <w:bookmarkStart w:name="z1343" w:id="531"/>
    <w:p>
      <w:pPr>
        <w:spacing w:after="0"/>
        <w:ind w:left="0"/>
        <w:jc w:val="both"/>
      </w:pPr>
      <w:r>
        <w:rPr>
          <w:rFonts w:ascii="Times New Roman"/>
          <w:b w:val="false"/>
          <w:i w:val="false"/>
          <w:color w:val="000000"/>
          <w:sz w:val="28"/>
        </w:rPr>
        <w:t>
      16. В графе 16 статистическая стоимость товара указывается в единицах долларов Соединенных Штатов Америки (графа 46 декларации на товары).</w:t>
      </w:r>
    </w:p>
    <w:bookmarkEnd w:id="531"/>
    <w:bookmarkStart w:name="z1344" w:id="532"/>
    <w:p>
      <w:pPr>
        <w:spacing w:after="0"/>
        <w:ind w:left="0"/>
        <w:jc w:val="both"/>
      </w:pPr>
      <w:r>
        <w:rPr>
          <w:rFonts w:ascii="Times New Roman"/>
          <w:b w:val="false"/>
          <w:i w:val="false"/>
          <w:color w:val="000000"/>
          <w:sz w:val="28"/>
        </w:rPr>
        <w:t>
      17. В графе 17 фактурная стоимость товара указывается в единицах валюты поставки (графа 42 декларации на товары).</w:t>
      </w:r>
    </w:p>
    <w:bookmarkEnd w:id="532"/>
    <w:bookmarkStart w:name="z1345" w:id="533"/>
    <w:p>
      <w:pPr>
        <w:spacing w:after="0"/>
        <w:ind w:left="0"/>
        <w:jc w:val="both"/>
      </w:pPr>
      <w:r>
        <w:rPr>
          <w:rFonts w:ascii="Times New Roman"/>
          <w:b w:val="false"/>
          <w:i w:val="false"/>
          <w:color w:val="000000"/>
          <w:sz w:val="28"/>
        </w:rPr>
        <w:t>
      18. В графе 18 указывается буквенное обозначение валюты поставки согласно национальному классификатору НК РК 07 ISO 4217 "Коды для обозначения валют и фондов".</w:t>
      </w:r>
    </w:p>
    <w:bookmarkEnd w:id="533"/>
    <w:bookmarkStart w:name="z1346" w:id="534"/>
    <w:p>
      <w:pPr>
        <w:spacing w:after="0"/>
        <w:ind w:left="0"/>
        <w:jc w:val="both"/>
      </w:pPr>
      <w:r>
        <w:rPr>
          <w:rFonts w:ascii="Times New Roman"/>
          <w:b w:val="false"/>
          <w:i w:val="false"/>
          <w:color w:val="000000"/>
          <w:sz w:val="28"/>
        </w:rPr>
        <w:t>
      19. В графе 19 указывается курс валюты, использованный для пересчета в фактурную стоимость и указанный в декларации на товары.</w:t>
      </w:r>
    </w:p>
    <w:bookmarkEnd w:id="534"/>
    <w:bookmarkStart w:name="z1347" w:id="535"/>
    <w:p>
      <w:pPr>
        <w:spacing w:after="0"/>
        <w:ind w:left="0"/>
        <w:jc w:val="both"/>
      </w:pPr>
      <w:r>
        <w:rPr>
          <w:rFonts w:ascii="Times New Roman"/>
          <w:b w:val="false"/>
          <w:i w:val="false"/>
          <w:color w:val="000000"/>
          <w:sz w:val="28"/>
        </w:rPr>
        <w:t xml:space="preserve">
      20. В графах 20 и 21 указываются код характера сделки и код особенностей внешнеэкономической сделки (графа 24 декларации на товары). </w:t>
      </w:r>
    </w:p>
    <w:bookmarkEnd w:id="535"/>
    <w:bookmarkStart w:name="z1348" w:id="536"/>
    <w:p>
      <w:pPr>
        <w:spacing w:after="0"/>
        <w:ind w:left="0"/>
        <w:jc w:val="both"/>
      </w:pPr>
      <w:r>
        <w:rPr>
          <w:rFonts w:ascii="Times New Roman"/>
          <w:b w:val="false"/>
          <w:i w:val="false"/>
          <w:color w:val="000000"/>
          <w:sz w:val="28"/>
        </w:rPr>
        <w:t xml:space="preserve">
      21. Национальный Банк не передает уполномоченному банку информацию, содержащуюся в графах 20 и 21. </w:t>
      </w:r>
    </w:p>
    <w:bookmarkEnd w:id="536"/>
    <w:bookmarkStart w:name="z1349" w:id="537"/>
    <w:p>
      <w:pPr>
        <w:spacing w:after="0"/>
        <w:ind w:left="0"/>
        <w:jc w:val="both"/>
      </w:pPr>
      <w:r>
        <w:rPr>
          <w:rFonts w:ascii="Times New Roman"/>
          <w:b w:val="false"/>
          <w:i w:val="false"/>
          <w:color w:val="000000"/>
          <w:sz w:val="28"/>
        </w:rPr>
        <w:t>
      22. Графы 3, 6, 13 и 15 заполняются путем указания восьми цифр в следующем порядке: день, месяц, год.</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5" w:id="538"/>
    <w:p>
      <w:pPr>
        <w:spacing w:after="0"/>
        <w:ind w:left="0"/>
        <w:jc w:val="left"/>
      </w:pPr>
      <w:r>
        <w:rPr>
          <w:rFonts w:ascii="Times New Roman"/>
          <w:b/>
          <w:i w:val="false"/>
          <w:color w:val="000000"/>
        </w:rPr>
        <w:t xml:space="preserve"> Информация по электронным счетам-фактурам</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электронного счета-фактуры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электронного счета-фактуры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Основной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Исправленный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6" w:id="539"/>
    <w:p>
      <w:pPr>
        <w:spacing w:after="0"/>
        <w:ind w:left="0"/>
        <w:jc w:val="both"/>
      </w:pPr>
      <w:r>
        <w:rPr>
          <w:rFonts w:ascii="Times New Roman"/>
          <w:b w:val="false"/>
          <w:i w:val="false"/>
          <w:color w:val="000000"/>
          <w:sz w:val="28"/>
        </w:rPr>
        <w:t>
      продолжение таблицы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поставщика, в том числе участников совместной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Бизнес/индивидуальный идентификационный номер (далее –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наличии)/наименование поставщика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поставщика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7" w:id="540"/>
    <w:p>
      <w:pPr>
        <w:spacing w:after="0"/>
        <w:ind w:left="0"/>
        <w:jc w:val="both"/>
      </w:pPr>
      <w:r>
        <w:rPr>
          <w:rFonts w:ascii="Times New Roman"/>
          <w:b w:val="false"/>
          <w:i w:val="false"/>
          <w:color w:val="000000"/>
          <w:sz w:val="28"/>
        </w:rPr>
        <w:t>
      продолжение таблицы</w:t>
      </w:r>
    </w:p>
    <w:bookmarkEnd w:id="5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покупателя, в том числе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структурного подразделения юридического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получателя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8" w:id="541"/>
    <w:p>
      <w:pPr>
        <w:spacing w:after="0"/>
        <w:ind w:left="0"/>
        <w:jc w:val="both"/>
      </w:pPr>
      <w:r>
        <w:rPr>
          <w:rFonts w:ascii="Times New Roman"/>
          <w:b w:val="false"/>
          <w:i w:val="false"/>
          <w:color w:val="000000"/>
          <w:sz w:val="28"/>
        </w:rPr>
        <w:t>
      продолжение таблицы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(контракта)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по договору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поставку товаров, работ,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(контракт)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договора (контракта) на поставку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9" w:id="542"/>
    <w:p>
      <w:pPr>
        <w:spacing w:after="0"/>
        <w:ind w:left="0"/>
        <w:jc w:val="both"/>
      </w:pPr>
      <w:r>
        <w:rPr>
          <w:rFonts w:ascii="Times New Roman"/>
          <w:b w:val="false"/>
          <w:i w:val="false"/>
          <w:color w:val="000000"/>
          <w:sz w:val="28"/>
        </w:rPr>
        <w:t>
      продолжение таблицы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0" w:id="543"/>
    <w:p>
      <w:pPr>
        <w:spacing w:after="0"/>
        <w:ind w:left="0"/>
        <w:jc w:val="both"/>
      </w:pPr>
      <w:r>
        <w:rPr>
          <w:rFonts w:ascii="Times New Roman"/>
          <w:b w:val="false"/>
          <w:i w:val="false"/>
          <w:color w:val="000000"/>
          <w:sz w:val="28"/>
        </w:rPr>
        <w:t>
      продолжение таблицы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товарам, работам, услугам участников совместной 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участника совместной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реорганизованного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заявлением о ввозе товаров и уплате косвенных налогов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учета косвенных налогов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1" w:id="544"/>
    <w:p>
      <w:pPr>
        <w:spacing w:after="0"/>
        <w:ind w:left="0"/>
        <w:jc w:val="both"/>
      </w:pPr>
      <w:r>
        <w:rPr>
          <w:rFonts w:ascii="Times New Roman"/>
          <w:b w:val="false"/>
          <w:i w:val="false"/>
          <w:color w:val="000000"/>
          <w:sz w:val="28"/>
        </w:rPr>
        <w:t>
      продолжение таблицы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поверенного (оператора) покупателя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поверенного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 к форме "Информация по</w:t>
            </w:r>
            <w:r>
              <w:br/>
            </w:r>
            <w:r>
              <w:rPr>
                <w:rFonts w:ascii="Times New Roman"/>
                <w:b w:val="false"/>
                <w:i w:val="false"/>
                <w:color w:val="000000"/>
                <w:sz w:val="20"/>
              </w:rPr>
              <w:t>электронным счетам-фактурам"</w:t>
            </w:r>
          </w:p>
        </w:tc>
      </w:tr>
    </w:tbl>
    <w:bookmarkStart w:name="z543" w:id="545"/>
    <w:p>
      <w:pPr>
        <w:spacing w:after="0"/>
        <w:ind w:left="0"/>
        <w:jc w:val="left"/>
      </w:pPr>
      <w:r>
        <w:rPr>
          <w:rFonts w:ascii="Times New Roman"/>
          <w:b/>
          <w:i w:val="false"/>
          <w:color w:val="000000"/>
        </w:rPr>
        <w:t xml:space="preserve"> Пояснение по заполнению формы "Информация по электронным счетам-фактурам"</w:t>
      </w:r>
    </w:p>
    <w:bookmarkEnd w:id="545"/>
    <w:bookmarkStart w:name="z544" w:id="546"/>
    <w:p>
      <w:pPr>
        <w:spacing w:after="0"/>
        <w:ind w:left="0"/>
        <w:jc w:val="both"/>
      </w:pPr>
      <w:r>
        <w:rPr>
          <w:rFonts w:ascii="Times New Roman"/>
          <w:b w:val="false"/>
          <w:i w:val="false"/>
          <w:color w:val="000000"/>
          <w:sz w:val="28"/>
        </w:rPr>
        <w:t>
      1. В графе 2 указывается учетный номер валютного договора по экспорту или импорту согласно электронному запросу.</w:t>
      </w:r>
    </w:p>
    <w:bookmarkEnd w:id="546"/>
    <w:bookmarkStart w:name="z545" w:id="547"/>
    <w:p>
      <w:pPr>
        <w:spacing w:after="0"/>
        <w:ind w:left="0"/>
        <w:jc w:val="both"/>
      </w:pPr>
      <w:r>
        <w:rPr>
          <w:rFonts w:ascii="Times New Roman"/>
          <w:b w:val="false"/>
          <w:i w:val="false"/>
          <w:color w:val="000000"/>
          <w:sz w:val="28"/>
        </w:rPr>
        <w:t>
      2. В графе 3 указывается дата присвоения учетного номера валютному договору по экспорту или импорту согласно электронному запросу.</w:t>
      </w:r>
    </w:p>
    <w:bookmarkEnd w:id="547"/>
    <w:bookmarkStart w:name="z546" w:id="548"/>
    <w:p>
      <w:pPr>
        <w:spacing w:after="0"/>
        <w:ind w:left="0"/>
        <w:jc w:val="both"/>
      </w:pPr>
      <w:r>
        <w:rPr>
          <w:rFonts w:ascii="Times New Roman"/>
          <w:b w:val="false"/>
          <w:i w:val="false"/>
          <w:color w:val="000000"/>
          <w:sz w:val="28"/>
        </w:rPr>
        <w:t>
      3. В графе 4 указывается регистрационный номер электронного счета-фактуры (далее – ЭСФ), дата регистрации и отправки ЭСФ получателю.</w:t>
      </w:r>
    </w:p>
    <w:bookmarkEnd w:id="548"/>
    <w:bookmarkStart w:name="z547" w:id="549"/>
    <w:p>
      <w:pPr>
        <w:spacing w:after="0"/>
        <w:ind w:left="0"/>
        <w:jc w:val="both"/>
      </w:pPr>
      <w:r>
        <w:rPr>
          <w:rFonts w:ascii="Times New Roman"/>
          <w:b w:val="false"/>
          <w:i w:val="false"/>
          <w:color w:val="000000"/>
          <w:sz w:val="28"/>
        </w:rPr>
        <w:t>
      4. Графа 5 подлежит отметке при выписке исправленного ЭСФ. При этом отметка данной строки производится в случае, если не отмечена графа 6 "Дополнительный".</w:t>
      </w:r>
    </w:p>
    <w:bookmarkEnd w:id="549"/>
    <w:bookmarkStart w:name="z548" w:id="550"/>
    <w:p>
      <w:pPr>
        <w:spacing w:after="0"/>
        <w:ind w:left="0"/>
        <w:jc w:val="both"/>
      </w:pPr>
      <w:r>
        <w:rPr>
          <w:rFonts w:ascii="Times New Roman"/>
          <w:b w:val="false"/>
          <w:i w:val="false"/>
          <w:color w:val="000000"/>
          <w:sz w:val="28"/>
        </w:rPr>
        <w:t>
      5. При отметке графы 6 обязательному заполнению подлежат строки 6.1 и 6.2, где указываются регистрационный номер и дата аннулируемого (исправляемого) ЭСФ.</w:t>
      </w:r>
    </w:p>
    <w:bookmarkEnd w:id="550"/>
    <w:bookmarkStart w:name="z549" w:id="551"/>
    <w:p>
      <w:pPr>
        <w:spacing w:after="0"/>
        <w:ind w:left="0"/>
        <w:jc w:val="both"/>
      </w:pPr>
      <w:r>
        <w:rPr>
          <w:rFonts w:ascii="Times New Roman"/>
          <w:b w:val="false"/>
          <w:i w:val="false"/>
          <w:color w:val="000000"/>
          <w:sz w:val="28"/>
        </w:rPr>
        <w:t>
      6. Графа 6 подлежит отметке при выписке дополнительного ЭСФ. При этом отметка данной строки производится в случае отсутствия отметки в графе 5 "Исправленный".</w:t>
      </w:r>
    </w:p>
    <w:bookmarkEnd w:id="551"/>
    <w:bookmarkStart w:name="z550" w:id="552"/>
    <w:p>
      <w:pPr>
        <w:spacing w:after="0"/>
        <w:ind w:left="0"/>
        <w:jc w:val="both"/>
      </w:pPr>
      <w:r>
        <w:rPr>
          <w:rFonts w:ascii="Times New Roman"/>
          <w:b w:val="false"/>
          <w:i w:val="false"/>
          <w:color w:val="000000"/>
          <w:sz w:val="28"/>
        </w:rPr>
        <w:t>
      7. В случае выписки дополнительного ЭСФ к исправленному ЭСФ в графах 6.1 и 6.2 указываются дата выписки и регистрационный номер исправленного ЭСФ, к которому выписывается дополнительный ЭСФ.</w:t>
      </w:r>
    </w:p>
    <w:bookmarkEnd w:id="552"/>
    <w:bookmarkStart w:name="z551" w:id="553"/>
    <w:p>
      <w:pPr>
        <w:spacing w:after="0"/>
        <w:ind w:left="0"/>
        <w:jc w:val="both"/>
      </w:pPr>
      <w:r>
        <w:rPr>
          <w:rFonts w:ascii="Times New Roman"/>
          <w:b w:val="false"/>
          <w:i w:val="false"/>
          <w:color w:val="000000"/>
          <w:sz w:val="28"/>
        </w:rPr>
        <w:t>
      8. В графе 7 указывается статус ЭСФ:</w:t>
      </w:r>
    </w:p>
    <w:bookmarkEnd w:id="553"/>
    <w:bookmarkStart w:name="z552" w:id="554"/>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(далее – Налоговый кодекс), заверенный электронной цифровой подписью, с присвоенным уникальным регистрационным номером, но не просмотренный получателем товаров, работ, услуг;</w:t>
      </w:r>
    </w:p>
    <w:bookmarkEnd w:id="554"/>
    <w:bookmarkStart w:name="z553" w:id="555"/>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статьей 412 Налогового кодекса, заверенный электронной цифровой подписью, с присвоенным уникальным регистрационным номером, просмотренный получателем товаров, работ, услуг; </w:t>
      </w:r>
    </w:p>
    <w:bookmarkEnd w:id="555"/>
    <w:bookmarkStart w:name="z554" w:id="556"/>
    <w:p>
      <w:pPr>
        <w:spacing w:after="0"/>
        <w:ind w:left="0"/>
        <w:jc w:val="both"/>
      </w:pPr>
      <w:r>
        <w:rPr>
          <w:rFonts w:ascii="Times New Roman"/>
          <w:b w:val="false"/>
          <w:i w:val="false"/>
          <w:color w:val="000000"/>
          <w:sz w:val="28"/>
        </w:rPr>
        <w:t>
      3) "Аннулирован" – ЭСФ, аннулированный поставщиком товаров, работ, услуг, с обязательной выпиской исправленного ЭСФ;</w:t>
      </w:r>
    </w:p>
    <w:bookmarkEnd w:id="556"/>
    <w:bookmarkStart w:name="z555" w:id="557"/>
    <w:p>
      <w:pPr>
        <w:spacing w:after="0"/>
        <w:ind w:left="0"/>
        <w:jc w:val="both"/>
      </w:pPr>
      <w:r>
        <w:rPr>
          <w:rFonts w:ascii="Times New Roman"/>
          <w:b w:val="false"/>
          <w:i w:val="false"/>
          <w:color w:val="000000"/>
          <w:sz w:val="28"/>
        </w:rPr>
        <w:t xml:space="preserve">
      4) "Отозван" – ЭСФ, отозванный поставщиком товаров, работ, услуг; </w:t>
      </w:r>
    </w:p>
    <w:bookmarkEnd w:id="557"/>
    <w:bookmarkStart w:name="z556" w:id="558"/>
    <w:p>
      <w:pPr>
        <w:spacing w:after="0"/>
        <w:ind w:left="0"/>
        <w:jc w:val="both"/>
      </w:pPr>
      <w:r>
        <w:rPr>
          <w:rFonts w:ascii="Times New Roman"/>
          <w:b w:val="false"/>
          <w:i w:val="false"/>
          <w:color w:val="000000"/>
          <w:sz w:val="28"/>
        </w:rPr>
        <w:t>
      5) "Черновик" – частично заполненный, редактируемый документ, не отправленный получателю товаров, работ, услуг;</w:t>
      </w:r>
    </w:p>
    <w:bookmarkEnd w:id="558"/>
    <w:bookmarkStart w:name="z557" w:id="559"/>
    <w:p>
      <w:pPr>
        <w:spacing w:after="0"/>
        <w:ind w:left="0"/>
        <w:jc w:val="both"/>
      </w:pPr>
      <w:r>
        <w:rPr>
          <w:rFonts w:ascii="Times New Roman"/>
          <w:b w:val="false"/>
          <w:i w:val="false"/>
          <w:color w:val="000000"/>
          <w:sz w:val="28"/>
        </w:rPr>
        <w:t>
      6) "Импортированный" – ЭСФ, загруженный в информационную систему ЭСФ из учетных систем налогоплательщика, по которому проведена проверка на соответствие требованиям статьи 412 Налогового кодекса, но не отправленный получателю товаров, работ, услуг;</w:t>
      </w:r>
    </w:p>
    <w:bookmarkEnd w:id="559"/>
    <w:bookmarkStart w:name="z558" w:id="560"/>
    <w:p>
      <w:pPr>
        <w:spacing w:after="0"/>
        <w:ind w:left="0"/>
        <w:jc w:val="both"/>
      </w:pPr>
      <w:r>
        <w:rPr>
          <w:rFonts w:ascii="Times New Roman"/>
          <w:b w:val="false"/>
          <w:i w:val="false"/>
          <w:color w:val="000000"/>
          <w:sz w:val="28"/>
        </w:rPr>
        <w:t>
      7) "Ошибочный" – ЭСФ, не прошедший проверку на соответствие требованиям Правил и не отправленный получателю товаров, работ, услуг;</w:t>
      </w:r>
    </w:p>
    <w:bookmarkEnd w:id="560"/>
    <w:bookmarkStart w:name="z559" w:id="561"/>
    <w:p>
      <w:pPr>
        <w:spacing w:after="0"/>
        <w:ind w:left="0"/>
        <w:jc w:val="both"/>
      </w:pPr>
      <w:r>
        <w:rPr>
          <w:rFonts w:ascii="Times New Roman"/>
          <w:b w:val="false"/>
          <w:i w:val="false"/>
          <w:color w:val="000000"/>
          <w:sz w:val="28"/>
        </w:rPr>
        <w:t>
      8) "Отклоненный" – ЭСФ, отклоненный получателем товаров, работ, услуг.</w:t>
      </w:r>
    </w:p>
    <w:bookmarkEnd w:id="561"/>
    <w:bookmarkStart w:name="z560" w:id="562"/>
    <w:p>
      <w:pPr>
        <w:spacing w:after="0"/>
        <w:ind w:left="0"/>
        <w:jc w:val="both"/>
      </w:pPr>
      <w:r>
        <w:rPr>
          <w:rFonts w:ascii="Times New Roman"/>
          <w:b w:val="false"/>
          <w:i w:val="false"/>
          <w:color w:val="000000"/>
          <w:sz w:val="28"/>
        </w:rPr>
        <w:t>
      9. В графе 8 указываются ИИН или БИН поставщика товаров, работ, услуг.</w:t>
      </w:r>
    </w:p>
    <w:bookmarkEnd w:id="562"/>
    <w:bookmarkStart w:name="z561" w:id="563"/>
    <w:p>
      <w:pPr>
        <w:spacing w:after="0"/>
        <w:ind w:left="0"/>
        <w:jc w:val="both"/>
      </w:pPr>
      <w:r>
        <w:rPr>
          <w:rFonts w:ascii="Times New Roman"/>
          <w:b w:val="false"/>
          <w:i w:val="false"/>
          <w:color w:val="000000"/>
          <w:sz w:val="28"/>
        </w:rPr>
        <w:t>
      10. В графе 9 указывается БИН структурного подразделения юридического лица поставщика товаров, работ, услуг.</w:t>
      </w:r>
    </w:p>
    <w:bookmarkEnd w:id="563"/>
    <w:bookmarkStart w:name="z562" w:id="564"/>
    <w:p>
      <w:pPr>
        <w:spacing w:after="0"/>
        <w:ind w:left="0"/>
        <w:jc w:val="both"/>
      </w:pPr>
      <w:r>
        <w:rPr>
          <w:rFonts w:ascii="Times New Roman"/>
          <w:b w:val="false"/>
          <w:i w:val="false"/>
          <w:color w:val="000000"/>
          <w:sz w:val="28"/>
        </w:rPr>
        <w:t>
      11. В графе 10 при выписке исправленного или дополнительного ЭСФ указывается БИН юридического лица, реорганизованного путем присоединения, слияния, разделения.</w:t>
      </w:r>
    </w:p>
    <w:bookmarkEnd w:id="564"/>
    <w:bookmarkStart w:name="z563" w:id="565"/>
    <w:p>
      <w:pPr>
        <w:spacing w:after="0"/>
        <w:ind w:left="0"/>
        <w:jc w:val="both"/>
      </w:pPr>
      <w:r>
        <w:rPr>
          <w:rFonts w:ascii="Times New Roman"/>
          <w:b w:val="false"/>
          <w:i w:val="false"/>
          <w:color w:val="000000"/>
          <w:sz w:val="28"/>
        </w:rPr>
        <w:t>
      12. В графе 11 указывается наименование поставщика товаров, работ, услуг, выписывающего ЭСФ:</w:t>
      </w:r>
    </w:p>
    <w:bookmarkEnd w:id="565"/>
    <w:bookmarkStart w:name="z564" w:id="566"/>
    <w:p>
      <w:pPr>
        <w:spacing w:after="0"/>
        <w:ind w:left="0"/>
        <w:jc w:val="both"/>
      </w:pPr>
      <w:r>
        <w:rPr>
          <w:rFonts w:ascii="Times New Roman"/>
          <w:b w:val="false"/>
          <w:i w:val="false"/>
          <w:color w:val="000000"/>
          <w:sz w:val="28"/>
        </w:rPr>
        <w:t>
      1)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наличии) и (или) наименование налогоплательщика, указанные в свидетельстве о постановке на регистрационный учет по налогу на добавленную стоимость;</w:t>
      </w:r>
    </w:p>
    <w:bookmarkEnd w:id="566"/>
    <w:bookmarkStart w:name="z565" w:id="567"/>
    <w:p>
      <w:pPr>
        <w:spacing w:after="0"/>
        <w:ind w:left="0"/>
        <w:jc w:val="both"/>
      </w:pPr>
      <w:r>
        <w:rPr>
          <w:rFonts w:ascii="Times New Roman"/>
          <w:b w:val="false"/>
          <w:i w:val="false"/>
          <w:color w:val="000000"/>
          <w:sz w:val="28"/>
        </w:rPr>
        <w:t>
      2)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(справке об учетной регистрации (перерегистрации)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w:t>
      </w:r>
    </w:p>
    <w:bookmarkEnd w:id="567"/>
    <w:bookmarkStart w:name="z566" w:id="568"/>
    <w:p>
      <w:pPr>
        <w:spacing w:after="0"/>
        <w:ind w:left="0"/>
        <w:jc w:val="both"/>
      </w:pPr>
      <w:r>
        <w:rPr>
          <w:rFonts w:ascii="Times New Roman"/>
          <w:b w:val="false"/>
          <w:i w:val="false"/>
          <w:color w:val="000000"/>
          <w:sz w:val="28"/>
        </w:rPr>
        <w:t>
      13. В графе 12 отражается доля участия в совместной деятельности в процентном выражении. Данная строка заполняется в случае проставления отметки "F" в графе 13 "Категория поставщика".</w:t>
      </w:r>
    </w:p>
    <w:bookmarkEnd w:id="568"/>
    <w:bookmarkStart w:name="z567" w:id="569"/>
    <w:p>
      <w:pPr>
        <w:spacing w:after="0"/>
        <w:ind w:left="0"/>
        <w:jc w:val="both"/>
      </w:pPr>
      <w:r>
        <w:rPr>
          <w:rFonts w:ascii="Times New Roman"/>
          <w:b w:val="false"/>
          <w:i w:val="false"/>
          <w:color w:val="000000"/>
          <w:sz w:val="28"/>
        </w:rPr>
        <w:t>
      14. В графе 13 указывается категория поставщика:</w:t>
      </w:r>
    </w:p>
    <w:bookmarkEnd w:id="569"/>
    <w:bookmarkStart w:name="z568" w:id="570"/>
    <w:p>
      <w:pPr>
        <w:spacing w:after="0"/>
        <w:ind w:left="0"/>
        <w:jc w:val="both"/>
      </w:pPr>
      <w:r>
        <w:rPr>
          <w:rFonts w:ascii="Times New Roman"/>
          <w:b w:val="false"/>
          <w:i w:val="false"/>
          <w:color w:val="000000"/>
          <w:sz w:val="28"/>
        </w:rPr>
        <w:t>
      "Е" – является участником соглашения о разделе продукции;</w:t>
      </w:r>
    </w:p>
    <w:bookmarkEnd w:id="570"/>
    <w:bookmarkStart w:name="z569" w:id="571"/>
    <w:p>
      <w:pPr>
        <w:spacing w:after="0"/>
        <w:ind w:left="0"/>
        <w:jc w:val="both"/>
      </w:pPr>
      <w:r>
        <w:rPr>
          <w:rFonts w:ascii="Times New Roman"/>
          <w:b w:val="false"/>
          <w:i w:val="false"/>
          <w:color w:val="000000"/>
          <w:sz w:val="28"/>
        </w:rPr>
        <w:t>
      "F" – участником договора о совместной деятельности;</w:t>
      </w:r>
    </w:p>
    <w:bookmarkEnd w:id="571"/>
    <w:bookmarkStart w:name="z570" w:id="572"/>
    <w:p>
      <w:pPr>
        <w:spacing w:after="0"/>
        <w:ind w:left="0"/>
        <w:jc w:val="both"/>
      </w:pPr>
      <w:r>
        <w:rPr>
          <w:rFonts w:ascii="Times New Roman"/>
          <w:b w:val="false"/>
          <w:i w:val="false"/>
          <w:color w:val="000000"/>
          <w:sz w:val="28"/>
        </w:rPr>
        <w:t>
      "G" – осуществляет вывоз товара в таможенной процедуре экспорта товаров, осуществляет вывоз товара с территории Республики Казахстан на территорию государства-члена Евразийского экономического союза (далее – Союз);</w:t>
      </w:r>
    </w:p>
    <w:bookmarkEnd w:id="572"/>
    <w:bookmarkStart w:name="z571" w:id="573"/>
    <w:p>
      <w:pPr>
        <w:spacing w:after="0"/>
        <w:ind w:left="0"/>
        <w:jc w:val="both"/>
      </w:pPr>
      <w:r>
        <w:rPr>
          <w:rFonts w:ascii="Times New Roman"/>
          <w:b w:val="false"/>
          <w:i w:val="false"/>
          <w:color w:val="000000"/>
          <w:sz w:val="28"/>
        </w:rPr>
        <w:t>
      "Н" – является налогоплательщиком, оказывающим услуги по международным перевозкам;</w:t>
      </w:r>
    </w:p>
    <w:bookmarkEnd w:id="573"/>
    <w:bookmarkStart w:name="z572" w:id="574"/>
    <w:p>
      <w:pPr>
        <w:spacing w:after="0"/>
        <w:ind w:left="0"/>
        <w:jc w:val="both"/>
      </w:pPr>
      <w:r>
        <w:rPr>
          <w:rFonts w:ascii="Times New Roman"/>
          <w:b w:val="false"/>
          <w:i w:val="false"/>
          <w:color w:val="000000"/>
          <w:sz w:val="28"/>
        </w:rPr>
        <w:t>
      "I" – является доверителем.</w:t>
      </w:r>
    </w:p>
    <w:bookmarkEnd w:id="574"/>
    <w:bookmarkStart w:name="z573" w:id="575"/>
    <w:p>
      <w:pPr>
        <w:spacing w:after="0"/>
        <w:ind w:left="0"/>
        <w:jc w:val="both"/>
      </w:pPr>
      <w:r>
        <w:rPr>
          <w:rFonts w:ascii="Times New Roman"/>
          <w:b w:val="false"/>
          <w:i w:val="false"/>
          <w:color w:val="000000"/>
          <w:sz w:val="28"/>
        </w:rPr>
        <w:t>
      15. В графах 14 и 15 указываются ИИН или БИН получателя товаров, работ, услуг, либо БИН структурного подразделения юридического лица получателя товаров, работ, услуг (строка подлежит заполнению). Если указана отметка "F" в строке 20 "Категория получателя", данная строка является не обязательной для заполнения.</w:t>
      </w:r>
    </w:p>
    <w:bookmarkEnd w:id="575"/>
    <w:bookmarkStart w:name="z574" w:id="576"/>
    <w:p>
      <w:pPr>
        <w:spacing w:after="0"/>
        <w:ind w:left="0"/>
        <w:jc w:val="both"/>
      </w:pPr>
      <w:r>
        <w:rPr>
          <w:rFonts w:ascii="Times New Roman"/>
          <w:b w:val="false"/>
          <w:i w:val="false"/>
          <w:color w:val="000000"/>
          <w:sz w:val="28"/>
        </w:rPr>
        <w:t xml:space="preserve">
      16. В графе 16 при выписке исправленного или дополнительного ЭСФ указывается БИН юридического лица, реорганизованного путем присоединения, слияния, разделения. </w:t>
      </w:r>
    </w:p>
    <w:bookmarkEnd w:id="576"/>
    <w:bookmarkStart w:name="z575" w:id="577"/>
    <w:p>
      <w:pPr>
        <w:spacing w:after="0"/>
        <w:ind w:left="0"/>
        <w:jc w:val="both"/>
      </w:pPr>
      <w:r>
        <w:rPr>
          <w:rFonts w:ascii="Times New Roman"/>
          <w:b w:val="false"/>
          <w:i w:val="false"/>
          <w:color w:val="000000"/>
          <w:sz w:val="28"/>
        </w:rPr>
        <w:t>
      17. В графе 17 указывается наименование получателя товаров, работ, услуг.</w:t>
      </w:r>
    </w:p>
    <w:bookmarkEnd w:id="577"/>
    <w:bookmarkStart w:name="z576" w:id="578"/>
    <w:p>
      <w:pPr>
        <w:spacing w:after="0"/>
        <w:ind w:left="0"/>
        <w:jc w:val="both"/>
      </w:pPr>
      <w:r>
        <w:rPr>
          <w:rFonts w:ascii="Times New Roman"/>
          <w:b w:val="false"/>
          <w:i w:val="false"/>
          <w:color w:val="000000"/>
          <w:sz w:val="28"/>
        </w:rPr>
        <w:t>
      18. В графе 18 отражается доля участия в совместной деятельности в процентном выражении. Данная строка заполняется в случае проставления отметки "D" в графе 20 "Категория получателя".</w:t>
      </w:r>
    </w:p>
    <w:bookmarkEnd w:id="578"/>
    <w:bookmarkStart w:name="z577" w:id="579"/>
    <w:p>
      <w:pPr>
        <w:spacing w:after="0"/>
        <w:ind w:left="0"/>
        <w:jc w:val="both"/>
      </w:pPr>
      <w:r>
        <w:rPr>
          <w:rFonts w:ascii="Times New Roman"/>
          <w:b w:val="false"/>
          <w:i w:val="false"/>
          <w:color w:val="000000"/>
          <w:sz w:val="28"/>
        </w:rPr>
        <w:t xml:space="preserve">
      19. В графе 19 указывается буквенный код страны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579"/>
    <w:bookmarkStart w:name="z578" w:id="580"/>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580"/>
    <w:bookmarkStart w:name="z579" w:id="581"/>
    <w:p>
      <w:pPr>
        <w:spacing w:after="0"/>
        <w:ind w:left="0"/>
        <w:jc w:val="both"/>
      </w:pPr>
      <w:r>
        <w:rPr>
          <w:rFonts w:ascii="Times New Roman"/>
          <w:b w:val="false"/>
          <w:i w:val="false"/>
          <w:color w:val="000000"/>
          <w:sz w:val="28"/>
        </w:rPr>
        <w:t>
      20. В графе 20 указывается категория получателя:</w:t>
      </w:r>
    </w:p>
    <w:bookmarkEnd w:id="581"/>
    <w:bookmarkStart w:name="z580" w:id="582"/>
    <w:p>
      <w:pPr>
        <w:spacing w:after="0"/>
        <w:ind w:left="0"/>
        <w:jc w:val="both"/>
      </w:pPr>
      <w:r>
        <w:rPr>
          <w:rFonts w:ascii="Times New Roman"/>
          <w:b w:val="false"/>
          <w:i w:val="false"/>
          <w:color w:val="000000"/>
          <w:sz w:val="28"/>
        </w:rPr>
        <w:t>
      "D" – если получатель является участником договора о совместной деятельности;</w:t>
      </w:r>
    </w:p>
    <w:bookmarkEnd w:id="582"/>
    <w:bookmarkStart w:name="z581" w:id="583"/>
    <w:p>
      <w:pPr>
        <w:spacing w:after="0"/>
        <w:ind w:left="0"/>
        <w:jc w:val="both"/>
      </w:pPr>
      <w:r>
        <w:rPr>
          <w:rFonts w:ascii="Times New Roman"/>
          <w:b w:val="false"/>
          <w:i w:val="false"/>
          <w:color w:val="000000"/>
          <w:sz w:val="28"/>
        </w:rPr>
        <w:t>
      "F" –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вывоз товара на территорию государства-члена Союза в связи с его передачей в пределах одного юридического лица;</w:t>
      </w:r>
    </w:p>
    <w:bookmarkEnd w:id="583"/>
    <w:bookmarkStart w:name="z582" w:id="584"/>
    <w:p>
      <w:pPr>
        <w:spacing w:after="0"/>
        <w:ind w:left="0"/>
        <w:jc w:val="both"/>
      </w:pPr>
      <w:r>
        <w:rPr>
          <w:rFonts w:ascii="Times New Roman"/>
          <w:b w:val="false"/>
          <w:i w:val="false"/>
          <w:color w:val="000000"/>
          <w:sz w:val="28"/>
        </w:rPr>
        <w:t>
      "G" – если получатель является участником соглашения о разделе продукции; поставщиком по договору на поставку товаров налогоплательщику, являющемуся участником соглашения о разделе продукции;</w:t>
      </w:r>
    </w:p>
    <w:bookmarkEnd w:id="584"/>
    <w:bookmarkStart w:name="z583" w:id="585"/>
    <w:p>
      <w:pPr>
        <w:spacing w:after="0"/>
        <w:ind w:left="0"/>
        <w:jc w:val="both"/>
      </w:pPr>
      <w:r>
        <w:rPr>
          <w:rFonts w:ascii="Times New Roman"/>
          <w:b w:val="false"/>
          <w:i w:val="false"/>
          <w:color w:val="000000"/>
          <w:sz w:val="28"/>
        </w:rPr>
        <w:t>
      "H" – если получатель является доверителем;</w:t>
      </w:r>
    </w:p>
    <w:bookmarkEnd w:id="585"/>
    <w:bookmarkStart w:name="z584" w:id="586"/>
    <w:p>
      <w:pPr>
        <w:spacing w:after="0"/>
        <w:ind w:left="0"/>
        <w:jc w:val="both"/>
      </w:pPr>
      <w:r>
        <w:rPr>
          <w:rFonts w:ascii="Times New Roman"/>
          <w:b w:val="false"/>
          <w:i w:val="false"/>
          <w:color w:val="000000"/>
          <w:sz w:val="28"/>
        </w:rPr>
        <w:t>
      "I" – если получателем является физическое лицо, которому реализован товар с обязательным предоставлением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w:t>
      </w:r>
    </w:p>
    <w:bookmarkEnd w:id="586"/>
    <w:bookmarkStart w:name="z585" w:id="587"/>
    <w:p>
      <w:pPr>
        <w:spacing w:after="0"/>
        <w:ind w:left="0"/>
        <w:jc w:val="both"/>
      </w:pPr>
      <w:r>
        <w:rPr>
          <w:rFonts w:ascii="Times New Roman"/>
          <w:b w:val="false"/>
          <w:i w:val="false"/>
          <w:color w:val="000000"/>
          <w:sz w:val="28"/>
        </w:rPr>
        <w:t>
      "J" – если получателем товаров, работ, услуг является физическое лицо.</w:t>
      </w:r>
    </w:p>
    <w:bookmarkEnd w:id="587"/>
    <w:bookmarkStart w:name="z586" w:id="588"/>
    <w:p>
      <w:pPr>
        <w:spacing w:after="0"/>
        <w:ind w:left="0"/>
        <w:jc w:val="both"/>
      </w:pPr>
      <w:r>
        <w:rPr>
          <w:rFonts w:ascii="Times New Roman"/>
          <w:b w:val="false"/>
          <w:i w:val="false"/>
          <w:color w:val="000000"/>
          <w:sz w:val="28"/>
        </w:rPr>
        <w:t xml:space="preserve">
      21. В графах 23 и 24 указывается номер договора на поставку товаров, работ, услуг и его дата заключения. </w:t>
      </w:r>
    </w:p>
    <w:bookmarkEnd w:id="588"/>
    <w:bookmarkStart w:name="z587" w:id="589"/>
    <w:p>
      <w:pPr>
        <w:spacing w:after="0"/>
        <w:ind w:left="0"/>
        <w:jc w:val="both"/>
      </w:pPr>
      <w:r>
        <w:rPr>
          <w:rFonts w:ascii="Times New Roman"/>
          <w:b w:val="false"/>
          <w:i w:val="false"/>
          <w:color w:val="000000"/>
          <w:sz w:val="28"/>
        </w:rPr>
        <w:t>
      Если графа 22 заполнена, то графы 23 и 24 не подлежат заполнению.</w:t>
      </w:r>
    </w:p>
    <w:bookmarkEnd w:id="589"/>
    <w:bookmarkStart w:name="z588" w:id="590"/>
    <w:p>
      <w:pPr>
        <w:spacing w:after="0"/>
        <w:ind w:left="0"/>
        <w:jc w:val="both"/>
      </w:pPr>
      <w:r>
        <w:rPr>
          <w:rFonts w:ascii="Times New Roman"/>
          <w:b w:val="false"/>
          <w:i w:val="false"/>
          <w:color w:val="000000"/>
          <w:sz w:val="28"/>
        </w:rPr>
        <w:t>
      22. В графе 25 указываются условия оплаты согласно договору на поставку товаров, работ, услуг.</w:t>
      </w:r>
    </w:p>
    <w:bookmarkEnd w:id="590"/>
    <w:bookmarkStart w:name="z589" w:id="591"/>
    <w:p>
      <w:pPr>
        <w:spacing w:after="0"/>
        <w:ind w:left="0"/>
        <w:jc w:val="both"/>
      </w:pPr>
      <w:r>
        <w:rPr>
          <w:rFonts w:ascii="Times New Roman"/>
          <w:b w:val="false"/>
          <w:i w:val="false"/>
          <w:color w:val="000000"/>
          <w:sz w:val="28"/>
        </w:rPr>
        <w:t xml:space="preserve">
      23. В графе 26 указывается трехзначный буквенный код заглавными буквами, латинским шрифтом в соответствии с классификатором условий поставки, предусмотренному </w:t>
      </w:r>
      <w:r>
        <w:rPr>
          <w:rFonts w:ascii="Times New Roman"/>
          <w:b w:val="false"/>
          <w:i w:val="false"/>
          <w:color w:val="000000"/>
          <w:sz w:val="28"/>
        </w:rPr>
        <w:t>Приложением 13</w:t>
      </w:r>
      <w:r>
        <w:rPr>
          <w:rFonts w:ascii="Times New Roman"/>
          <w:b w:val="false"/>
          <w:i w:val="false"/>
          <w:color w:val="000000"/>
          <w:sz w:val="28"/>
        </w:rPr>
        <w:t xml:space="preserve"> к Решению КТС № 378, для международных операций в соответствии с обычаями, в том числе обычаями делового оборота (Инкотермс).</w:t>
      </w:r>
    </w:p>
    <w:bookmarkEnd w:id="591"/>
    <w:bookmarkStart w:name="z590" w:id="592"/>
    <w:p>
      <w:pPr>
        <w:spacing w:after="0"/>
        <w:ind w:left="0"/>
        <w:jc w:val="both"/>
      </w:pPr>
      <w:r>
        <w:rPr>
          <w:rFonts w:ascii="Times New Roman"/>
          <w:b w:val="false"/>
          <w:i w:val="false"/>
          <w:color w:val="000000"/>
          <w:sz w:val="28"/>
        </w:rPr>
        <w:t>
      24. В графах 27 и 28 указываются номер и дата документа, подтверждающего поставку товаров, работ, услуг.</w:t>
      </w:r>
    </w:p>
    <w:bookmarkEnd w:id="592"/>
    <w:bookmarkStart w:name="z591" w:id="593"/>
    <w:p>
      <w:pPr>
        <w:spacing w:after="0"/>
        <w:ind w:left="0"/>
        <w:jc w:val="both"/>
      </w:pPr>
      <w:r>
        <w:rPr>
          <w:rFonts w:ascii="Times New Roman"/>
          <w:b w:val="false"/>
          <w:i w:val="false"/>
          <w:color w:val="000000"/>
          <w:sz w:val="28"/>
        </w:rPr>
        <w:t>
      25. В графе 29 указывается код валюты в соответствии с классификатором валют, предусмотренному приложением 23 к Решению КТС № 378.</w:t>
      </w:r>
    </w:p>
    <w:bookmarkEnd w:id="593"/>
    <w:bookmarkStart w:name="z592" w:id="594"/>
    <w:p>
      <w:pPr>
        <w:spacing w:after="0"/>
        <w:ind w:left="0"/>
        <w:jc w:val="both"/>
      </w:pPr>
      <w:r>
        <w:rPr>
          <w:rFonts w:ascii="Times New Roman"/>
          <w:b w:val="false"/>
          <w:i w:val="false"/>
          <w:color w:val="000000"/>
          <w:sz w:val="28"/>
        </w:rPr>
        <w:t>
      26. В графе 30 указывается рыночный курс валюты, установленный на последний рабочий день, предшествующий дате совершения оборота по реализации товаров, работ, услуг.</w:t>
      </w:r>
    </w:p>
    <w:bookmarkEnd w:id="594"/>
    <w:bookmarkStart w:name="z593" w:id="595"/>
    <w:p>
      <w:pPr>
        <w:spacing w:after="0"/>
        <w:ind w:left="0"/>
        <w:jc w:val="both"/>
      </w:pPr>
      <w:r>
        <w:rPr>
          <w:rFonts w:ascii="Times New Roman"/>
          <w:b w:val="false"/>
          <w:i w:val="false"/>
          <w:color w:val="000000"/>
          <w:sz w:val="28"/>
        </w:rPr>
        <w:t>
      27. Графа 31 заполняется с учетом следующих признаков происхождения товара, работ, услуг:</w:t>
      </w:r>
    </w:p>
    <w:bookmarkEnd w:id="595"/>
    <w:bookmarkStart w:name="z594" w:id="596"/>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Товарной номенклатуры внешней экономической деятельности Союза (далее – ТН ВЭД Союза) и наименование которого включены в Перечень, ввезенного на территорию Республики Казахстан с территории государств-членов Союза;</w:t>
      </w:r>
    </w:p>
    <w:bookmarkEnd w:id="596"/>
    <w:bookmarkStart w:name="z595" w:id="597"/>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Союза и наименование которого не включены в Перечень, ввезенного на территорию Республики Казахстан из государств-членов Союза;</w:t>
      </w:r>
    </w:p>
    <w:bookmarkEnd w:id="597"/>
    <w:bookmarkStart w:name="z596" w:id="598"/>
    <w:p>
      <w:pPr>
        <w:spacing w:after="0"/>
        <w:ind w:left="0"/>
        <w:jc w:val="both"/>
      </w:pPr>
      <w:r>
        <w:rPr>
          <w:rFonts w:ascii="Times New Roman"/>
          <w:b w:val="false"/>
          <w:i w:val="false"/>
          <w:color w:val="000000"/>
          <w:sz w:val="28"/>
        </w:rPr>
        <w:t>
      "3" – в случае реализации товара, код ТН ВЭД Союза и наименование которого включены в Перечень, произведенного на территории Республики Казахстан;</w:t>
      </w:r>
    </w:p>
    <w:bookmarkEnd w:id="598"/>
    <w:bookmarkStart w:name="z597" w:id="599"/>
    <w:p>
      <w:pPr>
        <w:spacing w:after="0"/>
        <w:ind w:left="0"/>
        <w:jc w:val="both"/>
      </w:pPr>
      <w:r>
        <w:rPr>
          <w:rFonts w:ascii="Times New Roman"/>
          <w:b w:val="false"/>
          <w:i w:val="false"/>
          <w:color w:val="000000"/>
          <w:sz w:val="28"/>
        </w:rPr>
        <w:t>
      "4" – в случае реализации товара, код ТН ВЭД Союза и наименование которого не включены в Перечень, произведенного на территории Республики Казахстан;</w:t>
      </w:r>
    </w:p>
    <w:bookmarkEnd w:id="599"/>
    <w:bookmarkStart w:name="z598" w:id="600"/>
    <w:p>
      <w:pPr>
        <w:spacing w:after="0"/>
        <w:ind w:left="0"/>
        <w:jc w:val="both"/>
      </w:pPr>
      <w:r>
        <w:rPr>
          <w:rFonts w:ascii="Times New Roman"/>
          <w:b w:val="false"/>
          <w:i w:val="false"/>
          <w:color w:val="000000"/>
          <w:sz w:val="28"/>
        </w:rPr>
        <w:t>
      "5" – в случае реализации товара, не относящегося к признакам "1", "2", "3", "4";</w:t>
      </w:r>
    </w:p>
    <w:bookmarkEnd w:id="600"/>
    <w:bookmarkStart w:name="z599" w:id="601"/>
    <w:p>
      <w:pPr>
        <w:spacing w:after="0"/>
        <w:ind w:left="0"/>
        <w:jc w:val="both"/>
      </w:pPr>
      <w:r>
        <w:rPr>
          <w:rFonts w:ascii="Times New Roman"/>
          <w:b w:val="false"/>
          <w:i w:val="false"/>
          <w:color w:val="000000"/>
          <w:sz w:val="28"/>
        </w:rPr>
        <w:t>
      "6" – в случае выполнения работ, оказания услуг.</w:t>
      </w:r>
    </w:p>
    <w:bookmarkEnd w:id="601"/>
    <w:bookmarkStart w:name="z600" w:id="602"/>
    <w:p>
      <w:pPr>
        <w:spacing w:after="0"/>
        <w:ind w:left="0"/>
        <w:jc w:val="both"/>
      </w:pPr>
      <w:r>
        <w:rPr>
          <w:rFonts w:ascii="Times New Roman"/>
          <w:b w:val="false"/>
          <w:i w:val="false"/>
          <w:color w:val="000000"/>
          <w:sz w:val="28"/>
        </w:rPr>
        <w:t>
      Для заполнения графы 31 под:</w:t>
      </w:r>
    </w:p>
    <w:bookmarkEnd w:id="602"/>
    <w:bookmarkStart w:name="z601" w:id="603"/>
    <w:p>
      <w:pPr>
        <w:spacing w:after="0"/>
        <w:ind w:left="0"/>
        <w:jc w:val="both"/>
      </w:pPr>
      <w:r>
        <w:rPr>
          <w:rFonts w:ascii="Times New Roman"/>
          <w:b w:val="false"/>
          <w:i w:val="false"/>
          <w:color w:val="000000"/>
          <w:sz w:val="28"/>
        </w:rPr>
        <w:t>
      1) товарами, включенными в Перечень, понимаются товары, ввезенные на территорию Республики Казахстан с территорий государств, не являющихся членами Союза, к которым могут быть применены пониженные ставки пошлин, а также размеров таких ставок;</w:t>
      </w:r>
    </w:p>
    <w:bookmarkEnd w:id="603"/>
    <w:bookmarkStart w:name="z602" w:id="604"/>
    <w:p>
      <w:pPr>
        <w:spacing w:after="0"/>
        <w:ind w:left="0"/>
        <w:jc w:val="both"/>
      </w:pPr>
      <w:r>
        <w:rPr>
          <w:rFonts w:ascii="Times New Roman"/>
          <w:b w:val="false"/>
          <w:i w:val="false"/>
          <w:color w:val="000000"/>
          <w:sz w:val="28"/>
        </w:rPr>
        <w:t>
      2) товарами, код ТН ВЭД Союза и наименование которых включены в Перечень, понимаются товары, ввезенные на территорию Республики Казахстан с территорий государств-членов Союза, а также товары, произведенные на территории Республики Казахстан, код ТН ВЭД Союза и наименование которых включены в Перечень.</w:t>
      </w:r>
    </w:p>
    <w:bookmarkEnd w:id="604"/>
    <w:bookmarkStart w:name="z603" w:id="605"/>
    <w:p>
      <w:pPr>
        <w:spacing w:after="0"/>
        <w:ind w:left="0"/>
        <w:jc w:val="both"/>
      </w:pPr>
      <w:r>
        <w:rPr>
          <w:rFonts w:ascii="Times New Roman"/>
          <w:b w:val="false"/>
          <w:i w:val="false"/>
          <w:color w:val="000000"/>
          <w:sz w:val="28"/>
        </w:rPr>
        <w:t>
      28. В графе 32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w:t>
      </w:r>
    </w:p>
    <w:bookmarkEnd w:id="605"/>
    <w:bookmarkStart w:name="z604" w:id="606"/>
    <w:p>
      <w:pPr>
        <w:spacing w:after="0"/>
        <w:ind w:left="0"/>
        <w:jc w:val="both"/>
      </w:pPr>
      <w:r>
        <w:rPr>
          <w:rFonts w:ascii="Times New Roman"/>
          <w:b w:val="false"/>
          <w:i w:val="false"/>
          <w:color w:val="000000"/>
          <w:sz w:val="28"/>
        </w:rPr>
        <w:t>
      Данная строка подлежит заполнению по товарам, работам, услугам, относящимся к признакам "3", "4", "5", "6" в графе 31 "Признак происхождения товара, работ, услуг".</w:t>
      </w:r>
    </w:p>
    <w:bookmarkEnd w:id="606"/>
    <w:bookmarkStart w:name="z605" w:id="607"/>
    <w:p>
      <w:pPr>
        <w:spacing w:after="0"/>
        <w:ind w:left="0"/>
        <w:jc w:val="both"/>
      </w:pPr>
      <w:r>
        <w:rPr>
          <w:rFonts w:ascii="Times New Roman"/>
          <w:b w:val="false"/>
          <w:i w:val="false"/>
          <w:color w:val="000000"/>
          <w:sz w:val="28"/>
        </w:rPr>
        <w:t xml:space="preserve">
      29. В графе 33 указывается наименование товара, отраженное в графе 31 основного (добавочного) листа декларации на товары при импорте с территории государств, не являющихся государствами-членами Союза, или в графе 2 заявления о ввозе товаров и уплате косвенных налогов при импорте с территории государства-члена Союза. </w:t>
      </w:r>
    </w:p>
    <w:bookmarkEnd w:id="607"/>
    <w:bookmarkStart w:name="z606" w:id="608"/>
    <w:p>
      <w:pPr>
        <w:spacing w:after="0"/>
        <w:ind w:left="0"/>
        <w:jc w:val="both"/>
      </w:pPr>
      <w:r>
        <w:rPr>
          <w:rFonts w:ascii="Times New Roman"/>
          <w:b w:val="false"/>
          <w:i w:val="false"/>
          <w:color w:val="000000"/>
          <w:sz w:val="28"/>
        </w:rPr>
        <w:t>
      Данная строка подлежит заполнению по товарам, относящимся к признакам "1", "2" в графе 31 "Признак происхождения товара, работ, услуг".</w:t>
      </w:r>
    </w:p>
    <w:bookmarkEnd w:id="608"/>
    <w:bookmarkStart w:name="z607" w:id="609"/>
    <w:p>
      <w:pPr>
        <w:spacing w:after="0"/>
        <w:ind w:left="0"/>
        <w:jc w:val="both"/>
      </w:pPr>
      <w:r>
        <w:rPr>
          <w:rFonts w:ascii="Times New Roman"/>
          <w:b w:val="false"/>
          <w:i w:val="false"/>
          <w:color w:val="000000"/>
          <w:sz w:val="28"/>
        </w:rPr>
        <w:t>
      30. В графе 34 указывается стоимость всего количества (объема) отгруженных (поставляемых) по ЭСФ товаров, выполненных работ, оказанных услуг без учета налога на добавленную стоимость (далее – НДС) и акциза.</w:t>
      </w:r>
    </w:p>
    <w:bookmarkEnd w:id="609"/>
    <w:bookmarkStart w:name="z608" w:id="610"/>
    <w:p>
      <w:pPr>
        <w:spacing w:after="0"/>
        <w:ind w:left="0"/>
        <w:jc w:val="both"/>
      </w:pPr>
      <w:r>
        <w:rPr>
          <w:rFonts w:ascii="Times New Roman"/>
          <w:b w:val="false"/>
          <w:i w:val="false"/>
          <w:color w:val="000000"/>
          <w:sz w:val="28"/>
        </w:rPr>
        <w:t>
      31. В графе 35 указывается стоимость всего количества отгруженных (поставленных) по ЭСФ товаров, выполненных работ, оказанных услуг с учетом НДС и акциза.</w:t>
      </w:r>
    </w:p>
    <w:bookmarkEnd w:id="610"/>
    <w:bookmarkStart w:name="z609" w:id="611"/>
    <w:p>
      <w:pPr>
        <w:spacing w:after="0"/>
        <w:ind w:left="0"/>
        <w:jc w:val="both"/>
      </w:pPr>
      <w:r>
        <w:rPr>
          <w:rFonts w:ascii="Times New Roman"/>
          <w:b w:val="false"/>
          <w:i w:val="false"/>
          <w:color w:val="000000"/>
          <w:sz w:val="28"/>
        </w:rPr>
        <w:t>
      32. Графы 36, 37, 38, 39, 40, 41 и 42 заполняются в соответствии с графами 31, 32, 33, 34 и 35 по каждому участнику договора о совместной деятельности, и (или) участнику соглашения о разделе продукции, и (или) поставщику по договору на поставку товаров налогоплательщику, являющемуся участником соглашения о разделе продукции, в зависимости от их доли участия, определенной в договоре о совместной деятельности, и (или) в соглашении о разделе продукции, и (или) в договоре на поставку товаров налогоплательщику, являющемуся участником соглашения о разделе продукции.</w:t>
      </w:r>
    </w:p>
    <w:bookmarkEnd w:id="611"/>
    <w:bookmarkStart w:name="z610" w:id="612"/>
    <w:p>
      <w:pPr>
        <w:spacing w:after="0"/>
        <w:ind w:left="0"/>
        <w:jc w:val="both"/>
      </w:pPr>
      <w:r>
        <w:rPr>
          <w:rFonts w:ascii="Times New Roman"/>
          <w:b w:val="false"/>
          <w:i w:val="false"/>
          <w:color w:val="000000"/>
          <w:sz w:val="28"/>
        </w:rPr>
        <w:t>
      33. В графах 43 и 44 указываются БИН и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о разделе продукции.</w:t>
      </w:r>
    </w:p>
    <w:bookmarkEnd w:id="612"/>
    <w:bookmarkStart w:name="z611" w:id="613"/>
    <w:p>
      <w:pPr>
        <w:spacing w:after="0"/>
        <w:ind w:left="0"/>
        <w:jc w:val="both"/>
      </w:pPr>
      <w:r>
        <w:rPr>
          <w:rFonts w:ascii="Times New Roman"/>
          <w:b w:val="false"/>
          <w:i w:val="false"/>
          <w:color w:val="000000"/>
          <w:sz w:val="28"/>
        </w:rPr>
        <w:t>
      34. В графах 45 и 46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строке 43.</w:t>
      </w:r>
    </w:p>
    <w:bookmarkEnd w:id="613"/>
    <w:bookmarkStart w:name="z612" w:id="614"/>
    <w:p>
      <w:pPr>
        <w:spacing w:after="0"/>
        <w:ind w:left="0"/>
        <w:jc w:val="both"/>
      </w:pPr>
      <w:r>
        <w:rPr>
          <w:rFonts w:ascii="Times New Roman"/>
          <w:b w:val="false"/>
          <w:i w:val="false"/>
          <w:color w:val="000000"/>
          <w:sz w:val="28"/>
        </w:rPr>
        <w:t>
      Данный раздел не подлежит заполнению по деятельности, осуществляемой в рамках соглашения о разделе продукции, в случае, предусмотренном пунктом 3 статьи 426 Налогового кодекса.</w:t>
      </w:r>
    </w:p>
    <w:bookmarkEnd w:id="614"/>
    <w:bookmarkStart w:name="z613" w:id="615"/>
    <w:p>
      <w:pPr>
        <w:spacing w:after="0"/>
        <w:ind w:left="0"/>
        <w:jc w:val="both"/>
      </w:pPr>
      <w:r>
        <w:rPr>
          <w:rFonts w:ascii="Times New Roman"/>
          <w:b w:val="false"/>
          <w:i w:val="false"/>
          <w:color w:val="000000"/>
          <w:sz w:val="28"/>
        </w:rPr>
        <w:t>
      35. В графах 47 и 48 указываются БИН и наименование юридического лица, которое является поверенным (оператором) покупателя по договору поручения, в том числе по деятельности, осуществляемой в рамках соглашения о разделе продукции.</w:t>
      </w:r>
    </w:p>
    <w:bookmarkEnd w:id="615"/>
    <w:bookmarkStart w:name="z614" w:id="616"/>
    <w:p>
      <w:pPr>
        <w:spacing w:after="0"/>
        <w:ind w:left="0"/>
        <w:jc w:val="both"/>
      </w:pPr>
      <w:r>
        <w:rPr>
          <w:rFonts w:ascii="Times New Roman"/>
          <w:b w:val="false"/>
          <w:i w:val="false"/>
          <w:color w:val="000000"/>
          <w:sz w:val="28"/>
        </w:rPr>
        <w:t>
      36. В графах 49 и 50 указываются номер и дата договора поручения, соглашения о разделе продукции, иного документа, определяющего поверенного (оператора), БИН которого указан в графе 47.</w:t>
      </w:r>
    </w:p>
    <w:bookmarkEnd w:id="616"/>
    <w:bookmarkStart w:name="z615" w:id="617"/>
    <w:p>
      <w:pPr>
        <w:spacing w:after="0"/>
        <w:ind w:left="0"/>
        <w:jc w:val="both"/>
      </w:pPr>
      <w:r>
        <w:rPr>
          <w:rFonts w:ascii="Times New Roman"/>
          <w:b w:val="false"/>
          <w:i w:val="false"/>
          <w:color w:val="000000"/>
          <w:sz w:val="28"/>
        </w:rPr>
        <w:t>
      Данный раздел не подлежит заполнению по деятельности, осуществляемой в рамках соглашения о разделе продукции, в случае, предусмотренном пунктом 3 статьи 426 Налогового кодекса.</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8" w:id="618"/>
    <w:p>
      <w:pPr>
        <w:spacing w:after="0"/>
        <w:ind w:left="0"/>
        <w:jc w:val="left"/>
      </w:pPr>
      <w:r>
        <w:rPr>
          <w:rFonts w:ascii="Times New Roman"/>
          <w:b/>
          <w:i w:val="false"/>
          <w:color w:val="000000"/>
        </w:rPr>
        <w:t xml:space="preserve"> Информация по заявлениям о ввозе товаров и уплате косвенных налогов</w:t>
      </w:r>
    </w:p>
    <w:bookmarkEnd w:id="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(далее – заявление о ввозе товаров)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экспорт или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на учет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9" w:id="619"/>
    <w:p>
      <w:pPr>
        <w:spacing w:after="0"/>
        <w:ind w:left="0"/>
        <w:jc w:val="both"/>
      </w:pPr>
      <w:r>
        <w:rPr>
          <w:rFonts w:ascii="Times New Roman"/>
          <w:b w:val="false"/>
          <w:i w:val="false"/>
          <w:color w:val="000000"/>
          <w:sz w:val="28"/>
        </w:rPr>
        <w:t>
      продолжение таблицы </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отметки налогового органа об уплате косвенных налогов либо освобождении от налога на добавленную стоимость и (или) акцизов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код (номер)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"Информация по</w:t>
            </w:r>
            <w:r>
              <w:br/>
            </w:r>
            <w:r>
              <w:rPr>
                <w:rFonts w:ascii="Times New Roman"/>
                <w:b w:val="false"/>
                <w:i w:val="false"/>
                <w:color w:val="000000"/>
                <w:sz w:val="20"/>
              </w:rPr>
              <w:t>заявлениям о ввозе товаров и</w:t>
            </w:r>
            <w:r>
              <w:br/>
            </w:r>
            <w:r>
              <w:rPr>
                <w:rFonts w:ascii="Times New Roman"/>
                <w:b w:val="false"/>
                <w:i w:val="false"/>
                <w:color w:val="000000"/>
                <w:sz w:val="20"/>
              </w:rPr>
              <w:t>уплате косвенных налогов"</w:t>
            </w:r>
          </w:p>
        </w:tc>
      </w:tr>
    </w:tbl>
    <w:bookmarkStart w:name="z621" w:id="620"/>
    <w:p>
      <w:pPr>
        <w:spacing w:after="0"/>
        <w:ind w:left="0"/>
        <w:jc w:val="left"/>
      </w:pPr>
      <w:r>
        <w:rPr>
          <w:rFonts w:ascii="Times New Roman"/>
          <w:b/>
          <w:i w:val="false"/>
          <w:color w:val="000000"/>
        </w:rPr>
        <w:t xml:space="preserve"> Пояснение по заполнению формы "Информация по заявлениям о ввозе товаров и уплате косвенных налогов"</w:t>
      </w:r>
    </w:p>
    <w:bookmarkEnd w:id="620"/>
    <w:bookmarkStart w:name="z622" w:id="621"/>
    <w:p>
      <w:pPr>
        <w:spacing w:after="0"/>
        <w:ind w:left="0"/>
        <w:jc w:val="both"/>
      </w:pPr>
      <w:r>
        <w:rPr>
          <w:rFonts w:ascii="Times New Roman"/>
          <w:b w:val="false"/>
          <w:i w:val="false"/>
          <w:color w:val="000000"/>
          <w:sz w:val="28"/>
        </w:rPr>
        <w:t>
      1. В графе 2 указывается учетный номер валютного договора по экспорту или импорту.</w:t>
      </w:r>
    </w:p>
    <w:bookmarkEnd w:id="621"/>
    <w:bookmarkStart w:name="z623" w:id="622"/>
    <w:p>
      <w:pPr>
        <w:spacing w:after="0"/>
        <w:ind w:left="0"/>
        <w:jc w:val="both"/>
      </w:pPr>
      <w:r>
        <w:rPr>
          <w:rFonts w:ascii="Times New Roman"/>
          <w:b w:val="false"/>
          <w:i w:val="false"/>
          <w:color w:val="000000"/>
          <w:sz w:val="28"/>
        </w:rPr>
        <w:t xml:space="preserve">
      2. В графе 3 указывается дата присвоения учетного номера валютному договору по экспорту или импорту. </w:t>
      </w:r>
    </w:p>
    <w:bookmarkEnd w:id="622"/>
    <w:bookmarkStart w:name="z624" w:id="623"/>
    <w:p>
      <w:pPr>
        <w:spacing w:after="0"/>
        <w:ind w:left="0"/>
        <w:jc w:val="both"/>
      </w:pPr>
      <w:r>
        <w:rPr>
          <w:rFonts w:ascii="Times New Roman"/>
          <w:b w:val="false"/>
          <w:i w:val="false"/>
          <w:color w:val="000000"/>
          <w:sz w:val="28"/>
        </w:rPr>
        <w:t>
      3. В графе 4 указывается регистрационный номер заявления о ввозе товаров.</w:t>
      </w:r>
    </w:p>
    <w:bookmarkEnd w:id="623"/>
    <w:bookmarkStart w:name="z625" w:id="624"/>
    <w:p>
      <w:pPr>
        <w:spacing w:after="0"/>
        <w:ind w:left="0"/>
        <w:jc w:val="both"/>
      </w:pPr>
      <w:r>
        <w:rPr>
          <w:rFonts w:ascii="Times New Roman"/>
          <w:b w:val="false"/>
          <w:i w:val="false"/>
          <w:color w:val="000000"/>
          <w:sz w:val="28"/>
        </w:rPr>
        <w:t>
      4. В графе 5 указывается дата присвоения регистрационного номера заявлению о ввозе товаров.</w:t>
      </w:r>
    </w:p>
    <w:bookmarkEnd w:id="624"/>
    <w:bookmarkStart w:name="z626" w:id="625"/>
    <w:p>
      <w:pPr>
        <w:spacing w:after="0"/>
        <w:ind w:left="0"/>
        <w:jc w:val="both"/>
      </w:pPr>
      <w:r>
        <w:rPr>
          <w:rFonts w:ascii="Times New Roman"/>
          <w:b w:val="false"/>
          <w:i w:val="false"/>
          <w:color w:val="000000"/>
          <w:sz w:val="28"/>
        </w:rPr>
        <w:t>
      5. В графе 6 указывается направление товара:</w:t>
      </w:r>
    </w:p>
    <w:bookmarkEnd w:id="625"/>
    <w:bookmarkStart w:name="z627" w:id="626"/>
    <w:p>
      <w:pPr>
        <w:spacing w:after="0"/>
        <w:ind w:left="0"/>
        <w:jc w:val="both"/>
      </w:pPr>
      <w:r>
        <w:rPr>
          <w:rFonts w:ascii="Times New Roman"/>
          <w:b w:val="false"/>
          <w:i w:val="false"/>
          <w:color w:val="000000"/>
          <w:sz w:val="28"/>
        </w:rPr>
        <w:t>
      "1" – экспорт;</w:t>
      </w:r>
    </w:p>
    <w:bookmarkEnd w:id="626"/>
    <w:bookmarkStart w:name="z628" w:id="627"/>
    <w:p>
      <w:pPr>
        <w:spacing w:after="0"/>
        <w:ind w:left="0"/>
        <w:jc w:val="both"/>
      </w:pPr>
      <w:r>
        <w:rPr>
          <w:rFonts w:ascii="Times New Roman"/>
          <w:b w:val="false"/>
          <w:i w:val="false"/>
          <w:color w:val="000000"/>
          <w:sz w:val="28"/>
        </w:rPr>
        <w:t xml:space="preserve">
      "2" – импорт. </w:t>
      </w:r>
    </w:p>
    <w:bookmarkEnd w:id="627"/>
    <w:bookmarkStart w:name="z629" w:id="628"/>
    <w:p>
      <w:pPr>
        <w:spacing w:after="0"/>
        <w:ind w:left="0"/>
        <w:jc w:val="both"/>
      </w:pPr>
      <w:r>
        <w:rPr>
          <w:rFonts w:ascii="Times New Roman"/>
          <w:b w:val="false"/>
          <w:i w:val="false"/>
          <w:color w:val="000000"/>
          <w:sz w:val="28"/>
        </w:rPr>
        <w:t>
      6. В графе 7 указывается номер счета-фактуры.</w:t>
      </w:r>
    </w:p>
    <w:bookmarkEnd w:id="628"/>
    <w:bookmarkStart w:name="z630" w:id="629"/>
    <w:p>
      <w:pPr>
        <w:spacing w:after="0"/>
        <w:ind w:left="0"/>
        <w:jc w:val="both"/>
      </w:pPr>
      <w:r>
        <w:rPr>
          <w:rFonts w:ascii="Times New Roman"/>
          <w:b w:val="false"/>
          <w:i w:val="false"/>
          <w:color w:val="000000"/>
          <w:sz w:val="28"/>
        </w:rPr>
        <w:t>
      7. В графе 8 указываются дата счета-фактуры.</w:t>
      </w:r>
    </w:p>
    <w:bookmarkEnd w:id="629"/>
    <w:bookmarkStart w:name="z631" w:id="630"/>
    <w:p>
      <w:pPr>
        <w:spacing w:after="0"/>
        <w:ind w:left="0"/>
        <w:jc w:val="both"/>
      </w:pPr>
      <w:r>
        <w:rPr>
          <w:rFonts w:ascii="Times New Roman"/>
          <w:b w:val="false"/>
          <w:i w:val="false"/>
          <w:color w:val="000000"/>
          <w:sz w:val="28"/>
        </w:rPr>
        <w:t>
      8. В графе 9 указывается стоимость товара на основании сведений из счета-фактуры или транспортных (товаросопроводительных) документов либо из иного документа, подтверждающего приобретение или продажу товара.</w:t>
      </w:r>
    </w:p>
    <w:bookmarkEnd w:id="630"/>
    <w:bookmarkStart w:name="z632" w:id="631"/>
    <w:p>
      <w:pPr>
        <w:spacing w:after="0"/>
        <w:ind w:left="0"/>
        <w:jc w:val="both"/>
      </w:pPr>
      <w:r>
        <w:rPr>
          <w:rFonts w:ascii="Times New Roman"/>
          <w:b w:val="false"/>
          <w:i w:val="false"/>
          <w:color w:val="000000"/>
          <w:sz w:val="28"/>
        </w:rPr>
        <w:t xml:space="preserve">
      9. В графе 10 указывается трехзначный числовой код валюты согласно классификатору валют, предусмотренному </w:t>
      </w:r>
      <w:r>
        <w:rPr>
          <w:rFonts w:ascii="Times New Roman"/>
          <w:b w:val="false"/>
          <w:i w:val="false"/>
          <w:color w:val="000000"/>
          <w:sz w:val="28"/>
        </w:rPr>
        <w:t>Приложением 23</w:t>
      </w:r>
      <w:r>
        <w:rPr>
          <w:rFonts w:ascii="Times New Roman"/>
          <w:b w:val="false"/>
          <w:i w:val="false"/>
          <w:color w:val="000000"/>
          <w:sz w:val="28"/>
        </w:rPr>
        <w:t xml:space="preserve"> к Решению Комиссии Таможенного союза "О классификаторах, используемых для заполнения таможенных документов", утвержденному 20 сентября 2010 года № 378 (далее – Решение КТС № 378).</w:t>
      </w:r>
    </w:p>
    <w:bookmarkEnd w:id="631"/>
    <w:bookmarkStart w:name="z633" w:id="632"/>
    <w:p>
      <w:pPr>
        <w:spacing w:after="0"/>
        <w:ind w:left="0"/>
        <w:jc w:val="both"/>
      </w:pPr>
      <w:r>
        <w:rPr>
          <w:rFonts w:ascii="Times New Roman"/>
          <w:b w:val="false"/>
          <w:i w:val="false"/>
          <w:color w:val="000000"/>
          <w:sz w:val="28"/>
        </w:rPr>
        <w:t>
      10. В графе 11 указывается дата принятия товара на учет импортером или нерезидентом.</w:t>
      </w:r>
    </w:p>
    <w:bookmarkEnd w:id="632"/>
    <w:bookmarkStart w:name="z634" w:id="633"/>
    <w:p>
      <w:pPr>
        <w:spacing w:after="0"/>
        <w:ind w:left="0"/>
        <w:jc w:val="both"/>
      </w:pPr>
      <w:r>
        <w:rPr>
          <w:rFonts w:ascii="Times New Roman"/>
          <w:b w:val="false"/>
          <w:i w:val="false"/>
          <w:color w:val="000000"/>
          <w:sz w:val="28"/>
        </w:rPr>
        <w:t>
      11. В графе 12 указывается номер (при наличии) договора (контракта).</w:t>
      </w:r>
    </w:p>
    <w:bookmarkEnd w:id="633"/>
    <w:bookmarkStart w:name="z635" w:id="634"/>
    <w:p>
      <w:pPr>
        <w:spacing w:after="0"/>
        <w:ind w:left="0"/>
        <w:jc w:val="both"/>
      </w:pPr>
      <w:r>
        <w:rPr>
          <w:rFonts w:ascii="Times New Roman"/>
          <w:b w:val="false"/>
          <w:i w:val="false"/>
          <w:color w:val="000000"/>
          <w:sz w:val="28"/>
        </w:rPr>
        <w:t>
      12. В графе 13 указывается дата договора (контракта).</w:t>
      </w:r>
    </w:p>
    <w:bookmarkEnd w:id="634"/>
    <w:bookmarkStart w:name="z636" w:id="635"/>
    <w:p>
      <w:pPr>
        <w:spacing w:after="0"/>
        <w:ind w:left="0"/>
        <w:jc w:val="both"/>
      </w:pPr>
      <w:r>
        <w:rPr>
          <w:rFonts w:ascii="Times New Roman"/>
          <w:b w:val="false"/>
          <w:i w:val="false"/>
          <w:color w:val="000000"/>
          <w:sz w:val="28"/>
        </w:rPr>
        <w:t>
      13. В графе 14 указываются реквизиты экспортера или импортера. Для физического лица указывается индивидуальный идентификационный номер, для юридического лица – бизнес-идентификационный номер.</w:t>
      </w:r>
    </w:p>
    <w:bookmarkEnd w:id="635"/>
    <w:bookmarkStart w:name="z637" w:id="636"/>
    <w:p>
      <w:pPr>
        <w:spacing w:after="0"/>
        <w:ind w:left="0"/>
        <w:jc w:val="both"/>
      </w:pPr>
      <w:r>
        <w:rPr>
          <w:rFonts w:ascii="Times New Roman"/>
          <w:b w:val="false"/>
          <w:i w:val="false"/>
          <w:color w:val="000000"/>
          <w:sz w:val="28"/>
        </w:rPr>
        <w:t>
      14. В графе 15 указывается дата отметки налогового органа об уплате косвенных налогов либо освобождении от уплаты налога на добавленную стоимость и (или) акцизов.</w:t>
      </w:r>
    </w:p>
    <w:bookmarkEnd w:id="636"/>
    <w:bookmarkStart w:name="z638" w:id="637"/>
    <w:p>
      <w:pPr>
        <w:spacing w:after="0"/>
        <w:ind w:left="0"/>
        <w:jc w:val="both"/>
      </w:pPr>
      <w:r>
        <w:rPr>
          <w:rFonts w:ascii="Times New Roman"/>
          <w:b w:val="false"/>
          <w:i w:val="false"/>
          <w:color w:val="000000"/>
          <w:sz w:val="28"/>
        </w:rPr>
        <w:t xml:space="preserve">
      15. В графах 16, 17 и 18 указываются, соответственно, наименование, идентификационный код (номер) нерезидента, буквенный код страны нерезидента согласно классификатору стран мира, предусмотренному </w:t>
      </w:r>
      <w:r>
        <w:rPr>
          <w:rFonts w:ascii="Times New Roman"/>
          <w:b w:val="false"/>
          <w:i w:val="false"/>
          <w:color w:val="000000"/>
          <w:sz w:val="28"/>
        </w:rPr>
        <w:t>Приложением 22</w:t>
      </w:r>
      <w:r>
        <w:rPr>
          <w:rFonts w:ascii="Times New Roman"/>
          <w:b w:val="false"/>
          <w:i w:val="false"/>
          <w:color w:val="000000"/>
          <w:sz w:val="28"/>
        </w:rPr>
        <w:t xml:space="preserve"> к Решению КТС №378.</w:t>
      </w:r>
    </w:p>
    <w:bookmarkEnd w:id="637"/>
    <w:bookmarkStart w:name="z639" w:id="638"/>
    <w:p>
      <w:pPr>
        <w:spacing w:after="0"/>
        <w:ind w:left="0"/>
        <w:jc w:val="both"/>
      </w:pPr>
      <w:r>
        <w:rPr>
          <w:rFonts w:ascii="Times New Roman"/>
          <w:b w:val="false"/>
          <w:i w:val="false"/>
          <w:color w:val="000000"/>
          <w:sz w:val="28"/>
        </w:rPr>
        <w:t>
      16. Графы 3, 5, 8, 11, 13 и 15 заполняются путем указания восьми цифр в следующем порядке: день, месяц, год.</w:t>
      </w:r>
    </w:p>
    <w:bookmarkEnd w:id="6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42" w:id="639"/>
    <w:p>
      <w:pPr>
        <w:spacing w:after="0"/>
        <w:ind w:left="0"/>
        <w:jc w:val="left"/>
      </w:pPr>
      <w:r>
        <w:rPr>
          <w:rFonts w:ascii="Times New Roman"/>
          <w:b/>
          <w:i w:val="false"/>
          <w:color w:val="000000"/>
        </w:rPr>
        <w:t xml:space="preserve"> Электронный запрос на получение информации по декларациям на товары, электронным счетам-фактурам, заявлениям о ввозе товаров и уплате косвенных налогов</w:t>
      </w:r>
    </w:p>
    <w:bookmarkEnd w:id="639"/>
    <w:bookmarkStart w:name="z643" w:id="640"/>
    <w:p>
      <w:pPr>
        <w:spacing w:after="0"/>
        <w:ind w:left="0"/>
        <w:jc w:val="both"/>
      </w:pPr>
      <w:r>
        <w:rPr>
          <w:rFonts w:ascii="Times New Roman"/>
          <w:b w:val="false"/>
          <w:i w:val="false"/>
          <w:color w:val="000000"/>
          <w:sz w:val="28"/>
        </w:rPr>
        <w:t xml:space="preserve">
      Направляет: уполномоченный банк, являющийся банком учетной регистрации </w:t>
      </w:r>
    </w:p>
    <w:bookmarkEnd w:id="640"/>
    <w:bookmarkStart w:name="z644" w:id="641"/>
    <w:p>
      <w:pPr>
        <w:spacing w:after="0"/>
        <w:ind w:left="0"/>
        <w:jc w:val="both"/>
      </w:pPr>
      <w:r>
        <w:rPr>
          <w:rFonts w:ascii="Times New Roman"/>
          <w:b w:val="false"/>
          <w:i w:val="false"/>
          <w:color w:val="000000"/>
          <w:sz w:val="28"/>
        </w:rPr>
        <w:t>
      Куда направляется: Национальный Банк Республики Казахстан</w:t>
      </w:r>
    </w:p>
    <w:bookmarkEnd w:id="641"/>
    <w:bookmarkStart w:name="z645" w:id="642"/>
    <w:p>
      <w:pPr>
        <w:spacing w:after="0"/>
        <w:ind w:left="0"/>
        <w:jc w:val="both"/>
      </w:pPr>
      <w:r>
        <w:rPr>
          <w:rFonts w:ascii="Times New Roman"/>
          <w:b w:val="false"/>
          <w:i w:val="false"/>
          <w:color w:val="000000"/>
          <w:sz w:val="28"/>
        </w:rPr>
        <w:t xml:space="preserve">
      Бизнес-идентификационный номер (далее – БИН) уполномоченного банка, являющегося банком учетной регистрации </w:t>
      </w:r>
    </w:p>
    <w:bookmarkEnd w:id="642"/>
    <w:bookmarkStart w:name="z646" w:id="643"/>
    <w:p>
      <w:pPr>
        <w:spacing w:after="0"/>
        <w:ind w:left="0"/>
        <w:jc w:val="both"/>
      </w:pPr>
      <w:r>
        <w:rPr>
          <w:rFonts w:ascii="Times New Roman"/>
          <w:b w:val="false"/>
          <w:i w:val="false"/>
          <w:color w:val="000000"/>
          <w:sz w:val="28"/>
        </w:rPr>
        <w:t>
      ______________________________________</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экспортера или импортера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нерезидента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документу валютного контроля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"Электронный запрос на</w:t>
            </w:r>
            <w:r>
              <w:br/>
            </w:r>
            <w:r>
              <w:rPr>
                <w:rFonts w:ascii="Times New Roman"/>
                <w:b w:val="false"/>
                <w:i w:val="false"/>
                <w:color w:val="000000"/>
                <w:sz w:val="20"/>
              </w:rPr>
              <w:t>получение информации по</w:t>
            </w:r>
            <w:r>
              <w:br/>
            </w:r>
            <w:r>
              <w:rPr>
                <w:rFonts w:ascii="Times New Roman"/>
                <w:b w:val="false"/>
                <w:i w:val="false"/>
                <w:color w:val="000000"/>
                <w:sz w:val="20"/>
              </w:rPr>
              <w:t>декларациям на товары,</w:t>
            </w:r>
            <w:r>
              <w:br/>
            </w:r>
            <w:r>
              <w:rPr>
                <w:rFonts w:ascii="Times New Roman"/>
                <w:b w:val="false"/>
                <w:i w:val="false"/>
                <w:color w:val="000000"/>
                <w:sz w:val="20"/>
              </w:rPr>
              <w:t>электронным счетам-фактурам,</w:t>
            </w:r>
            <w:r>
              <w:br/>
            </w:r>
            <w:r>
              <w:rPr>
                <w:rFonts w:ascii="Times New Roman"/>
                <w:b w:val="false"/>
                <w:i w:val="false"/>
                <w:color w:val="000000"/>
                <w:sz w:val="20"/>
              </w:rPr>
              <w:t xml:space="preserve">заявлениям о ввозе товаров и </w:t>
            </w:r>
            <w:r>
              <w:br/>
            </w:r>
            <w:r>
              <w:rPr>
                <w:rFonts w:ascii="Times New Roman"/>
                <w:b w:val="false"/>
                <w:i w:val="false"/>
                <w:color w:val="000000"/>
                <w:sz w:val="20"/>
              </w:rPr>
              <w:t>уплате косвенных налогов"</w:t>
            </w:r>
          </w:p>
        </w:tc>
      </w:tr>
    </w:tbl>
    <w:bookmarkStart w:name="z648" w:id="644"/>
    <w:p>
      <w:pPr>
        <w:spacing w:after="0"/>
        <w:ind w:left="0"/>
        <w:jc w:val="left"/>
      </w:pPr>
      <w:r>
        <w:rPr>
          <w:rFonts w:ascii="Times New Roman"/>
          <w:b/>
          <w:i w:val="false"/>
          <w:color w:val="000000"/>
        </w:rPr>
        <w:t xml:space="preserve"> Пояснение по заполнению формы "Электронный запрос на получение информации по декларациям на товары, электронным счетам-фактурам, заявлениям о ввозе товаров и уплате косвенных налогов"</w:t>
      </w:r>
    </w:p>
    <w:bookmarkEnd w:id="644"/>
    <w:bookmarkStart w:name="z649" w:id="645"/>
    <w:p>
      <w:pPr>
        <w:spacing w:after="0"/>
        <w:ind w:left="0"/>
        <w:jc w:val="both"/>
      </w:pPr>
      <w:r>
        <w:rPr>
          <w:rFonts w:ascii="Times New Roman"/>
          <w:b w:val="false"/>
          <w:i w:val="false"/>
          <w:color w:val="000000"/>
          <w:sz w:val="28"/>
        </w:rPr>
        <w:t>
      1. В графе 1 указывается учетный номер валютного договора по экспорту или импорту.</w:t>
      </w:r>
    </w:p>
    <w:bookmarkEnd w:id="645"/>
    <w:bookmarkStart w:name="z650" w:id="646"/>
    <w:p>
      <w:pPr>
        <w:spacing w:after="0"/>
        <w:ind w:left="0"/>
        <w:jc w:val="both"/>
      </w:pPr>
      <w:r>
        <w:rPr>
          <w:rFonts w:ascii="Times New Roman"/>
          <w:b w:val="false"/>
          <w:i w:val="false"/>
          <w:color w:val="000000"/>
          <w:sz w:val="28"/>
        </w:rPr>
        <w:t>
      2. В графе 2 указывается дата присвоения учетного номера валютному договору по экспорту или импорту.</w:t>
      </w:r>
    </w:p>
    <w:bookmarkEnd w:id="646"/>
    <w:bookmarkStart w:name="z651" w:id="647"/>
    <w:p>
      <w:pPr>
        <w:spacing w:after="0"/>
        <w:ind w:left="0"/>
        <w:jc w:val="both"/>
      </w:pPr>
      <w:r>
        <w:rPr>
          <w:rFonts w:ascii="Times New Roman"/>
          <w:b w:val="false"/>
          <w:i w:val="false"/>
          <w:color w:val="000000"/>
          <w:sz w:val="28"/>
        </w:rPr>
        <w:t>
      3. В графе 3 указываются реквизиты экспортера или импортера. Для физического лица указывается индивидуальный идентификационный номер, для юридического лица – бизнес-идентификационный номер.</w:t>
      </w:r>
    </w:p>
    <w:bookmarkEnd w:id="647"/>
    <w:bookmarkStart w:name="z652" w:id="648"/>
    <w:p>
      <w:pPr>
        <w:spacing w:after="0"/>
        <w:ind w:left="0"/>
        <w:jc w:val="both"/>
      </w:pPr>
      <w:r>
        <w:rPr>
          <w:rFonts w:ascii="Times New Roman"/>
          <w:b w:val="false"/>
          <w:i w:val="false"/>
          <w:color w:val="000000"/>
          <w:sz w:val="28"/>
        </w:rPr>
        <w:t>
      4. В графе 4 указывается идентификатор нерезидента, указанный в документе валютного контроля (при наличии).</w:t>
      </w:r>
    </w:p>
    <w:bookmarkEnd w:id="648"/>
    <w:bookmarkStart w:name="z653" w:id="649"/>
    <w:p>
      <w:pPr>
        <w:spacing w:after="0"/>
        <w:ind w:left="0"/>
        <w:jc w:val="both"/>
      </w:pPr>
      <w:r>
        <w:rPr>
          <w:rFonts w:ascii="Times New Roman"/>
          <w:b w:val="false"/>
          <w:i w:val="false"/>
          <w:color w:val="000000"/>
          <w:sz w:val="28"/>
        </w:rPr>
        <w:t>
      5. В графе 5 указывается:</w:t>
      </w:r>
    </w:p>
    <w:bookmarkEnd w:id="649"/>
    <w:bookmarkStart w:name="z654" w:id="650"/>
    <w:p>
      <w:pPr>
        <w:spacing w:after="0"/>
        <w:ind w:left="0"/>
        <w:jc w:val="both"/>
      </w:pPr>
      <w:r>
        <w:rPr>
          <w:rFonts w:ascii="Times New Roman"/>
          <w:b w:val="false"/>
          <w:i w:val="false"/>
          <w:color w:val="000000"/>
          <w:sz w:val="28"/>
        </w:rPr>
        <w:t>
      1 – декларация на товары;</w:t>
      </w:r>
    </w:p>
    <w:bookmarkEnd w:id="650"/>
    <w:bookmarkStart w:name="z655" w:id="651"/>
    <w:p>
      <w:pPr>
        <w:spacing w:after="0"/>
        <w:ind w:left="0"/>
        <w:jc w:val="both"/>
      </w:pPr>
      <w:r>
        <w:rPr>
          <w:rFonts w:ascii="Times New Roman"/>
          <w:b w:val="false"/>
          <w:i w:val="false"/>
          <w:color w:val="000000"/>
          <w:sz w:val="28"/>
        </w:rPr>
        <w:t>
      2 – электронная счет-фактура;</w:t>
      </w:r>
    </w:p>
    <w:bookmarkEnd w:id="651"/>
    <w:bookmarkStart w:name="z656" w:id="652"/>
    <w:p>
      <w:pPr>
        <w:spacing w:after="0"/>
        <w:ind w:left="0"/>
        <w:jc w:val="both"/>
      </w:pPr>
      <w:r>
        <w:rPr>
          <w:rFonts w:ascii="Times New Roman"/>
          <w:b w:val="false"/>
          <w:i w:val="false"/>
          <w:color w:val="000000"/>
          <w:sz w:val="28"/>
        </w:rPr>
        <w:t>
      3 – заявление о ввозе товаров и уплате косвенных налогов.</w:t>
      </w:r>
    </w:p>
    <w:bookmarkEnd w:id="652"/>
    <w:bookmarkStart w:name="z657" w:id="653"/>
    <w:p>
      <w:pPr>
        <w:spacing w:after="0"/>
        <w:ind w:left="0"/>
        <w:jc w:val="both"/>
      </w:pPr>
      <w:r>
        <w:rPr>
          <w:rFonts w:ascii="Times New Roman"/>
          <w:b w:val="false"/>
          <w:i w:val="false"/>
          <w:color w:val="000000"/>
          <w:sz w:val="28"/>
        </w:rPr>
        <w:t>
      6. В графе 6 указывается номер документа валютного контроля.</w:t>
      </w:r>
    </w:p>
    <w:bookmarkEnd w:id="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654"/>
    <w:p>
      <w:pPr>
        <w:spacing w:after="0"/>
        <w:ind w:left="0"/>
        <w:jc w:val="left"/>
      </w:pPr>
      <w:r>
        <w:rPr>
          <w:rFonts w:ascii="Times New Roman"/>
          <w:b/>
          <w:i w:val="false"/>
          <w:color w:val="000000"/>
        </w:rPr>
        <w:t xml:space="preserve"> Информация об изменениях в заявлениях о ввозе товаров и уплате косвенных налогов, информация по которым ранее направлена органом государственных доходов</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заявления о ввозе товаров и уплате косвенных налогов (далее – заявление о ввозе товаров), информация по которому ранее направлена органом государственных доходов на основании электронного запроса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нового заявления о ввозе товаров, представленного взамен отозванного или в связи с изменением цены импортированных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"Информация об</w:t>
            </w:r>
            <w:r>
              <w:br/>
            </w:r>
            <w:r>
              <w:rPr>
                <w:rFonts w:ascii="Times New Roman"/>
                <w:b w:val="false"/>
                <w:i w:val="false"/>
                <w:color w:val="000000"/>
                <w:sz w:val="20"/>
              </w:rPr>
              <w:t>изменениях в заявлениях о ввозе</w:t>
            </w:r>
            <w:r>
              <w:br/>
            </w:r>
            <w:r>
              <w:rPr>
                <w:rFonts w:ascii="Times New Roman"/>
                <w:b w:val="false"/>
                <w:i w:val="false"/>
                <w:color w:val="000000"/>
                <w:sz w:val="20"/>
              </w:rPr>
              <w:t>товаров и уплате косвенных</w:t>
            </w:r>
            <w:r>
              <w:br/>
            </w:r>
            <w:r>
              <w:rPr>
                <w:rFonts w:ascii="Times New Roman"/>
                <w:b w:val="false"/>
                <w:i w:val="false"/>
                <w:color w:val="000000"/>
                <w:sz w:val="20"/>
              </w:rPr>
              <w:t>налогов, информация по</w:t>
            </w:r>
            <w:r>
              <w:br/>
            </w:r>
            <w:r>
              <w:rPr>
                <w:rFonts w:ascii="Times New Roman"/>
                <w:b w:val="false"/>
                <w:i w:val="false"/>
                <w:color w:val="000000"/>
                <w:sz w:val="20"/>
              </w:rPr>
              <w:t>которым ранее направлена</w:t>
            </w:r>
            <w:r>
              <w:br/>
            </w:r>
            <w:r>
              <w:rPr>
                <w:rFonts w:ascii="Times New Roman"/>
                <w:b w:val="false"/>
                <w:i w:val="false"/>
                <w:color w:val="000000"/>
                <w:sz w:val="20"/>
              </w:rPr>
              <w:t>органом государственных доходов"</w:t>
            </w:r>
          </w:p>
        </w:tc>
      </w:tr>
    </w:tbl>
    <w:bookmarkStart w:name="z662" w:id="655"/>
    <w:p>
      <w:pPr>
        <w:spacing w:after="0"/>
        <w:ind w:left="0"/>
        <w:jc w:val="left"/>
      </w:pPr>
      <w:r>
        <w:rPr>
          <w:rFonts w:ascii="Times New Roman"/>
          <w:b/>
          <w:i w:val="false"/>
          <w:color w:val="000000"/>
        </w:rPr>
        <w:t xml:space="preserve"> Пояснение по заполнению формы "Информация об изменениях в заявлениях о ввозе товаров и уплате косвенных налогов, информация по которым ранее направлена органом государственных доходов"</w:t>
      </w:r>
    </w:p>
    <w:bookmarkEnd w:id="655"/>
    <w:bookmarkStart w:name="z663" w:id="656"/>
    <w:p>
      <w:pPr>
        <w:spacing w:after="0"/>
        <w:ind w:left="0"/>
        <w:jc w:val="both"/>
      </w:pPr>
      <w:r>
        <w:rPr>
          <w:rFonts w:ascii="Times New Roman"/>
          <w:b w:val="false"/>
          <w:i w:val="false"/>
          <w:color w:val="000000"/>
          <w:sz w:val="28"/>
        </w:rPr>
        <w:t>
      1. В графе 2 указывается номер заявления о ввозе товаров, информация по которому ранее направлена органом государственных доходов на основании электронного запроса Национального Банка Республики Казахстан (далее – Национальный Банк).</w:t>
      </w:r>
    </w:p>
    <w:bookmarkEnd w:id="656"/>
    <w:bookmarkStart w:name="z664" w:id="657"/>
    <w:p>
      <w:pPr>
        <w:spacing w:after="0"/>
        <w:ind w:left="0"/>
        <w:jc w:val="both"/>
      </w:pPr>
      <w:r>
        <w:rPr>
          <w:rFonts w:ascii="Times New Roman"/>
          <w:b w:val="false"/>
          <w:i w:val="false"/>
          <w:color w:val="000000"/>
          <w:sz w:val="28"/>
        </w:rPr>
        <w:t>
      2. В графе 3 указывается дата заявления о ввозе товаров, информация по которому ранее направлена органом государственных доходов на основании электронного запроса Национального Банка.</w:t>
      </w:r>
    </w:p>
    <w:bookmarkEnd w:id="657"/>
    <w:bookmarkStart w:name="z665" w:id="658"/>
    <w:p>
      <w:pPr>
        <w:spacing w:after="0"/>
        <w:ind w:left="0"/>
        <w:jc w:val="both"/>
      </w:pPr>
      <w:r>
        <w:rPr>
          <w:rFonts w:ascii="Times New Roman"/>
          <w:b w:val="false"/>
          <w:i w:val="false"/>
          <w:color w:val="000000"/>
          <w:sz w:val="28"/>
        </w:rPr>
        <w:t>
      3. В графе 4 указывается статус заявления о ввозе товаров, информация по которому ранее направлена органом государственных доходов на основании электронного запроса Национального Банка:</w:t>
      </w:r>
    </w:p>
    <w:bookmarkEnd w:id="658"/>
    <w:bookmarkStart w:name="z666" w:id="659"/>
    <w:p>
      <w:pPr>
        <w:spacing w:after="0"/>
        <w:ind w:left="0"/>
        <w:jc w:val="both"/>
      </w:pPr>
      <w:r>
        <w:rPr>
          <w:rFonts w:ascii="Times New Roman"/>
          <w:b w:val="false"/>
          <w:i w:val="false"/>
          <w:color w:val="000000"/>
          <w:sz w:val="28"/>
        </w:rPr>
        <w:t>
      1 – отозвано в связи с удалением;</w:t>
      </w:r>
    </w:p>
    <w:bookmarkEnd w:id="659"/>
    <w:bookmarkStart w:name="z667" w:id="660"/>
    <w:p>
      <w:pPr>
        <w:spacing w:after="0"/>
        <w:ind w:left="0"/>
        <w:jc w:val="both"/>
      </w:pPr>
      <w:r>
        <w:rPr>
          <w:rFonts w:ascii="Times New Roman"/>
          <w:b w:val="false"/>
          <w:i w:val="false"/>
          <w:color w:val="000000"/>
          <w:sz w:val="28"/>
        </w:rPr>
        <w:t>
      2 – отозвано в связи с заменой на новое;</w:t>
      </w:r>
    </w:p>
    <w:bookmarkEnd w:id="660"/>
    <w:bookmarkStart w:name="z668" w:id="661"/>
    <w:p>
      <w:pPr>
        <w:spacing w:after="0"/>
        <w:ind w:left="0"/>
        <w:jc w:val="both"/>
      </w:pPr>
      <w:r>
        <w:rPr>
          <w:rFonts w:ascii="Times New Roman"/>
          <w:b w:val="false"/>
          <w:i w:val="false"/>
          <w:color w:val="000000"/>
          <w:sz w:val="28"/>
        </w:rPr>
        <w:t>
      3 – дополнено в связи с изменением цены.</w:t>
      </w:r>
    </w:p>
    <w:bookmarkEnd w:id="661"/>
    <w:bookmarkStart w:name="z669" w:id="662"/>
    <w:p>
      <w:pPr>
        <w:spacing w:after="0"/>
        <w:ind w:left="0"/>
        <w:jc w:val="both"/>
      </w:pPr>
      <w:r>
        <w:rPr>
          <w:rFonts w:ascii="Times New Roman"/>
          <w:b w:val="false"/>
          <w:i w:val="false"/>
          <w:color w:val="000000"/>
          <w:sz w:val="28"/>
        </w:rPr>
        <w:t>
      4. В графе 5 указывается номер нового заявления о ввозе товаров, представленного взамен отозванного или в связи с изменением цены импортированных товаров.</w:t>
      </w:r>
    </w:p>
    <w:bookmarkEnd w:id="662"/>
    <w:bookmarkStart w:name="z670" w:id="663"/>
    <w:p>
      <w:pPr>
        <w:spacing w:after="0"/>
        <w:ind w:left="0"/>
        <w:jc w:val="both"/>
      </w:pPr>
      <w:r>
        <w:rPr>
          <w:rFonts w:ascii="Times New Roman"/>
          <w:b w:val="false"/>
          <w:i w:val="false"/>
          <w:color w:val="000000"/>
          <w:sz w:val="28"/>
        </w:rPr>
        <w:t>
      5. В графе 6 указывается дата нового заявления о ввозе товаров, представленного взамен отозванного или в связи с изменением цены импортированных товаров.</w:t>
      </w:r>
    </w:p>
    <w:bookmarkEnd w:id="663"/>
    <w:bookmarkStart w:name="z671" w:id="664"/>
    <w:p>
      <w:pPr>
        <w:spacing w:after="0"/>
        <w:ind w:left="0"/>
        <w:jc w:val="both"/>
      </w:pPr>
      <w:r>
        <w:rPr>
          <w:rFonts w:ascii="Times New Roman"/>
          <w:b w:val="false"/>
          <w:i w:val="false"/>
          <w:color w:val="000000"/>
          <w:sz w:val="28"/>
        </w:rPr>
        <w:t>
      6. Графы 3 и 6 заполняются путем указания восьми цифр в следующем порядке: день, месяц, год.</w:t>
      </w:r>
    </w:p>
    <w:bookmarkEnd w:id="6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4" w:id="665"/>
    <w:p>
      <w:pPr>
        <w:spacing w:after="0"/>
        <w:ind w:left="0"/>
        <w:jc w:val="left"/>
      </w:pPr>
      <w:r>
        <w:rPr>
          <w:rFonts w:ascii="Times New Roman"/>
          <w:b/>
          <w:i w:val="false"/>
          <w:color w:val="000000"/>
        </w:rPr>
        <w:t xml:space="preserve"> Извещение об удалении из своей информационной системы информации по электронным счетам- фактурам или заявлениям о ввозе товаров и уплате косвенных налогов, ранее полученной от Национального Банка Республики Казахстан</w:t>
      </w:r>
    </w:p>
    <w:bookmarkEnd w:id="665"/>
    <w:bookmarkStart w:name="z675" w:id="666"/>
    <w:p>
      <w:pPr>
        <w:spacing w:after="0"/>
        <w:ind w:left="0"/>
        <w:jc w:val="both"/>
      </w:pPr>
      <w:r>
        <w:rPr>
          <w:rFonts w:ascii="Times New Roman"/>
          <w:b w:val="false"/>
          <w:i w:val="false"/>
          <w:color w:val="000000"/>
          <w:sz w:val="28"/>
        </w:rPr>
        <w:t>
      Направляет: уполномоченный банк, являющийся банком учетной регистрации</w:t>
      </w:r>
    </w:p>
    <w:bookmarkEnd w:id="666"/>
    <w:bookmarkStart w:name="z676" w:id="667"/>
    <w:p>
      <w:pPr>
        <w:spacing w:after="0"/>
        <w:ind w:left="0"/>
        <w:jc w:val="both"/>
      </w:pPr>
      <w:r>
        <w:rPr>
          <w:rFonts w:ascii="Times New Roman"/>
          <w:b w:val="false"/>
          <w:i w:val="false"/>
          <w:color w:val="000000"/>
          <w:sz w:val="28"/>
        </w:rPr>
        <w:t>
      Куда направляется: Национальный Банк Республики Казахстан</w:t>
      </w:r>
    </w:p>
    <w:bookmarkEnd w:id="667"/>
    <w:bookmarkStart w:name="z677" w:id="668"/>
    <w:p>
      <w:pPr>
        <w:spacing w:after="0"/>
        <w:ind w:left="0"/>
        <w:jc w:val="both"/>
      </w:pPr>
      <w:r>
        <w:rPr>
          <w:rFonts w:ascii="Times New Roman"/>
          <w:b w:val="false"/>
          <w:i w:val="false"/>
          <w:color w:val="000000"/>
          <w:sz w:val="28"/>
        </w:rPr>
        <w:t>
      Бизнес-идентификационный номер (далее – БИН) уполномоченного банка, являющегося банком учетной регистрации</w:t>
      </w:r>
    </w:p>
    <w:bookmarkEnd w:id="668"/>
    <w:bookmarkStart w:name="z678" w:id="669"/>
    <w:p>
      <w:pPr>
        <w:spacing w:after="0"/>
        <w:ind w:left="0"/>
        <w:jc w:val="both"/>
      </w:pPr>
      <w:r>
        <w:rPr>
          <w:rFonts w:ascii="Times New Roman"/>
          <w:b w:val="false"/>
          <w:i w:val="false"/>
          <w:color w:val="000000"/>
          <w:sz w:val="28"/>
        </w:rPr>
        <w:t>
      ____________________________</w:t>
      </w:r>
    </w:p>
    <w:bookmarkEnd w:id="6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электронного счета-фактуры или заявления о ввозе товаров и уплате косвенных налогов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"Извещение об</w:t>
            </w:r>
            <w:r>
              <w:br/>
            </w:r>
            <w:r>
              <w:rPr>
                <w:rFonts w:ascii="Times New Roman"/>
                <w:b w:val="false"/>
                <w:i w:val="false"/>
                <w:color w:val="000000"/>
                <w:sz w:val="20"/>
              </w:rPr>
              <w:t>удалении из своей</w:t>
            </w:r>
            <w:r>
              <w:br/>
            </w:r>
            <w:r>
              <w:rPr>
                <w:rFonts w:ascii="Times New Roman"/>
                <w:b w:val="false"/>
                <w:i w:val="false"/>
                <w:color w:val="000000"/>
                <w:sz w:val="20"/>
              </w:rPr>
              <w:t>информационной системы</w:t>
            </w:r>
            <w:r>
              <w:br/>
            </w:r>
            <w:r>
              <w:rPr>
                <w:rFonts w:ascii="Times New Roman"/>
                <w:b w:val="false"/>
                <w:i w:val="false"/>
                <w:color w:val="000000"/>
                <w:sz w:val="20"/>
              </w:rPr>
              <w:t>информации по электронным</w:t>
            </w:r>
            <w:r>
              <w:br/>
            </w:r>
            <w:r>
              <w:rPr>
                <w:rFonts w:ascii="Times New Roman"/>
                <w:b w:val="false"/>
                <w:i w:val="false"/>
                <w:color w:val="000000"/>
                <w:sz w:val="20"/>
              </w:rPr>
              <w:t>счетам-фактурам или</w:t>
            </w:r>
            <w:r>
              <w:br/>
            </w:r>
            <w:r>
              <w:rPr>
                <w:rFonts w:ascii="Times New Roman"/>
                <w:b w:val="false"/>
                <w:i w:val="false"/>
                <w:color w:val="000000"/>
                <w:sz w:val="20"/>
              </w:rPr>
              <w:t>заявлениям о ввозе товаров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уплате косвенных налогов, ранее</w:t>
            </w:r>
            <w:r>
              <w:br/>
            </w:r>
            <w:r>
              <w:rPr>
                <w:rFonts w:ascii="Times New Roman"/>
                <w:b w:val="false"/>
                <w:i w:val="false"/>
                <w:color w:val="000000"/>
                <w:sz w:val="20"/>
              </w:rPr>
              <w:t>полученной от Национального</w:t>
            </w:r>
            <w:r>
              <w:br/>
            </w:r>
            <w:r>
              <w:rPr>
                <w:rFonts w:ascii="Times New Roman"/>
                <w:b w:val="false"/>
                <w:i w:val="false"/>
                <w:color w:val="000000"/>
                <w:sz w:val="20"/>
              </w:rPr>
              <w:t>Банка Республики Казахстан"</w:t>
            </w:r>
          </w:p>
        </w:tc>
      </w:tr>
    </w:tbl>
    <w:bookmarkStart w:name="z681" w:id="670"/>
    <w:p>
      <w:pPr>
        <w:spacing w:after="0"/>
        <w:ind w:left="0"/>
        <w:jc w:val="left"/>
      </w:pPr>
      <w:r>
        <w:rPr>
          <w:rFonts w:ascii="Times New Roman"/>
          <w:b/>
          <w:i w:val="false"/>
          <w:color w:val="000000"/>
        </w:rPr>
        <w:t xml:space="preserve"> Пояснение по заполнению формы "Извещение об удалении из своей информационной системы информации по электронным счетам-фактурам или заявлениям о ввозе товаров и уплате косвенных налогов, ранее полученной от Национального Банка Республики Казахстан"</w:t>
      </w:r>
    </w:p>
    <w:bookmarkEnd w:id="670"/>
    <w:bookmarkStart w:name="z682" w:id="671"/>
    <w:p>
      <w:pPr>
        <w:spacing w:after="0"/>
        <w:ind w:left="0"/>
        <w:jc w:val="both"/>
      </w:pPr>
      <w:r>
        <w:rPr>
          <w:rFonts w:ascii="Times New Roman"/>
          <w:b w:val="false"/>
          <w:i w:val="false"/>
          <w:color w:val="000000"/>
          <w:sz w:val="28"/>
        </w:rPr>
        <w:t>
      1. В графе 2 указывается учетный номер валютного договора по экспорту или импорту;</w:t>
      </w:r>
    </w:p>
    <w:bookmarkEnd w:id="671"/>
    <w:bookmarkStart w:name="z683" w:id="672"/>
    <w:p>
      <w:pPr>
        <w:spacing w:after="0"/>
        <w:ind w:left="0"/>
        <w:jc w:val="both"/>
      </w:pPr>
      <w:r>
        <w:rPr>
          <w:rFonts w:ascii="Times New Roman"/>
          <w:b w:val="false"/>
          <w:i w:val="false"/>
          <w:color w:val="000000"/>
          <w:sz w:val="28"/>
        </w:rPr>
        <w:t>
      2. В графе 3 указывается дата присвоения учетного номера валютному договору по экспорту или импорту;</w:t>
      </w:r>
    </w:p>
    <w:bookmarkEnd w:id="672"/>
    <w:bookmarkStart w:name="z684" w:id="673"/>
    <w:p>
      <w:pPr>
        <w:spacing w:after="0"/>
        <w:ind w:left="0"/>
        <w:jc w:val="both"/>
      </w:pPr>
      <w:r>
        <w:rPr>
          <w:rFonts w:ascii="Times New Roman"/>
          <w:b w:val="false"/>
          <w:i w:val="false"/>
          <w:color w:val="000000"/>
          <w:sz w:val="28"/>
        </w:rPr>
        <w:t>
      3. В графе 4 указывается регистрационный номер электронного счета-фактуры или заявления о ввозе товаров и уплате косвенных налогов;</w:t>
      </w:r>
    </w:p>
    <w:bookmarkEnd w:id="673"/>
    <w:bookmarkStart w:name="z685" w:id="674"/>
    <w:p>
      <w:pPr>
        <w:spacing w:after="0"/>
        <w:ind w:left="0"/>
        <w:jc w:val="both"/>
      </w:pPr>
      <w:r>
        <w:rPr>
          <w:rFonts w:ascii="Times New Roman"/>
          <w:b w:val="false"/>
          <w:i w:val="false"/>
          <w:color w:val="000000"/>
          <w:sz w:val="28"/>
        </w:rPr>
        <w:t>
      4. В графе 5 указывается дата присвоения регистрационного номера электронного счета-фактуры или заявления о ввозе товаров и уплате косвенных налогов.</w:t>
      </w:r>
    </w:p>
    <w:bookmarkEnd w:id="6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351" w:id="675"/>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675"/>
    <w:bookmarkStart w:name="z1352" w:id="676"/>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676"/>
    <w:bookmarkStart w:name="z1353" w:id="677"/>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677"/>
    <w:bookmarkStart w:name="z1354" w:id="678"/>
    <w:p>
      <w:pPr>
        <w:spacing w:after="0"/>
        <w:ind w:left="0"/>
        <w:jc w:val="left"/>
      </w:pPr>
      <w:r>
        <w:rPr>
          <w:rFonts w:ascii="Times New Roman"/>
          <w:b/>
          <w:i w:val="false"/>
          <w:color w:val="000000"/>
        </w:rPr>
        <w:t xml:space="preserve"> "Лицевая карточка банковского контроля" № ______ /______/______</w:t>
      </w:r>
      <w:r>
        <w:br/>
      </w:r>
      <w:r>
        <w:rPr>
          <w:rFonts w:ascii="Times New Roman"/>
          <w:b/>
          <w:i w:val="false"/>
          <w:color w:val="000000"/>
        </w:rPr>
        <w:t>(по состоянию на конец отчетного месяца)</w:t>
      </w:r>
    </w:p>
    <w:bookmarkEnd w:id="678"/>
    <w:p>
      <w:pPr>
        <w:spacing w:after="0"/>
        <w:ind w:left="0"/>
        <w:jc w:val="both"/>
      </w:pPr>
      <w:r>
        <w:rPr>
          <w:rFonts w:ascii="Times New Roman"/>
          <w:b w:val="false"/>
          <w:i w:val="false"/>
          <w:color w:val="ff0000"/>
          <w:sz w:val="28"/>
        </w:rPr>
        <w:t xml:space="preserve">
      Сноска. Приложение 13 -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5" w:id="679"/>
    <w:p>
      <w:pPr>
        <w:spacing w:after="0"/>
        <w:ind w:left="0"/>
        <w:jc w:val="both"/>
      </w:pPr>
      <w:r>
        <w:rPr>
          <w:rFonts w:ascii="Times New Roman"/>
          <w:b w:val="false"/>
          <w:i w:val="false"/>
          <w:color w:val="000000"/>
          <w:sz w:val="28"/>
        </w:rPr>
        <w:t>
      Индекс: EICC_3</w:t>
      </w:r>
    </w:p>
    <w:bookmarkEnd w:id="679"/>
    <w:bookmarkStart w:name="z1356" w:id="680"/>
    <w:p>
      <w:pPr>
        <w:spacing w:after="0"/>
        <w:ind w:left="0"/>
        <w:jc w:val="both"/>
      </w:pPr>
      <w:r>
        <w:rPr>
          <w:rFonts w:ascii="Times New Roman"/>
          <w:b w:val="false"/>
          <w:i w:val="false"/>
          <w:color w:val="000000"/>
          <w:sz w:val="28"/>
        </w:rPr>
        <w:t>
      Периодичность: ежемесячно</w:t>
      </w:r>
    </w:p>
    <w:bookmarkEnd w:id="680"/>
    <w:bookmarkStart w:name="z1357" w:id="681"/>
    <w:p>
      <w:pPr>
        <w:spacing w:after="0"/>
        <w:ind w:left="0"/>
        <w:jc w:val="both"/>
      </w:pPr>
      <w:r>
        <w:rPr>
          <w:rFonts w:ascii="Times New Roman"/>
          <w:b w:val="false"/>
          <w:i w:val="false"/>
          <w:color w:val="000000"/>
          <w:sz w:val="28"/>
        </w:rPr>
        <w:t>
      Отчетный период: за ________ месяц _____ года</w:t>
      </w:r>
    </w:p>
    <w:bookmarkEnd w:id="681"/>
    <w:bookmarkStart w:name="z1358" w:id="682"/>
    <w:p>
      <w:pPr>
        <w:spacing w:after="0"/>
        <w:ind w:left="0"/>
        <w:jc w:val="both"/>
      </w:pPr>
      <w:r>
        <w:rPr>
          <w:rFonts w:ascii="Times New Roman"/>
          <w:b w:val="false"/>
          <w:i w:val="false"/>
          <w:color w:val="000000"/>
          <w:sz w:val="28"/>
        </w:rPr>
        <w:t xml:space="preserve">
      Круг лиц, представляющих информацию: уполномоченный банк, являющийся банком учетной регистрации </w:t>
      </w:r>
    </w:p>
    <w:bookmarkEnd w:id="682"/>
    <w:bookmarkStart w:name="z1359" w:id="683"/>
    <w:p>
      <w:pPr>
        <w:spacing w:after="0"/>
        <w:ind w:left="0"/>
        <w:jc w:val="both"/>
      </w:pPr>
      <w:r>
        <w:rPr>
          <w:rFonts w:ascii="Times New Roman"/>
          <w:b w:val="false"/>
          <w:i w:val="false"/>
          <w:color w:val="000000"/>
          <w:sz w:val="28"/>
        </w:rPr>
        <w:t>
      Срок представления: в срок до последнего числа (включительно) месяца, следующего за отчетным периодом</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8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информации по лицевой карточке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лицевой карточке банковского контроля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6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направления лицевой карточки банковского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8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8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68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8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9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69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9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9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69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69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уполномоченного банка: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69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валютному договору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69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экспорта или импорта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69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00"/>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01"/>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702"/>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03"/>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нерезиденту: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704"/>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7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05"/>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706"/>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репатриации: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707"/>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сумме неисполненных обязательств нерезидента по валютному договору по экспорту или импорту в сроки репатриации перед экспортером или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708"/>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валютного договора по экспорту или импорту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709"/>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долларах Соединенных Штатов Америки (далее – США)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710"/>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96" w:id="711"/>
      <w:r>
        <w:rPr>
          <w:rFonts w:ascii="Times New Roman"/>
          <w:b w:val="false"/>
          <w:i w:val="false"/>
          <w:color w:val="000000"/>
          <w:sz w:val="28"/>
        </w:rPr>
        <w:t>
      Наименование ___________________________________________________</w:t>
      </w:r>
    </w:p>
    <w:bookmarkEnd w:id="711"/>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"Лицевая карточка</w:t>
            </w:r>
            <w:r>
              <w:br/>
            </w:r>
            <w:r>
              <w:rPr>
                <w:rFonts w:ascii="Times New Roman"/>
                <w:b w:val="false"/>
                <w:i w:val="false"/>
                <w:color w:val="000000"/>
                <w:sz w:val="20"/>
              </w:rPr>
              <w:t>банковского контроля"</w:t>
            </w:r>
          </w:p>
        </w:tc>
      </w:tr>
    </w:tbl>
    <w:bookmarkStart w:name="z1498" w:id="71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"Лицевая карточка банковского контроля"</w:t>
      </w:r>
    </w:p>
    <w:bookmarkEnd w:id="712"/>
    <w:bookmarkStart w:name="z1499" w:id="713"/>
    <w:p>
      <w:pPr>
        <w:spacing w:after="0"/>
        <w:ind w:left="0"/>
        <w:jc w:val="left"/>
      </w:pPr>
      <w:r>
        <w:rPr>
          <w:rFonts w:ascii="Times New Roman"/>
          <w:b/>
          <w:i w:val="false"/>
          <w:color w:val="000000"/>
        </w:rPr>
        <w:t xml:space="preserve"> Глава 1. Общие положения</w:t>
      </w:r>
    </w:p>
    <w:bookmarkEnd w:id="713"/>
    <w:bookmarkStart w:name="z1500" w:id="714"/>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"Лицевая карточка банковского контроля" (далее – Форма).</w:t>
      </w:r>
    </w:p>
    <w:bookmarkEnd w:id="714"/>
    <w:bookmarkStart w:name="z1501" w:id="715"/>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15"/>
    <w:bookmarkStart w:name="z1502" w:id="716"/>
    <w:p>
      <w:pPr>
        <w:spacing w:after="0"/>
        <w:ind w:left="0"/>
        <w:jc w:val="both"/>
      </w:pPr>
      <w:r>
        <w:rPr>
          <w:rFonts w:ascii="Times New Roman"/>
          <w:b w:val="false"/>
          <w:i w:val="false"/>
          <w:color w:val="000000"/>
          <w:sz w:val="28"/>
        </w:rPr>
        <w:t>
      3. Форма направляется ежемесячно уполномоченным банком, являющимся банком учетной регистрации, в срок до последнего числа месяца, следующего за отчетным месяцем (месяцем истечения срока репатриации).</w:t>
      </w:r>
    </w:p>
    <w:bookmarkEnd w:id="716"/>
    <w:bookmarkStart w:name="z1503" w:id="717"/>
    <w:p>
      <w:pPr>
        <w:spacing w:after="0"/>
        <w:ind w:left="0"/>
        <w:jc w:val="both"/>
      </w:pPr>
      <w:r>
        <w:rPr>
          <w:rFonts w:ascii="Times New Roman"/>
          <w:b w:val="false"/>
          <w:i w:val="false"/>
          <w:color w:val="000000"/>
          <w:sz w:val="28"/>
        </w:rPr>
        <w:t>
      4. При заполнении Формы уполномоченным банком, являющимся банком учетной регистрации, используется имеющаяся информация о наличии неисполненных нерезидентом обязательствах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bookmarkEnd w:id="717"/>
    <w:bookmarkStart w:name="z1504" w:id="718"/>
    <w:p>
      <w:pPr>
        <w:spacing w:after="0"/>
        <w:ind w:left="0"/>
        <w:jc w:val="both"/>
      </w:pPr>
      <w:r>
        <w:rPr>
          <w:rFonts w:ascii="Times New Roman"/>
          <w:b w:val="false"/>
          <w:i w:val="false"/>
          <w:color w:val="000000"/>
          <w:sz w:val="28"/>
        </w:rPr>
        <w:t>
      5. В случае отсутствия информации за отчетный период Форма не представляется.</w:t>
      </w:r>
    </w:p>
    <w:bookmarkEnd w:id="718"/>
    <w:bookmarkStart w:name="z1505" w:id="719"/>
    <w:p>
      <w:pPr>
        <w:spacing w:after="0"/>
        <w:ind w:left="0"/>
        <w:jc w:val="both"/>
      </w:pPr>
      <w:r>
        <w:rPr>
          <w:rFonts w:ascii="Times New Roman"/>
          <w:b w:val="false"/>
          <w:i w:val="false"/>
          <w:color w:val="000000"/>
          <w:sz w:val="28"/>
        </w:rPr>
        <w:t>
      6. Корректировки (изменения, дополнения) данных вносятся в течение 6 (шести) месяцев после срока, установленного для представления Формы.</w:t>
      </w:r>
    </w:p>
    <w:bookmarkEnd w:id="719"/>
    <w:bookmarkStart w:name="z1506" w:id="720"/>
    <w:p>
      <w:pPr>
        <w:spacing w:after="0"/>
        <w:ind w:left="0"/>
        <w:jc w:val="left"/>
      </w:pPr>
      <w:r>
        <w:rPr>
          <w:rFonts w:ascii="Times New Roman"/>
          <w:b/>
          <w:i w:val="false"/>
          <w:color w:val="000000"/>
        </w:rPr>
        <w:t xml:space="preserve"> Глава 2. Заполнение Формы</w:t>
      </w:r>
    </w:p>
    <w:bookmarkEnd w:id="720"/>
    <w:bookmarkStart w:name="z1507" w:id="721"/>
    <w:p>
      <w:pPr>
        <w:spacing w:after="0"/>
        <w:ind w:left="0"/>
        <w:jc w:val="both"/>
      </w:pPr>
      <w:r>
        <w:rPr>
          <w:rFonts w:ascii="Times New Roman"/>
          <w:b w:val="false"/>
          <w:i w:val="false"/>
          <w:color w:val="000000"/>
          <w:sz w:val="28"/>
        </w:rPr>
        <w:t>
      7. Номер лицевой карточки банковского контроля состоит из двух частей, разделенных наклонной чертой:</w:t>
      </w:r>
    </w:p>
    <w:bookmarkEnd w:id="721"/>
    <w:bookmarkStart w:name="z1508" w:id="722"/>
    <w:p>
      <w:pPr>
        <w:spacing w:after="0"/>
        <w:ind w:left="0"/>
        <w:jc w:val="both"/>
      </w:pPr>
      <w:r>
        <w:rPr>
          <w:rFonts w:ascii="Times New Roman"/>
          <w:b w:val="false"/>
          <w:i w:val="false"/>
          <w:color w:val="000000"/>
          <w:sz w:val="28"/>
        </w:rPr>
        <w:t>
      1) в первой части указывается БИН уполномоченного банка, являющегося банком учетной регистрации;</w:t>
      </w:r>
    </w:p>
    <w:bookmarkEnd w:id="722"/>
    <w:bookmarkStart w:name="z1509" w:id="723"/>
    <w:p>
      <w:pPr>
        <w:spacing w:after="0"/>
        <w:ind w:left="0"/>
        <w:jc w:val="both"/>
      </w:pPr>
      <w:r>
        <w:rPr>
          <w:rFonts w:ascii="Times New Roman"/>
          <w:b w:val="false"/>
          <w:i w:val="false"/>
          <w:color w:val="000000"/>
          <w:sz w:val="28"/>
        </w:rPr>
        <w:t>
      2) во второй части указывается уникальный для уполномоченного банка (с учетом его филиалов) номер лицевой карточки банковского контроля.</w:t>
      </w:r>
    </w:p>
    <w:bookmarkEnd w:id="723"/>
    <w:bookmarkStart w:name="z1510" w:id="724"/>
    <w:p>
      <w:pPr>
        <w:spacing w:after="0"/>
        <w:ind w:left="0"/>
        <w:jc w:val="both"/>
      </w:pPr>
      <w:r>
        <w:rPr>
          <w:rFonts w:ascii="Times New Roman"/>
          <w:b w:val="false"/>
          <w:i w:val="false"/>
          <w:color w:val="000000"/>
          <w:sz w:val="28"/>
        </w:rPr>
        <w:t>
      8. В строке с кодом 10 указывается "1" – неисполнение нерезидентом обязательств по валютному договору по экспорту или импорту перед экспортером или импортером в сроки репатриации на сумму, превышающую по состоянию на последний день отчетного месяца 50 000 (пятьдесят тысяч) долларов США в эквиваленте.</w:t>
      </w:r>
    </w:p>
    <w:bookmarkEnd w:id="724"/>
    <w:bookmarkStart w:name="z1511" w:id="725"/>
    <w:p>
      <w:pPr>
        <w:spacing w:after="0"/>
        <w:ind w:left="0"/>
        <w:jc w:val="both"/>
      </w:pPr>
      <w:r>
        <w:rPr>
          <w:rFonts w:ascii="Times New Roman"/>
          <w:b w:val="false"/>
          <w:i w:val="false"/>
          <w:color w:val="000000"/>
          <w:sz w:val="28"/>
        </w:rPr>
        <w:t>
      Лицевая карточка банковского контроля направляется в Национальный Банк, если на дату ее направления в Национальный Банк экспортер или импортер не представил в уполномоченный банк (его филиал), являющийся банком учетной регистрации, информацию и (или) документы, подтверждающие исполнение обязательств нерезидентом по валютному договору по экспорту или импорту или являющиеся основанием для установления нового срока репатриации по такому договору.</w:t>
      </w:r>
    </w:p>
    <w:bookmarkEnd w:id="725"/>
    <w:bookmarkStart w:name="z1512" w:id="726"/>
    <w:p>
      <w:pPr>
        <w:spacing w:after="0"/>
        <w:ind w:left="0"/>
        <w:jc w:val="both"/>
      </w:pPr>
      <w:r>
        <w:rPr>
          <w:rFonts w:ascii="Times New Roman"/>
          <w:b w:val="false"/>
          <w:i w:val="false"/>
          <w:color w:val="000000"/>
          <w:sz w:val="28"/>
        </w:rPr>
        <w:t>
      9. Строка с кодом 22 заполняется, если в строке с кодом 24 указан признак "1", путем указания БИН экспортера или импортера.</w:t>
      </w:r>
    </w:p>
    <w:bookmarkEnd w:id="726"/>
    <w:bookmarkStart w:name="z1513" w:id="727"/>
    <w:p>
      <w:pPr>
        <w:spacing w:after="0"/>
        <w:ind w:left="0"/>
        <w:jc w:val="both"/>
      </w:pPr>
      <w:r>
        <w:rPr>
          <w:rFonts w:ascii="Times New Roman"/>
          <w:b w:val="false"/>
          <w:i w:val="false"/>
          <w:color w:val="000000"/>
          <w:sz w:val="28"/>
        </w:rPr>
        <w:t>
      10. Строка с кодом 23 заполняется, если в строке с кодом 24 указан признак "2", путем указания ИИН экспортера или импортера.</w:t>
      </w:r>
    </w:p>
    <w:bookmarkEnd w:id="727"/>
    <w:bookmarkStart w:name="z1514" w:id="728"/>
    <w:p>
      <w:pPr>
        <w:spacing w:after="0"/>
        <w:ind w:left="0"/>
        <w:jc w:val="both"/>
      </w:pPr>
      <w:r>
        <w:rPr>
          <w:rFonts w:ascii="Times New Roman"/>
          <w:b w:val="false"/>
          <w:i w:val="false"/>
          <w:color w:val="000000"/>
          <w:sz w:val="28"/>
        </w:rPr>
        <w:t>
      11. В строке с кодом 24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728"/>
    <w:bookmarkStart w:name="z1515" w:id="729"/>
    <w:p>
      <w:pPr>
        <w:spacing w:after="0"/>
        <w:ind w:left="0"/>
        <w:jc w:val="both"/>
      </w:pPr>
      <w:r>
        <w:rPr>
          <w:rFonts w:ascii="Times New Roman"/>
          <w:b w:val="false"/>
          <w:i w:val="false"/>
          <w:color w:val="000000"/>
          <w:sz w:val="28"/>
        </w:rPr>
        <w:t>
      12. В строке с кодом 26 указываются первые две цифры кода области по юридическому адресу экспортера или импортера согласно государственному классификатору Республики Казахстан ГК РК 11 "Классификатор административно-территориальных объектов".</w:t>
      </w:r>
    </w:p>
    <w:bookmarkEnd w:id="729"/>
    <w:bookmarkStart w:name="z1516" w:id="730"/>
    <w:p>
      <w:pPr>
        <w:spacing w:after="0"/>
        <w:ind w:left="0"/>
        <w:jc w:val="both"/>
      </w:pPr>
      <w:r>
        <w:rPr>
          <w:rFonts w:ascii="Times New Roman"/>
          <w:b w:val="false"/>
          <w:i w:val="false"/>
          <w:color w:val="000000"/>
          <w:sz w:val="28"/>
        </w:rPr>
        <w:t>
      13. В строке с кодом 31 указывается учетный номер валютного договора по экспорту или импорту.</w:t>
      </w:r>
    </w:p>
    <w:bookmarkEnd w:id="730"/>
    <w:bookmarkStart w:name="z1517" w:id="731"/>
    <w:p>
      <w:pPr>
        <w:spacing w:after="0"/>
        <w:ind w:left="0"/>
        <w:jc w:val="both"/>
      </w:pPr>
      <w:r>
        <w:rPr>
          <w:rFonts w:ascii="Times New Roman"/>
          <w:b w:val="false"/>
          <w:i w:val="false"/>
          <w:color w:val="000000"/>
          <w:sz w:val="28"/>
        </w:rPr>
        <w:t>
      14. В сроке 32 указывается дата присвоения учетного номера валютному договору по экспорту или импорту.</w:t>
      </w:r>
    </w:p>
    <w:bookmarkEnd w:id="731"/>
    <w:bookmarkStart w:name="z1518" w:id="732"/>
    <w:p>
      <w:pPr>
        <w:spacing w:after="0"/>
        <w:ind w:left="0"/>
        <w:jc w:val="both"/>
      </w:pPr>
      <w:r>
        <w:rPr>
          <w:rFonts w:ascii="Times New Roman"/>
          <w:b w:val="false"/>
          <w:i w:val="false"/>
          <w:color w:val="000000"/>
          <w:sz w:val="28"/>
        </w:rPr>
        <w:t>
      15. В строке с кодом 40 указывается БИН уполномоченного банка, являющегося банком учетной регистрации.</w:t>
      </w:r>
    </w:p>
    <w:bookmarkEnd w:id="732"/>
    <w:bookmarkStart w:name="z1519" w:id="733"/>
    <w:p>
      <w:pPr>
        <w:spacing w:after="0"/>
        <w:ind w:left="0"/>
        <w:jc w:val="both"/>
      </w:pPr>
      <w:r>
        <w:rPr>
          <w:rFonts w:ascii="Times New Roman"/>
          <w:b w:val="false"/>
          <w:i w:val="false"/>
          <w:color w:val="000000"/>
          <w:sz w:val="28"/>
        </w:rPr>
        <w:t>
      16. В строке с кодом 51 указываются следующие признаки:</w:t>
      </w:r>
    </w:p>
    <w:bookmarkEnd w:id="733"/>
    <w:bookmarkStart w:name="z1520" w:id="734"/>
    <w:p>
      <w:pPr>
        <w:spacing w:after="0"/>
        <w:ind w:left="0"/>
        <w:jc w:val="both"/>
      </w:pPr>
      <w:r>
        <w:rPr>
          <w:rFonts w:ascii="Times New Roman"/>
          <w:b w:val="false"/>
          <w:i w:val="false"/>
          <w:color w:val="000000"/>
          <w:sz w:val="28"/>
        </w:rPr>
        <w:t>
      "1" – если валютный договор по экспорту;</w:t>
      </w:r>
    </w:p>
    <w:bookmarkEnd w:id="734"/>
    <w:bookmarkStart w:name="z1521" w:id="735"/>
    <w:p>
      <w:pPr>
        <w:spacing w:after="0"/>
        <w:ind w:left="0"/>
        <w:jc w:val="both"/>
      </w:pPr>
      <w:r>
        <w:rPr>
          <w:rFonts w:ascii="Times New Roman"/>
          <w:b w:val="false"/>
          <w:i w:val="false"/>
          <w:color w:val="000000"/>
          <w:sz w:val="28"/>
        </w:rPr>
        <w:t>
      "2" – если валютный договор по импорту.</w:t>
      </w:r>
    </w:p>
    <w:bookmarkEnd w:id="735"/>
    <w:bookmarkStart w:name="z1522" w:id="736"/>
    <w:p>
      <w:pPr>
        <w:spacing w:after="0"/>
        <w:ind w:left="0"/>
        <w:jc w:val="both"/>
      </w:pPr>
      <w:r>
        <w:rPr>
          <w:rFonts w:ascii="Times New Roman"/>
          <w:b w:val="false"/>
          <w:i w:val="false"/>
          <w:color w:val="000000"/>
          <w:sz w:val="28"/>
        </w:rPr>
        <w:t>
      17. В строке с кодом 52 указывается номер (при наличии) валютного договора по экспорту или импорту.</w:t>
      </w:r>
    </w:p>
    <w:bookmarkEnd w:id="736"/>
    <w:bookmarkStart w:name="z1523" w:id="737"/>
    <w:p>
      <w:pPr>
        <w:spacing w:after="0"/>
        <w:ind w:left="0"/>
        <w:jc w:val="both"/>
      </w:pPr>
      <w:r>
        <w:rPr>
          <w:rFonts w:ascii="Times New Roman"/>
          <w:b w:val="false"/>
          <w:i w:val="false"/>
          <w:color w:val="000000"/>
          <w:sz w:val="28"/>
        </w:rPr>
        <w:t>
      18. В строке с кодом 53 указывается дата валютного договора по экспорту или импорту.</w:t>
      </w:r>
    </w:p>
    <w:bookmarkEnd w:id="737"/>
    <w:bookmarkStart w:name="z1524" w:id="738"/>
    <w:p>
      <w:pPr>
        <w:spacing w:after="0"/>
        <w:ind w:left="0"/>
        <w:jc w:val="both"/>
      </w:pPr>
      <w:r>
        <w:rPr>
          <w:rFonts w:ascii="Times New Roman"/>
          <w:b w:val="false"/>
          <w:i w:val="false"/>
          <w:color w:val="000000"/>
          <w:sz w:val="28"/>
        </w:rPr>
        <w:t>
      19. В строке с кодом 55 указывается буквенное обозначение валюты согласно национальному классификатору НК РК 07 ISO 4217 "Коды для обозначения валют и фондов".</w:t>
      </w:r>
    </w:p>
    <w:bookmarkEnd w:id="738"/>
    <w:bookmarkStart w:name="z1525" w:id="739"/>
    <w:p>
      <w:pPr>
        <w:spacing w:after="0"/>
        <w:ind w:left="0"/>
        <w:jc w:val="both"/>
      </w:pPr>
      <w:r>
        <w:rPr>
          <w:rFonts w:ascii="Times New Roman"/>
          <w:b w:val="false"/>
          <w:i w:val="false"/>
          <w:color w:val="000000"/>
          <w:sz w:val="28"/>
        </w:rPr>
        <w:t>
      20. Строка с кодом 62 заполняется с использованием национального классификатора НК РК ISO 3166-1 "Коды для представления названий стран и единиц их административно-территориальных подразделений. Часть 1. Коды стран".</w:t>
      </w:r>
    </w:p>
    <w:bookmarkEnd w:id="739"/>
    <w:bookmarkStart w:name="z1526" w:id="740"/>
    <w:p>
      <w:pPr>
        <w:spacing w:after="0"/>
        <w:ind w:left="0"/>
        <w:jc w:val="both"/>
      </w:pPr>
      <w:r>
        <w:rPr>
          <w:rFonts w:ascii="Times New Roman"/>
          <w:b w:val="false"/>
          <w:i w:val="false"/>
          <w:color w:val="000000"/>
          <w:sz w:val="28"/>
        </w:rPr>
        <w:t>
      21. В строке с кодом 70 указывается срок репатриации.</w:t>
      </w:r>
    </w:p>
    <w:bookmarkEnd w:id="740"/>
    <w:bookmarkStart w:name="z1527" w:id="741"/>
    <w:p>
      <w:pPr>
        <w:spacing w:after="0"/>
        <w:ind w:left="0"/>
        <w:jc w:val="both"/>
      </w:pPr>
      <w:r>
        <w:rPr>
          <w:rFonts w:ascii="Times New Roman"/>
          <w:b w:val="false"/>
          <w:i w:val="false"/>
          <w:color w:val="000000"/>
          <w:sz w:val="28"/>
        </w:rPr>
        <w:t>
      22. Строки 81 и 82 заполняются в тысячах единиц валюты.</w:t>
      </w:r>
    </w:p>
    <w:bookmarkEnd w:id="741"/>
    <w:bookmarkStart w:name="z1528" w:id="742"/>
    <w:p>
      <w:pPr>
        <w:spacing w:after="0"/>
        <w:ind w:left="0"/>
        <w:jc w:val="both"/>
      </w:pPr>
      <w:r>
        <w:rPr>
          <w:rFonts w:ascii="Times New Roman"/>
          <w:b w:val="false"/>
          <w:i w:val="false"/>
          <w:color w:val="000000"/>
          <w:sz w:val="28"/>
        </w:rPr>
        <w:t>
      23. В строке с кодом 90 уполномоченным банком указывается любая иная дополнительная информация.</w:t>
      </w:r>
    </w:p>
    <w:bookmarkEnd w:id="742"/>
    <w:bookmarkStart w:name="z1529" w:id="743"/>
    <w:p>
      <w:pPr>
        <w:spacing w:after="0"/>
        <w:ind w:left="0"/>
        <w:jc w:val="both"/>
      </w:pPr>
      <w:r>
        <w:rPr>
          <w:rFonts w:ascii="Times New Roman"/>
          <w:b w:val="false"/>
          <w:i w:val="false"/>
          <w:color w:val="000000"/>
          <w:sz w:val="28"/>
        </w:rPr>
        <w:t>
      24. Если лицевая карточка банковского контроля направлялась в Национальный Банк в предыдущие отчетные периоды, и в отчетном периоде также имеется основание для ее направления, уполномоченный банк направляет лицевую карточку банковского контроля с указанием номера, под которым лицевая карточка банковского контроля направлялась в первый раз без заполнения строк с кодами 20-70, кроме случаев, когда информация в указанных строках была изменена.</w:t>
      </w:r>
    </w:p>
    <w:bookmarkEnd w:id="743"/>
    <w:bookmarkStart w:name="z1530" w:id="744"/>
    <w:p>
      <w:pPr>
        <w:spacing w:after="0"/>
        <w:ind w:left="0"/>
        <w:jc w:val="both"/>
      </w:pPr>
      <w:r>
        <w:rPr>
          <w:rFonts w:ascii="Times New Roman"/>
          <w:b w:val="false"/>
          <w:i w:val="false"/>
          <w:color w:val="000000"/>
          <w:sz w:val="28"/>
        </w:rPr>
        <w:t>
      25. Строки с кодами 32, 53 заполняются путем указания восьми цифр в следующем порядке: день, месяц, год.</w:t>
      </w:r>
    </w:p>
    <w:bookmarkEnd w:id="744"/>
    <w:bookmarkStart w:name="z1531" w:id="745"/>
    <w:p>
      <w:pPr>
        <w:spacing w:after="0"/>
        <w:ind w:left="0"/>
        <w:jc w:val="both"/>
      </w:pPr>
      <w:r>
        <w:rPr>
          <w:rFonts w:ascii="Times New Roman"/>
          <w:b w:val="false"/>
          <w:i w:val="false"/>
          <w:color w:val="000000"/>
          <w:sz w:val="28"/>
        </w:rPr>
        <w:t>
      26.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7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533" w:id="74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46"/>
    <w:bookmarkStart w:name="z1534" w:id="74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747"/>
    <w:bookmarkStart w:name="z1535" w:id="74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748"/>
    <w:bookmarkStart w:name="z1536" w:id="749"/>
    <w:p>
      <w:pPr>
        <w:spacing w:after="0"/>
        <w:ind w:left="0"/>
        <w:jc w:val="left"/>
      </w:pPr>
      <w:r>
        <w:rPr>
          <w:rFonts w:ascii="Times New Roman"/>
          <w:b/>
          <w:i w:val="false"/>
          <w:color w:val="000000"/>
        </w:rPr>
        <w:t xml:space="preserve"> Информация об осуществленных платежах и (или) переводах денег по экспорту или</w:t>
      </w:r>
      <w:r>
        <w:br/>
      </w:r>
      <w:r>
        <w:rPr>
          <w:rFonts w:ascii="Times New Roman"/>
          <w:b/>
          <w:i w:val="false"/>
          <w:color w:val="000000"/>
        </w:rPr>
        <w:t>импорту на сумму, превышающую 100 000 (сто тысяч) долларов Соединенных Штатов Америки в эквиваленте</w:t>
      </w:r>
    </w:p>
    <w:bookmarkEnd w:id="749"/>
    <w:p>
      <w:pPr>
        <w:spacing w:after="0"/>
        <w:ind w:left="0"/>
        <w:jc w:val="both"/>
      </w:pPr>
      <w:r>
        <w:rPr>
          <w:rFonts w:ascii="Times New Roman"/>
          <w:b w:val="false"/>
          <w:i w:val="false"/>
          <w:color w:val="ff0000"/>
          <w:sz w:val="28"/>
        </w:rPr>
        <w:t xml:space="preserve">
      Сноска. Приложение 14 -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37" w:id="750"/>
    <w:p>
      <w:pPr>
        <w:spacing w:after="0"/>
        <w:ind w:left="0"/>
        <w:jc w:val="both"/>
      </w:pPr>
      <w:r>
        <w:rPr>
          <w:rFonts w:ascii="Times New Roman"/>
          <w:b w:val="false"/>
          <w:i w:val="false"/>
          <w:color w:val="000000"/>
          <w:sz w:val="28"/>
        </w:rPr>
        <w:t>
      Индекс: ЕIСС_4</w:t>
      </w:r>
    </w:p>
    <w:bookmarkEnd w:id="750"/>
    <w:bookmarkStart w:name="z1538" w:id="751"/>
    <w:p>
      <w:pPr>
        <w:spacing w:after="0"/>
        <w:ind w:left="0"/>
        <w:jc w:val="both"/>
      </w:pPr>
      <w:r>
        <w:rPr>
          <w:rFonts w:ascii="Times New Roman"/>
          <w:b w:val="false"/>
          <w:i w:val="false"/>
          <w:color w:val="000000"/>
          <w:sz w:val="28"/>
        </w:rPr>
        <w:t>
      Периодичность: ежемесячно</w:t>
      </w:r>
    </w:p>
    <w:bookmarkEnd w:id="751"/>
    <w:bookmarkStart w:name="z1539" w:id="752"/>
    <w:p>
      <w:pPr>
        <w:spacing w:after="0"/>
        <w:ind w:left="0"/>
        <w:jc w:val="both"/>
      </w:pPr>
      <w:r>
        <w:rPr>
          <w:rFonts w:ascii="Times New Roman"/>
          <w:b w:val="false"/>
          <w:i w:val="false"/>
          <w:color w:val="000000"/>
          <w:sz w:val="28"/>
        </w:rPr>
        <w:t>
      Отчетный период: за _____ месяц ____ года</w:t>
      </w:r>
    </w:p>
    <w:bookmarkEnd w:id="752"/>
    <w:bookmarkStart w:name="z1540" w:id="753"/>
    <w:p>
      <w:pPr>
        <w:spacing w:after="0"/>
        <w:ind w:left="0"/>
        <w:jc w:val="both"/>
      </w:pPr>
      <w:r>
        <w:rPr>
          <w:rFonts w:ascii="Times New Roman"/>
          <w:b w:val="false"/>
          <w:i w:val="false"/>
          <w:color w:val="000000"/>
          <w:sz w:val="28"/>
        </w:rPr>
        <w:t>
      Круг лиц, представляющих информацию: уполномоченный банк</w:t>
      </w:r>
    </w:p>
    <w:bookmarkEnd w:id="753"/>
    <w:bookmarkStart w:name="z1541" w:id="754"/>
    <w:p>
      <w:pPr>
        <w:spacing w:after="0"/>
        <w:ind w:left="0"/>
        <w:jc w:val="both"/>
      </w:pPr>
      <w:r>
        <w:rPr>
          <w:rFonts w:ascii="Times New Roman"/>
          <w:b w:val="false"/>
          <w:i w:val="false"/>
          <w:color w:val="000000"/>
          <w:sz w:val="28"/>
        </w:rPr>
        <w:t>
      Срок представления: в срок до 15 (пятнадцатого) числа (включительно) месяца, следующего за отчетным периодом</w:t>
      </w:r>
    </w:p>
    <w:bookmarkEnd w:id="7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543" w:id="755"/>
      <w:r>
        <w:rPr>
          <w:rFonts w:ascii="Times New Roman"/>
          <w:b w:val="false"/>
          <w:i w:val="false"/>
          <w:color w:val="000000"/>
          <w:sz w:val="28"/>
        </w:rPr>
        <w:t>
      Бизнес-идентификационный номер (далее – БИН) уполномоченного банка</w:t>
      </w:r>
    </w:p>
    <w:bookmarkEnd w:id="755"/>
    <w:p>
      <w:pPr>
        <w:spacing w:after="0"/>
        <w:ind w:left="0"/>
        <w:jc w:val="both"/>
      </w:pPr>
      <w:r>
        <w:rPr>
          <w:rFonts w:ascii="Times New Roman"/>
          <w:b w:val="false"/>
          <w:i w:val="false"/>
          <w:color w:val="000000"/>
          <w:sz w:val="28"/>
        </w:rPr>
        <w:t>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7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7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экспортеру или импортеру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или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экспортера или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7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1" w:id="758"/>
    <w:p>
      <w:pPr>
        <w:spacing w:after="0"/>
        <w:ind w:left="0"/>
        <w:jc w:val="both"/>
      </w:pPr>
      <w:r>
        <w:rPr>
          <w:rFonts w:ascii="Times New Roman"/>
          <w:b w:val="false"/>
          <w:i w:val="false"/>
          <w:color w:val="000000"/>
          <w:sz w:val="28"/>
        </w:rPr>
        <w:t>
      продолжение таблицы</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75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платежах и (или) переводах денег</w:t>
            </w:r>
          </w:p>
          <w:bookmarkEnd w:id="75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60"/>
          <w:p>
            <w:pPr>
              <w:spacing w:after="20"/>
              <w:ind w:left="20"/>
              <w:jc w:val="both"/>
            </w:pPr>
            <w:r>
              <w:rPr>
                <w:rFonts w:ascii="Times New Roman"/>
                <w:b w:val="false"/>
                <w:i w:val="false"/>
                <w:color w:val="000000"/>
                <w:sz w:val="20"/>
              </w:rPr>
              <w:t>
</w:t>
            </w:r>
            <w:r>
              <w:rPr>
                <w:rFonts w:ascii="Times New Roman"/>
                <w:b w:val="false"/>
                <w:i w:val="false"/>
                <w:color w:val="000000"/>
                <w:sz w:val="20"/>
              </w:rPr>
              <w:t>Признак экспорта или импорта</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 исходящий, входящий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89" w:id="762"/>
      <w:r>
        <w:rPr>
          <w:rFonts w:ascii="Times New Roman"/>
          <w:b w:val="false"/>
          <w:i w:val="false"/>
          <w:color w:val="000000"/>
          <w:sz w:val="28"/>
        </w:rPr>
        <w:t>
      Наименование ___________________________________________________</w:t>
      </w:r>
    </w:p>
    <w:bookmarkEnd w:id="762"/>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осуществленных платежах</w:t>
            </w:r>
            <w:r>
              <w:br/>
            </w:r>
            <w:r>
              <w:rPr>
                <w:rFonts w:ascii="Times New Roman"/>
                <w:b w:val="false"/>
                <w:i w:val="false"/>
                <w:color w:val="000000"/>
                <w:sz w:val="20"/>
              </w:rPr>
              <w:t>и (или) переводах денег</w:t>
            </w:r>
            <w:r>
              <w:br/>
            </w:r>
            <w:r>
              <w:rPr>
                <w:rFonts w:ascii="Times New Roman"/>
                <w:b w:val="false"/>
                <w:i w:val="false"/>
                <w:color w:val="000000"/>
                <w:sz w:val="20"/>
              </w:rPr>
              <w:t>по экспорту или импорту</w:t>
            </w:r>
            <w:r>
              <w:br/>
            </w:r>
            <w:r>
              <w:rPr>
                <w:rFonts w:ascii="Times New Roman"/>
                <w:b w:val="false"/>
                <w:i w:val="false"/>
                <w:color w:val="000000"/>
                <w:sz w:val="20"/>
              </w:rPr>
              <w:t>на сумму, превышающую</w:t>
            </w:r>
            <w:r>
              <w:br/>
            </w:r>
            <w:r>
              <w:rPr>
                <w:rFonts w:ascii="Times New Roman"/>
                <w:b w:val="false"/>
                <w:i w:val="false"/>
                <w:color w:val="000000"/>
                <w:sz w:val="20"/>
              </w:rPr>
              <w:t>100 000 (сто тысяч) долларов</w:t>
            </w:r>
            <w:r>
              <w:br/>
            </w:r>
            <w:r>
              <w:rPr>
                <w:rFonts w:ascii="Times New Roman"/>
                <w:b w:val="false"/>
                <w:i w:val="false"/>
                <w:color w:val="000000"/>
                <w:sz w:val="20"/>
              </w:rPr>
              <w:t>Соединенных Штатов Америки</w:t>
            </w:r>
            <w:r>
              <w:br/>
            </w:r>
            <w:r>
              <w:rPr>
                <w:rFonts w:ascii="Times New Roman"/>
                <w:b w:val="false"/>
                <w:i w:val="false"/>
                <w:color w:val="000000"/>
                <w:sz w:val="20"/>
              </w:rPr>
              <w:t>в эквиваленте"</w:t>
            </w:r>
          </w:p>
        </w:tc>
      </w:tr>
    </w:tbl>
    <w:bookmarkStart w:name="z1591" w:id="76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об осуществленных платежах и (или) переводах денег по экспорту или</w:t>
      </w:r>
      <w:r>
        <w:br/>
      </w:r>
      <w:r>
        <w:rPr>
          <w:rFonts w:ascii="Times New Roman"/>
          <w:b/>
          <w:i w:val="false"/>
          <w:color w:val="000000"/>
        </w:rPr>
        <w:t>импорту на сумму, превышающую 100 000 (сто тысяч) долларов Соединенных Штатов Америки в эквиваленте"</w:t>
      </w:r>
    </w:p>
    <w:bookmarkEnd w:id="763"/>
    <w:bookmarkStart w:name="z1592" w:id="764"/>
    <w:p>
      <w:pPr>
        <w:spacing w:after="0"/>
        <w:ind w:left="0"/>
        <w:jc w:val="left"/>
      </w:pPr>
      <w:r>
        <w:rPr>
          <w:rFonts w:ascii="Times New Roman"/>
          <w:b/>
          <w:i w:val="false"/>
          <w:color w:val="000000"/>
        </w:rPr>
        <w:t xml:space="preserve"> Глава 1. Общие положения</w:t>
      </w:r>
    </w:p>
    <w:bookmarkEnd w:id="764"/>
    <w:bookmarkStart w:name="z1593" w:id="765"/>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осуществленных платежах и (или) переводах денег по экспорту или импорту на сумму, превышающую 100 000 (сто тысяч) долларов Соединенных Штатов Америки (далее – США) в эквиваленте" (далее – Форма).</w:t>
      </w:r>
    </w:p>
    <w:bookmarkEnd w:id="765"/>
    <w:bookmarkStart w:name="z1594" w:id="766"/>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766"/>
    <w:bookmarkStart w:name="z1595" w:id="767"/>
    <w:p>
      <w:pPr>
        <w:spacing w:after="0"/>
        <w:ind w:left="0"/>
        <w:jc w:val="both"/>
      </w:pPr>
      <w:r>
        <w:rPr>
          <w:rFonts w:ascii="Times New Roman"/>
          <w:b w:val="false"/>
          <w:i w:val="false"/>
          <w:color w:val="000000"/>
          <w:sz w:val="28"/>
        </w:rPr>
        <w:t>
      3. При заполнении Формы уполномоченным банком используется имеющаяся информация по платежам и (или) переводам денег по валютному договору по экспорту или импорту, заключенному на сумму от 10 000 (десяти тысяч) до 50 000 (пятидесяти тысяч) долларов США (включительно) в эквиваленте.</w:t>
      </w:r>
    </w:p>
    <w:bookmarkEnd w:id="767"/>
    <w:bookmarkStart w:name="z1596" w:id="768"/>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768"/>
    <w:bookmarkStart w:name="z1597" w:id="769"/>
    <w:p>
      <w:pPr>
        <w:spacing w:after="0"/>
        <w:ind w:left="0"/>
        <w:jc w:val="both"/>
      </w:pPr>
      <w:r>
        <w:rPr>
          <w:rFonts w:ascii="Times New Roman"/>
          <w:b w:val="false"/>
          <w:i w:val="false"/>
          <w:color w:val="000000"/>
          <w:sz w:val="28"/>
        </w:rPr>
        <w:t>
      5. Корректировки (изменения, дополнения) данных вносятся в течение 6 (шести) месяцев после срока, установленного для представления Формы.</w:t>
      </w:r>
    </w:p>
    <w:bookmarkEnd w:id="769"/>
    <w:bookmarkStart w:name="z1598" w:id="770"/>
    <w:p>
      <w:pPr>
        <w:spacing w:after="0"/>
        <w:ind w:left="0"/>
        <w:jc w:val="left"/>
      </w:pPr>
      <w:r>
        <w:rPr>
          <w:rFonts w:ascii="Times New Roman"/>
          <w:b/>
          <w:i w:val="false"/>
          <w:color w:val="000000"/>
        </w:rPr>
        <w:t xml:space="preserve"> Глава 2. Заполнение Формы</w:t>
      </w:r>
    </w:p>
    <w:bookmarkEnd w:id="770"/>
    <w:bookmarkStart w:name="z1599" w:id="771"/>
    <w:p>
      <w:pPr>
        <w:spacing w:after="0"/>
        <w:ind w:left="0"/>
        <w:jc w:val="both"/>
      </w:pPr>
      <w:r>
        <w:rPr>
          <w:rFonts w:ascii="Times New Roman"/>
          <w:b w:val="false"/>
          <w:i w:val="false"/>
          <w:color w:val="000000"/>
          <w:sz w:val="28"/>
        </w:rPr>
        <w:t>
      6. Графа 3 заполняется, если в графе 5 указан признак "1", путем указания БИН экспортера или импортера.</w:t>
      </w:r>
    </w:p>
    <w:bookmarkEnd w:id="771"/>
    <w:bookmarkStart w:name="z1600" w:id="772"/>
    <w:p>
      <w:pPr>
        <w:spacing w:after="0"/>
        <w:ind w:left="0"/>
        <w:jc w:val="both"/>
      </w:pPr>
      <w:r>
        <w:rPr>
          <w:rFonts w:ascii="Times New Roman"/>
          <w:b w:val="false"/>
          <w:i w:val="false"/>
          <w:color w:val="000000"/>
          <w:sz w:val="28"/>
        </w:rPr>
        <w:t>
      7. Графа 4 заполняется, если в графе 5 указан признак "2", путем указания ИИН экспортера или импортера.</w:t>
      </w:r>
    </w:p>
    <w:bookmarkEnd w:id="772"/>
    <w:bookmarkStart w:name="z1601" w:id="773"/>
    <w:p>
      <w:pPr>
        <w:spacing w:after="0"/>
        <w:ind w:left="0"/>
        <w:jc w:val="both"/>
      </w:pPr>
      <w:r>
        <w:rPr>
          <w:rFonts w:ascii="Times New Roman"/>
          <w:b w:val="false"/>
          <w:i w:val="false"/>
          <w:color w:val="000000"/>
          <w:sz w:val="28"/>
        </w:rPr>
        <w:t>
      8. В графе 5 указывается признак "1", если экспортер или импортер является юридическим лицом (его филиалом), или признак "2", если экспортер или импортер является индивидуальным предпринимателем.</w:t>
      </w:r>
    </w:p>
    <w:bookmarkEnd w:id="773"/>
    <w:bookmarkStart w:name="z1602" w:id="774"/>
    <w:p>
      <w:pPr>
        <w:spacing w:after="0"/>
        <w:ind w:left="0"/>
        <w:jc w:val="both"/>
      </w:pPr>
      <w:r>
        <w:rPr>
          <w:rFonts w:ascii="Times New Roman"/>
          <w:b w:val="false"/>
          <w:i w:val="false"/>
          <w:color w:val="000000"/>
          <w:sz w:val="28"/>
        </w:rPr>
        <w:t>
      9. В графе 6 указывается юридический адрес экспортера или импортера.</w:t>
      </w:r>
    </w:p>
    <w:bookmarkEnd w:id="774"/>
    <w:bookmarkStart w:name="z1603" w:id="775"/>
    <w:p>
      <w:pPr>
        <w:spacing w:after="0"/>
        <w:ind w:left="0"/>
        <w:jc w:val="both"/>
      </w:pPr>
      <w:r>
        <w:rPr>
          <w:rFonts w:ascii="Times New Roman"/>
          <w:b w:val="false"/>
          <w:i w:val="false"/>
          <w:color w:val="000000"/>
          <w:sz w:val="28"/>
        </w:rPr>
        <w:t>
      10. В графе 7 указываются первые две цифры кода области по юридическому адресу экспортера или импортера согласно государственному классификатору Республики Казахстан ГК РК 11 "Классификатор административно-территориальных объектов".</w:t>
      </w:r>
    </w:p>
    <w:bookmarkEnd w:id="775"/>
    <w:bookmarkStart w:name="z1604" w:id="776"/>
    <w:p>
      <w:pPr>
        <w:spacing w:after="0"/>
        <w:ind w:left="0"/>
        <w:jc w:val="both"/>
      </w:pPr>
      <w:r>
        <w:rPr>
          <w:rFonts w:ascii="Times New Roman"/>
          <w:b w:val="false"/>
          <w:i w:val="false"/>
          <w:color w:val="000000"/>
          <w:sz w:val="28"/>
        </w:rPr>
        <w:t>
      11. В графе 8 указываются следующие признаки:</w:t>
      </w:r>
    </w:p>
    <w:bookmarkEnd w:id="776"/>
    <w:bookmarkStart w:name="z1605" w:id="777"/>
    <w:p>
      <w:pPr>
        <w:spacing w:after="0"/>
        <w:ind w:left="0"/>
        <w:jc w:val="both"/>
      </w:pPr>
      <w:r>
        <w:rPr>
          <w:rFonts w:ascii="Times New Roman"/>
          <w:b w:val="false"/>
          <w:i w:val="false"/>
          <w:color w:val="000000"/>
          <w:sz w:val="28"/>
        </w:rPr>
        <w:t>
      "1" – если валютный договор по экспорту;</w:t>
      </w:r>
    </w:p>
    <w:bookmarkEnd w:id="777"/>
    <w:bookmarkStart w:name="z1606" w:id="778"/>
    <w:p>
      <w:pPr>
        <w:spacing w:after="0"/>
        <w:ind w:left="0"/>
        <w:jc w:val="both"/>
      </w:pPr>
      <w:r>
        <w:rPr>
          <w:rFonts w:ascii="Times New Roman"/>
          <w:b w:val="false"/>
          <w:i w:val="false"/>
          <w:color w:val="000000"/>
          <w:sz w:val="28"/>
        </w:rPr>
        <w:t>
      "2" – если валютный договор по импорту.</w:t>
      </w:r>
    </w:p>
    <w:bookmarkEnd w:id="778"/>
    <w:bookmarkStart w:name="z1607" w:id="779"/>
    <w:p>
      <w:pPr>
        <w:spacing w:after="0"/>
        <w:ind w:left="0"/>
        <w:jc w:val="both"/>
      </w:pPr>
      <w:r>
        <w:rPr>
          <w:rFonts w:ascii="Times New Roman"/>
          <w:b w:val="false"/>
          <w:i w:val="false"/>
          <w:color w:val="000000"/>
          <w:sz w:val="28"/>
        </w:rPr>
        <w:t>
      12. Графа 9 заполняется с учетом следующих признаков:</w:t>
      </w:r>
    </w:p>
    <w:bookmarkEnd w:id="779"/>
    <w:bookmarkStart w:name="z1608" w:id="780"/>
    <w:p>
      <w:pPr>
        <w:spacing w:after="0"/>
        <w:ind w:left="0"/>
        <w:jc w:val="both"/>
      </w:pPr>
      <w:r>
        <w:rPr>
          <w:rFonts w:ascii="Times New Roman"/>
          <w:b w:val="false"/>
          <w:i w:val="false"/>
          <w:color w:val="000000"/>
          <w:sz w:val="28"/>
        </w:rPr>
        <w:t>
      "1" – для исходящего платежа (платеж и (или) перевод денег в пользу нерезидента);</w:t>
      </w:r>
    </w:p>
    <w:bookmarkEnd w:id="780"/>
    <w:bookmarkStart w:name="z1609" w:id="781"/>
    <w:p>
      <w:pPr>
        <w:spacing w:after="0"/>
        <w:ind w:left="0"/>
        <w:jc w:val="both"/>
      </w:pPr>
      <w:r>
        <w:rPr>
          <w:rFonts w:ascii="Times New Roman"/>
          <w:b w:val="false"/>
          <w:i w:val="false"/>
          <w:color w:val="000000"/>
          <w:sz w:val="28"/>
        </w:rPr>
        <w:t>
      "2" – для входящего платежа (платеж и (или) перевод денег в пользу экспортера или импортера).</w:t>
      </w:r>
    </w:p>
    <w:bookmarkEnd w:id="781"/>
    <w:bookmarkStart w:name="z1610" w:id="782"/>
    <w:p>
      <w:pPr>
        <w:spacing w:after="0"/>
        <w:ind w:left="0"/>
        <w:jc w:val="both"/>
      </w:pPr>
      <w:r>
        <w:rPr>
          <w:rFonts w:ascii="Times New Roman"/>
          <w:b w:val="false"/>
          <w:i w:val="false"/>
          <w:color w:val="000000"/>
          <w:sz w:val="28"/>
        </w:rPr>
        <w:t>
      13. В графе 10 указывается общая сумма осуществленных платежей и (или) переводов денег в долларах США.</w:t>
      </w:r>
    </w:p>
    <w:bookmarkEnd w:id="782"/>
    <w:bookmarkStart w:name="z1611" w:id="783"/>
    <w:p>
      <w:pPr>
        <w:spacing w:after="0"/>
        <w:ind w:left="0"/>
        <w:jc w:val="both"/>
      </w:pPr>
      <w:r>
        <w:rPr>
          <w:rFonts w:ascii="Times New Roman"/>
          <w:b w:val="false"/>
          <w:i w:val="false"/>
          <w:color w:val="000000"/>
          <w:sz w:val="28"/>
        </w:rPr>
        <w:t>
      14.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7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осуществления</w:t>
            </w:r>
            <w:r>
              <w:br/>
            </w:r>
            <w:r>
              <w:rPr>
                <w:rFonts w:ascii="Times New Roman"/>
                <w:b w:val="false"/>
                <w:i w:val="false"/>
                <w:color w:val="000000"/>
                <w:sz w:val="20"/>
              </w:rPr>
              <w:t>экспортно-импортного</w:t>
            </w:r>
            <w:r>
              <w:br/>
            </w:r>
            <w:r>
              <w:rPr>
                <w:rFonts w:ascii="Times New Roman"/>
                <w:b w:val="false"/>
                <w:i w:val="false"/>
                <w:color w:val="000000"/>
                <w:sz w:val="20"/>
              </w:rPr>
              <w:t>валютного контроля</w:t>
            </w:r>
            <w:r>
              <w:br/>
            </w:r>
            <w:r>
              <w:rPr>
                <w:rFonts w:ascii="Times New Roman"/>
                <w:b w:val="false"/>
                <w:i w:val="false"/>
                <w:color w:val="000000"/>
                <w:sz w:val="20"/>
              </w:rPr>
              <w:t>в Республике Казахстан</w:t>
            </w:r>
          </w:p>
        </w:tc>
      </w:tr>
    </w:tbl>
    <w:bookmarkStart w:name="z1613" w:id="78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84"/>
    <w:bookmarkStart w:name="z1614" w:id="785"/>
    <w:p>
      <w:pPr>
        <w:spacing w:after="0"/>
        <w:ind w:left="0"/>
        <w:jc w:val="both"/>
      </w:pPr>
      <w:r>
        <w:rPr>
          <w:rFonts w:ascii="Times New Roman"/>
          <w:b w:val="false"/>
          <w:i w:val="false"/>
          <w:color w:val="000000"/>
          <w:sz w:val="28"/>
        </w:rPr>
        <w:t xml:space="preserve">
      Представляется: в уполномоченный банк (его филиал) или территориальный филиал Национального Банка Республики Казахстан, являющийся банком учетной регистрации </w:t>
      </w:r>
    </w:p>
    <w:bookmarkEnd w:id="785"/>
    <w:bookmarkStart w:name="z1615" w:id="786"/>
    <w:p>
      <w:pPr>
        <w:spacing w:after="0"/>
        <w:ind w:left="0"/>
        <w:jc w:val="both"/>
      </w:pPr>
      <w:r>
        <w:rPr>
          <w:rFonts w:ascii="Times New Roman"/>
          <w:b w:val="false"/>
          <w:i w:val="false"/>
          <w:color w:val="000000"/>
          <w:sz w:val="28"/>
        </w:rPr>
        <w:t>
      Форма административных данных размещена на официальном интернет-ресурсе: www.nationalbank.kz</w:t>
      </w:r>
    </w:p>
    <w:bookmarkEnd w:id="786"/>
    <w:bookmarkStart w:name="z1616" w:id="787"/>
    <w:p>
      <w:pPr>
        <w:spacing w:after="0"/>
        <w:ind w:left="0"/>
        <w:jc w:val="left"/>
      </w:pPr>
      <w:r>
        <w:rPr>
          <w:rFonts w:ascii="Times New Roman"/>
          <w:b/>
          <w:i w:val="false"/>
          <w:color w:val="000000"/>
        </w:rPr>
        <w:t xml:space="preserve"> Информация об исполнении обязательств по валютным договорам по экспорту или импорту через счет в иностранном банке</w:t>
      </w:r>
    </w:p>
    <w:bookmarkEnd w:id="787"/>
    <w:p>
      <w:pPr>
        <w:spacing w:after="0"/>
        <w:ind w:left="0"/>
        <w:jc w:val="both"/>
      </w:pPr>
      <w:r>
        <w:rPr>
          <w:rFonts w:ascii="Times New Roman"/>
          <w:b w:val="false"/>
          <w:i w:val="false"/>
          <w:color w:val="ff0000"/>
          <w:sz w:val="28"/>
        </w:rPr>
        <w:t xml:space="preserve">
      Сноска. Приложение 15 - в редакции постановления Правления Национального Банка РК от 20.12.2021 </w:t>
      </w:r>
      <w:r>
        <w:rPr>
          <w:rFonts w:ascii="Times New Roman"/>
          <w:b w:val="false"/>
          <w:i w:val="false"/>
          <w:color w:val="ff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17" w:id="788"/>
    <w:p>
      <w:pPr>
        <w:spacing w:after="0"/>
        <w:ind w:left="0"/>
        <w:jc w:val="both"/>
      </w:pPr>
      <w:r>
        <w:rPr>
          <w:rFonts w:ascii="Times New Roman"/>
          <w:b w:val="false"/>
          <w:i w:val="false"/>
          <w:color w:val="000000"/>
          <w:sz w:val="28"/>
        </w:rPr>
        <w:t>
      Индекс: ЕIСС_5</w:t>
      </w:r>
    </w:p>
    <w:bookmarkEnd w:id="788"/>
    <w:bookmarkStart w:name="z1618" w:id="789"/>
    <w:p>
      <w:pPr>
        <w:spacing w:after="0"/>
        <w:ind w:left="0"/>
        <w:jc w:val="both"/>
      </w:pPr>
      <w:r>
        <w:rPr>
          <w:rFonts w:ascii="Times New Roman"/>
          <w:b w:val="false"/>
          <w:i w:val="false"/>
          <w:color w:val="000000"/>
          <w:sz w:val="28"/>
        </w:rPr>
        <w:t>
      Периодичность: ежемесячно</w:t>
      </w:r>
    </w:p>
    <w:bookmarkEnd w:id="789"/>
    <w:bookmarkStart w:name="z1619" w:id="790"/>
    <w:p>
      <w:pPr>
        <w:spacing w:after="0"/>
        <w:ind w:left="0"/>
        <w:jc w:val="both"/>
      </w:pPr>
      <w:r>
        <w:rPr>
          <w:rFonts w:ascii="Times New Roman"/>
          <w:b w:val="false"/>
          <w:i w:val="false"/>
          <w:color w:val="000000"/>
          <w:sz w:val="28"/>
        </w:rPr>
        <w:t>
      Отчетный период: за __________месяц ____ года</w:t>
      </w:r>
    </w:p>
    <w:bookmarkEnd w:id="790"/>
    <w:bookmarkStart w:name="z1620" w:id="791"/>
    <w:p>
      <w:pPr>
        <w:spacing w:after="0"/>
        <w:ind w:left="0"/>
        <w:jc w:val="both"/>
      </w:pPr>
      <w:r>
        <w:rPr>
          <w:rFonts w:ascii="Times New Roman"/>
          <w:b w:val="false"/>
          <w:i w:val="false"/>
          <w:color w:val="000000"/>
          <w:sz w:val="28"/>
        </w:rPr>
        <w:t xml:space="preserve">
      Круг лиц, представляющих информацию: экспортер или импортер, имеющий счет в иностранном банке, через который осуществляются платежи и (или) переводы денег по валютному договору по экспорту или импорту </w:t>
      </w:r>
    </w:p>
    <w:bookmarkEnd w:id="791"/>
    <w:bookmarkStart w:name="z1621" w:id="792"/>
    <w:p>
      <w:pPr>
        <w:spacing w:after="0"/>
        <w:ind w:left="0"/>
        <w:jc w:val="both"/>
      </w:pPr>
      <w:r>
        <w:rPr>
          <w:rFonts w:ascii="Times New Roman"/>
          <w:b w:val="false"/>
          <w:i w:val="false"/>
          <w:color w:val="000000"/>
          <w:sz w:val="28"/>
        </w:rPr>
        <w:t>
      Срок представления: до 20 (двадцатого) числа (включительно) месяца, следующего за отчетным периодом</w:t>
      </w:r>
    </w:p>
    <w:bookmarkEnd w:id="7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793"/>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экспортера или импортера</w:t>
            </w:r>
          </w:p>
          <w:bookmarkEnd w:id="79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счету в иностранном банке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учетного номера валютного договора по экспорту или импорту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валютного договора по экспорту или импорту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79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или фамилия, имя, отчество (при наличии)</w:t>
            </w:r>
          </w:p>
          <w:bookmarkEnd w:id="7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(далее – 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(далее – ИИН)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7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4" w:id="796"/>
    <w:p>
      <w:pPr>
        <w:spacing w:after="0"/>
        <w:ind w:left="0"/>
        <w:jc w:val="both"/>
      </w:pPr>
      <w:r>
        <w:rPr>
          <w:rFonts w:ascii="Times New Roman"/>
          <w:b w:val="false"/>
          <w:i w:val="false"/>
          <w:color w:val="000000"/>
          <w:sz w:val="28"/>
        </w:rPr>
        <w:t>
      продолжение таблицы</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797"/>
          <w:p>
            <w:pPr>
              <w:spacing w:after="20"/>
              <w:ind w:left="20"/>
              <w:jc w:val="both"/>
            </w:pPr>
            <w:r>
              <w:rPr>
                <w:rFonts w:ascii="Times New Roman"/>
                <w:b w:val="false"/>
                <w:i w:val="false"/>
                <w:color w:val="000000"/>
                <w:sz w:val="20"/>
              </w:rPr>
              <w:t>
</w:t>
            </w:r>
            <w:r>
              <w:rPr>
                <w:rFonts w:ascii="Times New Roman"/>
                <w:b w:val="false"/>
                <w:i w:val="false"/>
                <w:color w:val="000000"/>
                <w:sz w:val="20"/>
              </w:rPr>
              <w:t>Исполнение обязательств экспортером или импортером в пользу нерезидента</w:t>
            </w:r>
          </w:p>
          <w:bookmarkEnd w:id="7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обязательств нерезидентом в пользу экспортера или импортера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798"/>
          <w:p>
            <w:pPr>
              <w:spacing w:after="20"/>
              <w:ind w:left="20"/>
              <w:jc w:val="both"/>
            </w:pPr>
            <w:r>
              <w:rPr>
                <w:rFonts w:ascii="Times New Roman"/>
                <w:b w:val="false"/>
                <w:i w:val="false"/>
                <w:color w:val="000000"/>
                <w:sz w:val="20"/>
              </w:rPr>
              <w:t>
</w:t>
            </w:r>
            <w:r>
              <w:rPr>
                <w:rFonts w:ascii="Times New Roman"/>
                <w:b w:val="false"/>
                <w:i w:val="false"/>
                <w:color w:val="000000"/>
                <w:sz w:val="20"/>
              </w:rPr>
              <w:t>Дата</w:t>
            </w:r>
          </w:p>
          <w:bookmarkEnd w:id="7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способа исполнения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тысячах единиц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799"/>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95" w:id="800"/>
      <w:r>
        <w:rPr>
          <w:rFonts w:ascii="Times New Roman"/>
          <w:b w:val="false"/>
          <w:i w:val="false"/>
          <w:color w:val="000000"/>
          <w:sz w:val="28"/>
        </w:rPr>
        <w:t>
      Наименование ___________________________________________________</w:t>
      </w:r>
    </w:p>
    <w:bookmarkEnd w:id="800"/>
    <w:p>
      <w:pPr>
        <w:spacing w:after="0"/>
        <w:ind w:left="0"/>
        <w:jc w:val="both"/>
      </w:pPr>
      <w:r>
        <w:rPr>
          <w:rFonts w:ascii="Times New Roman"/>
          <w:b w:val="false"/>
          <w:i w:val="false"/>
          <w:color w:val="000000"/>
          <w:sz w:val="28"/>
        </w:rPr>
        <w:t>Адрес 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r>
              <w:br/>
            </w:r>
            <w:r>
              <w:rPr>
                <w:rFonts w:ascii="Times New Roman"/>
                <w:b w:val="false"/>
                <w:i w:val="false"/>
                <w:color w:val="000000"/>
                <w:sz w:val="20"/>
              </w:rPr>
              <w:t>(за исключением субъектов</w:t>
            </w:r>
            <w:r>
              <w:br/>
            </w:r>
            <w:r>
              <w:rPr>
                <w:rFonts w:ascii="Times New Roman"/>
                <w:b w:val="false"/>
                <w:i w:val="false"/>
                <w:color w:val="000000"/>
                <w:sz w:val="20"/>
              </w:rPr>
              <w:t>частного предпринимательства)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"Информация</w:t>
            </w:r>
            <w:r>
              <w:br/>
            </w:r>
            <w:r>
              <w:rPr>
                <w:rFonts w:ascii="Times New Roman"/>
                <w:b w:val="false"/>
                <w:i w:val="false"/>
                <w:color w:val="000000"/>
                <w:sz w:val="20"/>
              </w:rPr>
              <w:t>об исполнении обязательств</w:t>
            </w:r>
            <w:r>
              <w:br/>
            </w:r>
            <w:r>
              <w:rPr>
                <w:rFonts w:ascii="Times New Roman"/>
                <w:b w:val="false"/>
                <w:i w:val="false"/>
                <w:color w:val="000000"/>
                <w:sz w:val="20"/>
              </w:rPr>
              <w:t>по валютным договорам</w:t>
            </w:r>
            <w:r>
              <w:br/>
            </w:r>
            <w:r>
              <w:rPr>
                <w:rFonts w:ascii="Times New Roman"/>
                <w:b w:val="false"/>
                <w:i w:val="false"/>
                <w:color w:val="000000"/>
                <w:sz w:val="20"/>
              </w:rPr>
              <w:t>по экспорту или импорту через</w:t>
            </w:r>
            <w:r>
              <w:br/>
            </w:r>
            <w:r>
              <w:rPr>
                <w:rFonts w:ascii="Times New Roman"/>
                <w:b w:val="false"/>
                <w:i w:val="false"/>
                <w:color w:val="000000"/>
                <w:sz w:val="20"/>
              </w:rPr>
              <w:t>счет в иностранном банке"</w:t>
            </w:r>
          </w:p>
        </w:tc>
      </w:tr>
    </w:tbl>
    <w:bookmarkStart w:name="z1698" w:id="80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"Информация об исполнении обязательств по валютным договорам по экспорту или импорту через счет в иностранном банке"</w:t>
      </w:r>
    </w:p>
    <w:bookmarkEnd w:id="801"/>
    <w:bookmarkStart w:name="z1699" w:id="802"/>
    <w:p>
      <w:pPr>
        <w:spacing w:after="0"/>
        <w:ind w:left="0"/>
        <w:jc w:val="left"/>
      </w:pPr>
      <w:r>
        <w:rPr>
          <w:rFonts w:ascii="Times New Roman"/>
          <w:b/>
          <w:i w:val="false"/>
          <w:color w:val="000000"/>
        </w:rPr>
        <w:t xml:space="preserve"> Глава 1. Общие положения</w:t>
      </w:r>
    </w:p>
    <w:bookmarkEnd w:id="802"/>
    <w:bookmarkStart w:name="z1700" w:id="803"/>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"Информация об исполнении обязательств по валютным договорам по экспорту или импорту через счет в иностранном банке" (далее – Форма).</w:t>
      </w:r>
    </w:p>
    <w:bookmarkEnd w:id="803"/>
    <w:bookmarkStart w:name="z1701" w:id="804"/>
    <w:p>
      <w:pPr>
        <w:spacing w:after="0"/>
        <w:ind w:left="0"/>
        <w:jc w:val="both"/>
      </w:pPr>
      <w:r>
        <w:rPr>
          <w:rFonts w:ascii="Times New Roman"/>
          <w:b w:val="false"/>
          <w:i w:val="false"/>
          <w:color w:val="000000"/>
          <w:sz w:val="28"/>
        </w:rPr>
        <w:t xml:space="preserve">
      2. Форма разработана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валютном регулировании и валютном контроле".</w:t>
      </w:r>
    </w:p>
    <w:bookmarkEnd w:id="804"/>
    <w:bookmarkStart w:name="z1702" w:id="805"/>
    <w:p>
      <w:pPr>
        <w:spacing w:after="0"/>
        <w:ind w:left="0"/>
        <w:jc w:val="both"/>
      </w:pPr>
      <w:r>
        <w:rPr>
          <w:rFonts w:ascii="Times New Roman"/>
          <w:b w:val="false"/>
          <w:i w:val="false"/>
          <w:color w:val="000000"/>
          <w:sz w:val="28"/>
        </w:rPr>
        <w:t>
      3. Форма представляется экспортером или импортером, имеющим счет в иностранном банке, через который осуществляются платежи и (или) переводы денег по валютному договору по экспорту или импорту с учетным номером.</w:t>
      </w:r>
    </w:p>
    <w:bookmarkEnd w:id="805"/>
    <w:bookmarkStart w:name="z1703" w:id="806"/>
    <w:p>
      <w:pPr>
        <w:spacing w:after="0"/>
        <w:ind w:left="0"/>
        <w:jc w:val="both"/>
      </w:pPr>
      <w:r>
        <w:rPr>
          <w:rFonts w:ascii="Times New Roman"/>
          <w:b w:val="false"/>
          <w:i w:val="false"/>
          <w:color w:val="000000"/>
          <w:sz w:val="28"/>
        </w:rPr>
        <w:t>
      4. В случае отсутствия информации за отчетный период Форма представляется с нулевыми значениями.</w:t>
      </w:r>
    </w:p>
    <w:bookmarkEnd w:id="806"/>
    <w:bookmarkStart w:name="z1704" w:id="807"/>
    <w:p>
      <w:pPr>
        <w:spacing w:after="0"/>
        <w:ind w:left="0"/>
        <w:jc w:val="both"/>
      </w:pPr>
      <w:r>
        <w:rPr>
          <w:rFonts w:ascii="Times New Roman"/>
          <w:b w:val="false"/>
          <w:i w:val="false"/>
          <w:color w:val="000000"/>
          <w:sz w:val="28"/>
        </w:rPr>
        <w:t>
      5. Корректировки (изменения, дополнения) данных вносятся в течение 6 (шести) месяцев после срока, установленного для представления Формы.</w:t>
      </w:r>
    </w:p>
    <w:bookmarkEnd w:id="807"/>
    <w:bookmarkStart w:name="z1705" w:id="808"/>
    <w:p>
      <w:pPr>
        <w:spacing w:after="0"/>
        <w:ind w:left="0"/>
        <w:jc w:val="left"/>
      </w:pPr>
      <w:r>
        <w:rPr>
          <w:rFonts w:ascii="Times New Roman"/>
          <w:b/>
          <w:i w:val="false"/>
          <w:color w:val="000000"/>
        </w:rPr>
        <w:t xml:space="preserve"> Глава 2. Заполнение Формы</w:t>
      </w:r>
    </w:p>
    <w:bookmarkEnd w:id="808"/>
    <w:bookmarkStart w:name="z1706" w:id="809"/>
    <w:p>
      <w:pPr>
        <w:spacing w:after="0"/>
        <w:ind w:left="0"/>
        <w:jc w:val="both"/>
      </w:pPr>
      <w:r>
        <w:rPr>
          <w:rFonts w:ascii="Times New Roman"/>
          <w:b w:val="false"/>
          <w:i w:val="false"/>
          <w:color w:val="000000"/>
          <w:sz w:val="28"/>
        </w:rPr>
        <w:t>
      6. В графе 1 указывается наименование – для юридического лица, фамилия, имя, отчество (при наличии) – для физического лица.</w:t>
      </w:r>
    </w:p>
    <w:bookmarkEnd w:id="809"/>
    <w:bookmarkStart w:name="z1707" w:id="810"/>
    <w:p>
      <w:pPr>
        <w:spacing w:after="0"/>
        <w:ind w:left="0"/>
        <w:jc w:val="both"/>
      </w:pPr>
      <w:r>
        <w:rPr>
          <w:rFonts w:ascii="Times New Roman"/>
          <w:b w:val="false"/>
          <w:i w:val="false"/>
          <w:color w:val="000000"/>
          <w:sz w:val="28"/>
        </w:rPr>
        <w:t>
      7. В графе 2 указывается БИН экспортера или импортера.</w:t>
      </w:r>
    </w:p>
    <w:bookmarkEnd w:id="810"/>
    <w:bookmarkStart w:name="z1708" w:id="811"/>
    <w:p>
      <w:pPr>
        <w:spacing w:after="0"/>
        <w:ind w:left="0"/>
        <w:jc w:val="both"/>
      </w:pPr>
      <w:r>
        <w:rPr>
          <w:rFonts w:ascii="Times New Roman"/>
          <w:b w:val="false"/>
          <w:i w:val="false"/>
          <w:color w:val="000000"/>
          <w:sz w:val="28"/>
        </w:rPr>
        <w:t>
      8. В графе 3 указывается ИИН экспортера или импортера.</w:t>
      </w:r>
    </w:p>
    <w:bookmarkEnd w:id="811"/>
    <w:bookmarkStart w:name="z1709" w:id="812"/>
    <w:p>
      <w:pPr>
        <w:spacing w:after="0"/>
        <w:ind w:left="0"/>
        <w:jc w:val="both"/>
      </w:pPr>
      <w:r>
        <w:rPr>
          <w:rFonts w:ascii="Times New Roman"/>
          <w:b w:val="false"/>
          <w:i w:val="false"/>
          <w:color w:val="000000"/>
          <w:sz w:val="28"/>
        </w:rPr>
        <w:t>
      9. В графе 4 указывается наименование иностранного банка, в котором экспортером или импортером открыт счет.</w:t>
      </w:r>
    </w:p>
    <w:bookmarkEnd w:id="812"/>
    <w:bookmarkStart w:name="z1710" w:id="813"/>
    <w:p>
      <w:pPr>
        <w:spacing w:after="0"/>
        <w:ind w:left="0"/>
        <w:jc w:val="both"/>
      </w:pPr>
      <w:r>
        <w:rPr>
          <w:rFonts w:ascii="Times New Roman"/>
          <w:b w:val="false"/>
          <w:i w:val="false"/>
          <w:color w:val="000000"/>
          <w:sz w:val="28"/>
        </w:rPr>
        <w:t>
      10. В графе 5 указывается страна местонахождения иностранного банка, в котором открыт счет.</w:t>
      </w:r>
    </w:p>
    <w:bookmarkEnd w:id="813"/>
    <w:bookmarkStart w:name="z1711" w:id="814"/>
    <w:p>
      <w:pPr>
        <w:spacing w:after="0"/>
        <w:ind w:left="0"/>
        <w:jc w:val="both"/>
      </w:pPr>
      <w:r>
        <w:rPr>
          <w:rFonts w:ascii="Times New Roman"/>
          <w:b w:val="false"/>
          <w:i w:val="false"/>
          <w:color w:val="000000"/>
          <w:sz w:val="28"/>
        </w:rPr>
        <w:t>
      11. В графе 6 указывается номер счета в иностранном банке.</w:t>
      </w:r>
    </w:p>
    <w:bookmarkEnd w:id="814"/>
    <w:bookmarkStart w:name="z1712" w:id="815"/>
    <w:p>
      <w:pPr>
        <w:spacing w:after="0"/>
        <w:ind w:left="0"/>
        <w:jc w:val="both"/>
      </w:pPr>
      <w:r>
        <w:rPr>
          <w:rFonts w:ascii="Times New Roman"/>
          <w:b w:val="false"/>
          <w:i w:val="false"/>
          <w:color w:val="000000"/>
          <w:sz w:val="28"/>
        </w:rPr>
        <w:t>
      12. В графе 7 указывается валюта счета, открытого в иностранном банке.</w:t>
      </w:r>
    </w:p>
    <w:bookmarkEnd w:id="815"/>
    <w:bookmarkStart w:name="z1713" w:id="816"/>
    <w:p>
      <w:pPr>
        <w:spacing w:after="0"/>
        <w:ind w:left="0"/>
        <w:jc w:val="both"/>
      </w:pPr>
      <w:r>
        <w:rPr>
          <w:rFonts w:ascii="Times New Roman"/>
          <w:b w:val="false"/>
          <w:i w:val="false"/>
          <w:color w:val="000000"/>
          <w:sz w:val="28"/>
        </w:rPr>
        <w:t>
      13. В графе 8 указывается учетный номер валютного договора по экспорту или импорту.</w:t>
      </w:r>
    </w:p>
    <w:bookmarkEnd w:id="816"/>
    <w:bookmarkStart w:name="z1714" w:id="817"/>
    <w:p>
      <w:pPr>
        <w:spacing w:after="0"/>
        <w:ind w:left="0"/>
        <w:jc w:val="both"/>
      </w:pPr>
      <w:r>
        <w:rPr>
          <w:rFonts w:ascii="Times New Roman"/>
          <w:b w:val="false"/>
          <w:i w:val="false"/>
          <w:color w:val="000000"/>
          <w:sz w:val="28"/>
        </w:rPr>
        <w:t>
      14. В графе 9 указывается дата присвоения учетного номера валютному договору по экспорту или импорту.</w:t>
      </w:r>
    </w:p>
    <w:bookmarkEnd w:id="817"/>
    <w:bookmarkStart w:name="z1715" w:id="818"/>
    <w:p>
      <w:pPr>
        <w:spacing w:after="0"/>
        <w:ind w:left="0"/>
        <w:jc w:val="both"/>
      </w:pPr>
      <w:r>
        <w:rPr>
          <w:rFonts w:ascii="Times New Roman"/>
          <w:b w:val="false"/>
          <w:i w:val="false"/>
          <w:color w:val="000000"/>
          <w:sz w:val="28"/>
        </w:rPr>
        <w:t>
      15. В графе 10 указывается номер (при наличии) валютного договора по экспорту и импорту.</w:t>
      </w:r>
    </w:p>
    <w:bookmarkEnd w:id="818"/>
    <w:bookmarkStart w:name="z1716" w:id="819"/>
    <w:p>
      <w:pPr>
        <w:spacing w:after="0"/>
        <w:ind w:left="0"/>
        <w:jc w:val="both"/>
      </w:pPr>
      <w:r>
        <w:rPr>
          <w:rFonts w:ascii="Times New Roman"/>
          <w:b w:val="false"/>
          <w:i w:val="false"/>
          <w:color w:val="000000"/>
          <w:sz w:val="28"/>
        </w:rPr>
        <w:t>
      16. В графе 11 указывается дата валютного договора по экспорту и импорту.</w:t>
      </w:r>
    </w:p>
    <w:bookmarkEnd w:id="819"/>
    <w:bookmarkStart w:name="z1717" w:id="820"/>
    <w:p>
      <w:pPr>
        <w:spacing w:after="0"/>
        <w:ind w:left="0"/>
        <w:jc w:val="both"/>
      </w:pPr>
      <w:r>
        <w:rPr>
          <w:rFonts w:ascii="Times New Roman"/>
          <w:b w:val="false"/>
          <w:i w:val="false"/>
          <w:color w:val="000000"/>
          <w:sz w:val="28"/>
        </w:rPr>
        <w:t>
      17. В графах 13 и 17 указываются дата исполнения обязательств.</w:t>
      </w:r>
    </w:p>
    <w:bookmarkEnd w:id="820"/>
    <w:bookmarkStart w:name="z1718" w:id="821"/>
    <w:p>
      <w:pPr>
        <w:spacing w:after="0"/>
        <w:ind w:left="0"/>
        <w:jc w:val="both"/>
      </w:pPr>
      <w:r>
        <w:rPr>
          <w:rFonts w:ascii="Times New Roman"/>
          <w:b w:val="false"/>
          <w:i w:val="false"/>
          <w:color w:val="000000"/>
          <w:sz w:val="28"/>
        </w:rPr>
        <w:t>
      18. В графах 14 и 18 указываются коды способа исполнения обязательств:</w:t>
      </w:r>
    </w:p>
    <w:bookmarkEnd w:id="821"/>
    <w:bookmarkStart w:name="z1719" w:id="822"/>
    <w:p>
      <w:pPr>
        <w:spacing w:after="0"/>
        <w:ind w:left="0"/>
        <w:jc w:val="both"/>
      </w:pPr>
      <w:r>
        <w:rPr>
          <w:rFonts w:ascii="Times New Roman"/>
          <w:b w:val="false"/>
          <w:i w:val="false"/>
          <w:color w:val="000000"/>
          <w:sz w:val="28"/>
        </w:rPr>
        <w:t>
      11 – платеж и (или) перевод денег в рамках аккредитива;</w:t>
      </w:r>
    </w:p>
    <w:bookmarkEnd w:id="822"/>
    <w:bookmarkStart w:name="z1720" w:id="823"/>
    <w:p>
      <w:pPr>
        <w:spacing w:after="0"/>
        <w:ind w:left="0"/>
        <w:jc w:val="both"/>
      </w:pPr>
      <w:r>
        <w:rPr>
          <w:rFonts w:ascii="Times New Roman"/>
          <w:b w:val="false"/>
          <w:i w:val="false"/>
          <w:color w:val="000000"/>
          <w:sz w:val="28"/>
        </w:rPr>
        <w:t>
      12 – платеж и (или) перевод денег в рамках банковской гарантии;</w:t>
      </w:r>
    </w:p>
    <w:bookmarkEnd w:id="823"/>
    <w:bookmarkStart w:name="z1721" w:id="824"/>
    <w:p>
      <w:pPr>
        <w:spacing w:after="0"/>
        <w:ind w:left="0"/>
        <w:jc w:val="both"/>
      </w:pPr>
      <w:r>
        <w:rPr>
          <w:rFonts w:ascii="Times New Roman"/>
          <w:b w:val="false"/>
          <w:i w:val="false"/>
          <w:color w:val="000000"/>
          <w:sz w:val="28"/>
        </w:rPr>
        <w:t>
      13 – предварительная оплата по экспорту (предварительная поставка по импорту);</w:t>
      </w:r>
    </w:p>
    <w:bookmarkEnd w:id="824"/>
    <w:bookmarkStart w:name="z1722" w:id="825"/>
    <w:p>
      <w:pPr>
        <w:spacing w:after="0"/>
        <w:ind w:left="0"/>
        <w:jc w:val="both"/>
      </w:pPr>
      <w:r>
        <w:rPr>
          <w:rFonts w:ascii="Times New Roman"/>
          <w:b w:val="false"/>
          <w:i w:val="false"/>
          <w:color w:val="000000"/>
          <w:sz w:val="28"/>
        </w:rPr>
        <w:t>
      14 – оплата после отгрузки товара по экспорту (поставка после оплаты товара по импорту);</w:t>
      </w:r>
    </w:p>
    <w:bookmarkEnd w:id="825"/>
    <w:bookmarkStart w:name="z1723" w:id="826"/>
    <w:p>
      <w:pPr>
        <w:spacing w:after="0"/>
        <w:ind w:left="0"/>
        <w:jc w:val="both"/>
      </w:pPr>
      <w:r>
        <w:rPr>
          <w:rFonts w:ascii="Times New Roman"/>
          <w:b w:val="false"/>
          <w:i w:val="false"/>
          <w:color w:val="000000"/>
          <w:sz w:val="28"/>
        </w:rPr>
        <w:t>
      15 – зачет, уступка права требования к нерезиденту другому резиденту, перевод долга резидента другому лицу;</w:t>
      </w:r>
    </w:p>
    <w:bookmarkEnd w:id="826"/>
    <w:bookmarkStart w:name="z1724" w:id="827"/>
    <w:p>
      <w:pPr>
        <w:spacing w:after="0"/>
        <w:ind w:left="0"/>
        <w:jc w:val="both"/>
      </w:pPr>
      <w:r>
        <w:rPr>
          <w:rFonts w:ascii="Times New Roman"/>
          <w:b w:val="false"/>
          <w:i w:val="false"/>
          <w:color w:val="000000"/>
          <w:sz w:val="28"/>
        </w:rPr>
        <w:t>
      16 – получение страховой выплаты при наступлении страхового случая по договорам страхования риска неисполнения нерезидентом обязательств;</w:t>
      </w:r>
    </w:p>
    <w:bookmarkEnd w:id="827"/>
    <w:bookmarkStart w:name="z1725" w:id="828"/>
    <w:p>
      <w:pPr>
        <w:spacing w:after="0"/>
        <w:ind w:left="0"/>
        <w:jc w:val="both"/>
      </w:pPr>
      <w:r>
        <w:rPr>
          <w:rFonts w:ascii="Times New Roman"/>
          <w:b w:val="false"/>
          <w:i w:val="false"/>
          <w:color w:val="000000"/>
          <w:sz w:val="28"/>
        </w:rPr>
        <w:t>
      17 – передача векселя;</w:t>
      </w:r>
    </w:p>
    <w:bookmarkEnd w:id="828"/>
    <w:bookmarkStart w:name="z1726" w:id="829"/>
    <w:p>
      <w:pPr>
        <w:spacing w:after="0"/>
        <w:ind w:left="0"/>
        <w:jc w:val="both"/>
      </w:pPr>
      <w:r>
        <w:rPr>
          <w:rFonts w:ascii="Times New Roman"/>
          <w:b w:val="false"/>
          <w:i w:val="false"/>
          <w:color w:val="000000"/>
          <w:sz w:val="28"/>
        </w:rPr>
        <w:t>
      18 – передача ценных бумаг;</w:t>
      </w:r>
    </w:p>
    <w:bookmarkEnd w:id="829"/>
    <w:bookmarkStart w:name="z1727" w:id="830"/>
    <w:p>
      <w:pPr>
        <w:spacing w:after="0"/>
        <w:ind w:left="0"/>
        <w:jc w:val="both"/>
      </w:pPr>
      <w:r>
        <w:rPr>
          <w:rFonts w:ascii="Times New Roman"/>
          <w:b w:val="false"/>
          <w:i w:val="false"/>
          <w:color w:val="000000"/>
          <w:sz w:val="28"/>
        </w:rPr>
        <w:t>
      19 – выполнение работ, оказание услуг;</w:t>
      </w:r>
    </w:p>
    <w:bookmarkEnd w:id="830"/>
    <w:bookmarkStart w:name="z1728" w:id="831"/>
    <w:p>
      <w:pPr>
        <w:spacing w:after="0"/>
        <w:ind w:left="0"/>
        <w:jc w:val="both"/>
      </w:pPr>
      <w:r>
        <w:rPr>
          <w:rFonts w:ascii="Times New Roman"/>
          <w:b w:val="false"/>
          <w:i w:val="false"/>
          <w:color w:val="000000"/>
          <w:sz w:val="28"/>
        </w:rPr>
        <w:t>
      20 – перемещение товаров внутри таможенной территории Евразийского экономического союза;</w:t>
      </w:r>
    </w:p>
    <w:bookmarkEnd w:id="831"/>
    <w:bookmarkStart w:name="z1729" w:id="832"/>
    <w:p>
      <w:pPr>
        <w:spacing w:after="0"/>
        <w:ind w:left="0"/>
        <w:jc w:val="both"/>
      </w:pPr>
      <w:r>
        <w:rPr>
          <w:rFonts w:ascii="Times New Roman"/>
          <w:b w:val="false"/>
          <w:i w:val="false"/>
          <w:color w:val="000000"/>
          <w:sz w:val="28"/>
        </w:rPr>
        <w:t>
      29 – иное исполнение обязательств.</w:t>
      </w:r>
    </w:p>
    <w:bookmarkEnd w:id="832"/>
    <w:bookmarkStart w:name="z1730" w:id="833"/>
    <w:p>
      <w:pPr>
        <w:spacing w:after="0"/>
        <w:ind w:left="0"/>
        <w:jc w:val="both"/>
      </w:pPr>
      <w:r>
        <w:rPr>
          <w:rFonts w:ascii="Times New Roman"/>
          <w:b w:val="false"/>
          <w:i w:val="false"/>
          <w:color w:val="000000"/>
          <w:sz w:val="28"/>
        </w:rPr>
        <w:t>
      19. В графах 15 и 19 указываются сумма в тысячах единиц валюты договора.</w:t>
      </w:r>
    </w:p>
    <w:bookmarkEnd w:id="833"/>
    <w:bookmarkStart w:name="z1731" w:id="834"/>
    <w:p>
      <w:pPr>
        <w:spacing w:after="0"/>
        <w:ind w:left="0"/>
        <w:jc w:val="both"/>
      </w:pPr>
      <w:r>
        <w:rPr>
          <w:rFonts w:ascii="Times New Roman"/>
          <w:b w:val="false"/>
          <w:i w:val="false"/>
          <w:color w:val="000000"/>
          <w:sz w:val="28"/>
        </w:rPr>
        <w:t>
      20. При необходимости к отчету прикладывается справка с иной дополнительной информацией и разъяснениями.</w:t>
      </w:r>
    </w:p>
    <w:bookmarkEnd w:id="834"/>
    <w:bookmarkStart w:name="z1732" w:id="835"/>
    <w:p>
      <w:pPr>
        <w:spacing w:after="0"/>
        <w:ind w:left="0"/>
        <w:jc w:val="both"/>
      </w:pPr>
      <w:r>
        <w:rPr>
          <w:rFonts w:ascii="Times New Roman"/>
          <w:b w:val="false"/>
          <w:i w:val="false"/>
          <w:color w:val="000000"/>
          <w:sz w:val="28"/>
        </w:rPr>
        <w:t>
      21. Строки "Наименование", "Адрес", "Телефон", "Адрес электронной почты", "Руководитель или лицо, исполняющее его обязанности" и "Исполнитель" заполняются в случае представления Формы на бумажном носителе.</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42 </w:t>
            </w:r>
          </w:p>
        </w:tc>
      </w:tr>
    </w:tbl>
    <w:bookmarkStart w:name="z814" w:id="836"/>
    <w:p>
      <w:pPr>
        <w:spacing w:after="0"/>
        <w:ind w:left="0"/>
        <w:jc w:val="left"/>
      </w:pPr>
      <w:r>
        <w:rPr>
          <w:rFonts w:ascii="Times New Roman"/>
          <w:b/>
          <w:i w:val="false"/>
          <w:color w:val="000000"/>
        </w:rPr>
        <w:t xml:space="preserve"> Перечень нормативных правовых актов Национального Банка Республики Казахстан, признаваемых утратившими силу</w:t>
      </w:r>
    </w:p>
    <w:bookmarkEnd w:id="836"/>
    <w:bookmarkStart w:name="z815" w:id="8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(зарегистрировано в Реестре государственной регистрации нормативных правовых актов под № 7584, опубликовано 23 июня 2012 года в газете "Казахстанская правда" № 199-200 (27018-27019).</w:t>
      </w:r>
    </w:p>
    <w:bookmarkEnd w:id="837"/>
    <w:bookmarkStart w:name="z816" w:id="8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17 сентября 2015 года № 175 "О внесении изменений в постановление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(зарегистрировано в Реестре государственной регистрации нормативных правовых актов под № 12223, опубликовано 5 ноября 2015 года в информационно-правовой системе "Әділет").</w:t>
      </w:r>
    </w:p>
    <w:bookmarkEnd w:id="838"/>
    <w:bookmarkStart w:name="z817" w:id="8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февраля 2016 года № 82 "О внесении изменений и дополнений в постановление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(зарегистрировано в Реестре государственной регистрации нормативных правовых актов под № 13597, опубликовано 5 мая 2016 года в информационно-правовой системе "Әділет").</w:t>
      </w:r>
    </w:p>
    <w:bookmarkEnd w:id="839"/>
    <w:bookmarkStart w:name="z818" w:id="8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8 августа 2016 года № 184 "О внесении изменений и дополнений в постановление Правления Национального Банка Республики Казахстан  от 24 февраля 2012 года № 42 "Об утверждении Правил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(зарегистрировано в Реестре государственной регистрации нормативных правовых актов под № 14341, опубликовано 25 октября 2016 года в информационно-правовой системе "Әділет").</w:t>
      </w:r>
    </w:p>
    <w:bookmarkEnd w:id="8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