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eefd" w14:textId="f28e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апреля 2019 года № 186. Зарегистрирован в Министерстве юстиции Республики Казахстан 16 апреля 2019 года № 18534.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10 июля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пункт 1 изложить в следующей редакции:</w:t>
      </w:r>
    </w:p>
    <w:bookmarkEnd w:id="2"/>
    <w:bookmarkStart w:name="z7" w:id="3"/>
    <w:p>
      <w:pPr>
        <w:spacing w:after="0"/>
        <w:ind w:left="0"/>
        <w:jc w:val="both"/>
      </w:pPr>
      <w:r>
        <w:rPr>
          <w:rFonts w:ascii="Times New Roman"/>
          <w:b w:val="false"/>
          <w:i w:val="false"/>
          <w:color w:val="000000"/>
          <w:sz w:val="28"/>
        </w:rPr>
        <w:t>
      "1. Утвердить стандарты государственных услуг:</w:t>
      </w:r>
    </w:p>
    <w:bookmarkEnd w:id="3"/>
    <w:bookmarkStart w:name="z8" w:id="4"/>
    <w:p>
      <w:pPr>
        <w:spacing w:after="0"/>
        <w:ind w:left="0"/>
        <w:jc w:val="both"/>
      </w:pPr>
      <w:r>
        <w:rPr>
          <w:rFonts w:ascii="Times New Roman"/>
          <w:b w:val="false"/>
          <w:i w:val="false"/>
          <w:color w:val="000000"/>
          <w:sz w:val="28"/>
        </w:rPr>
        <w:t xml:space="preserve">
      1) "Назначение пенсионных выплат по возрасту"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"Назначение единовременной выплаты на погребение"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3)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4)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5) "Назначение государственной базовой пенсионной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6) "Назначение государственных социальных пособий по инвалидности и по случаю потери кормильца"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7) "Назначение государственных специальных пособий"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9) "Назначение пособий на рождение ребенка и по уходу за ребенком"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10) "Назначение специального государственного пособия"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11)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13) "Оформление документов на инвалидов для предоставления им протезно-ортопедической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14) "Обеспечение инвалидов сурдо-тифлотехническими и обязательными гигиеническими средствами"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15) "Назначение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16)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17) "Предоставление инвалидам кресла-колясок"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18) "Обеспечение инвалидов санаторно-курортным лечением"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19) "Оформление документов на оказание специальных социальных услуг в медико-социальных учреждениях (организациях)"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20) "Оформление документов на оказание специальных социальных услуг в условиях ухода на дому"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21)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22) "Возмещение затрат на обучение на дому детей-инвалидов"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23) "Назначение социальной помощи специалистам социальной сферы, проживающим и работающим в сельских населенных пунктах, по приобретению топлива"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6"/>
    <w:bookmarkStart w:name="z31" w:id="27"/>
    <w:p>
      <w:pPr>
        <w:spacing w:after="0"/>
        <w:ind w:left="0"/>
        <w:jc w:val="both"/>
      </w:pPr>
      <w:r>
        <w:rPr>
          <w:rFonts w:ascii="Times New Roman"/>
          <w:b w:val="false"/>
          <w:i w:val="false"/>
          <w:color w:val="000000"/>
          <w:sz w:val="28"/>
        </w:rPr>
        <w:t xml:space="preserve">
      24) "Выдача справки, подтверждающей принадлежность заявителя (семьи) к получателям адресной социальной помощи"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7"/>
    <w:bookmarkStart w:name="z32" w:id="28"/>
    <w:p>
      <w:pPr>
        <w:spacing w:after="0"/>
        <w:ind w:left="0"/>
        <w:jc w:val="both"/>
      </w:pPr>
      <w:r>
        <w:rPr>
          <w:rFonts w:ascii="Times New Roman"/>
          <w:b w:val="false"/>
          <w:i w:val="false"/>
          <w:color w:val="000000"/>
          <w:sz w:val="28"/>
        </w:rPr>
        <w:t xml:space="preserve">
      25) "Выдача направлений лицам на участие в активных мерах содействия занятости"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8"/>
    <w:bookmarkStart w:name="z33" w:id="29"/>
    <w:p>
      <w:pPr>
        <w:spacing w:after="0"/>
        <w:ind w:left="0"/>
        <w:jc w:val="both"/>
      </w:pPr>
      <w:r>
        <w:rPr>
          <w:rFonts w:ascii="Times New Roman"/>
          <w:b w:val="false"/>
          <w:i w:val="false"/>
          <w:color w:val="000000"/>
          <w:sz w:val="28"/>
        </w:rPr>
        <w:t xml:space="preserve">
      26) "Присвоение или продление статуса оралмана"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9"/>
    <w:bookmarkStart w:name="z34" w:id="30"/>
    <w:p>
      <w:pPr>
        <w:spacing w:after="0"/>
        <w:ind w:left="0"/>
        <w:jc w:val="both"/>
      </w:pPr>
      <w:r>
        <w:rPr>
          <w:rFonts w:ascii="Times New Roman"/>
          <w:b w:val="false"/>
          <w:i w:val="false"/>
          <w:color w:val="000000"/>
          <w:sz w:val="28"/>
        </w:rPr>
        <w:t xml:space="preserve">
      27)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0"/>
    <w:bookmarkStart w:name="z35" w:id="31"/>
    <w:p>
      <w:pPr>
        <w:spacing w:after="0"/>
        <w:ind w:left="0"/>
        <w:jc w:val="both"/>
      </w:pPr>
      <w:r>
        <w:rPr>
          <w:rFonts w:ascii="Times New Roman"/>
          <w:b w:val="false"/>
          <w:i w:val="false"/>
          <w:color w:val="000000"/>
          <w:sz w:val="28"/>
        </w:rPr>
        <w:t xml:space="preserve">
      28) "Выдача удостоверения реабилитированному лицу"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1"/>
    <w:bookmarkStart w:name="z36" w:id="32"/>
    <w:p>
      <w:pPr>
        <w:spacing w:after="0"/>
        <w:ind w:left="0"/>
        <w:jc w:val="both"/>
      </w:pPr>
      <w:r>
        <w:rPr>
          <w:rFonts w:ascii="Times New Roman"/>
          <w:b w:val="false"/>
          <w:i w:val="false"/>
          <w:color w:val="000000"/>
          <w:sz w:val="28"/>
        </w:rPr>
        <w:t xml:space="preserve">
      29)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2"/>
    <w:bookmarkStart w:name="z37" w:id="33"/>
    <w:p>
      <w:pPr>
        <w:spacing w:after="0"/>
        <w:ind w:left="0"/>
        <w:jc w:val="both"/>
      </w:pPr>
      <w:r>
        <w:rPr>
          <w:rFonts w:ascii="Times New Roman"/>
          <w:b w:val="false"/>
          <w:i w:val="false"/>
          <w:color w:val="000000"/>
          <w:sz w:val="28"/>
        </w:rPr>
        <w:t xml:space="preserve">
      30) "Выдача или продление справки иностранцу или лицу без гражданства о соответствии квалификации для самостоятельного трудоустройства"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3"/>
    <w:bookmarkStart w:name="z38" w:id="34"/>
    <w:p>
      <w:pPr>
        <w:spacing w:after="0"/>
        <w:ind w:left="0"/>
        <w:jc w:val="both"/>
      </w:pPr>
      <w:r>
        <w:rPr>
          <w:rFonts w:ascii="Times New Roman"/>
          <w:b w:val="false"/>
          <w:i w:val="false"/>
          <w:color w:val="000000"/>
          <w:sz w:val="28"/>
        </w:rPr>
        <w:t xml:space="preserve">
      31) "Регистрация лиц, ищущих работу"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4"/>
    <w:bookmarkStart w:name="z39" w:id="35"/>
    <w:p>
      <w:pPr>
        <w:spacing w:after="0"/>
        <w:ind w:left="0"/>
        <w:jc w:val="both"/>
      </w:pPr>
      <w:r>
        <w:rPr>
          <w:rFonts w:ascii="Times New Roman"/>
          <w:b w:val="false"/>
          <w:i w:val="false"/>
          <w:color w:val="000000"/>
          <w:sz w:val="28"/>
        </w:rPr>
        <w:t xml:space="preserve">
      32) "Регистрация лиц, ищущих работу, в качестве безработных"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5"/>
    <w:bookmarkStart w:name="z40" w:id="36"/>
    <w:p>
      <w:pPr>
        <w:spacing w:after="0"/>
        <w:ind w:left="0"/>
        <w:jc w:val="both"/>
      </w:pPr>
      <w:r>
        <w:rPr>
          <w:rFonts w:ascii="Times New Roman"/>
          <w:b w:val="false"/>
          <w:i w:val="false"/>
          <w:color w:val="000000"/>
          <w:sz w:val="28"/>
        </w:rPr>
        <w:t xml:space="preserve">
      33)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6"/>
    <w:bookmarkStart w:name="z41" w:id="37"/>
    <w:p>
      <w:pPr>
        <w:spacing w:after="0"/>
        <w:ind w:left="0"/>
        <w:jc w:val="both"/>
      </w:pPr>
      <w:r>
        <w:rPr>
          <w:rFonts w:ascii="Times New Roman"/>
          <w:b w:val="false"/>
          <w:i w:val="false"/>
          <w:color w:val="000000"/>
          <w:sz w:val="28"/>
        </w:rPr>
        <w:t xml:space="preserve">
      34)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7"/>
    <w:bookmarkStart w:name="z42" w:id="38"/>
    <w:p>
      <w:pPr>
        <w:spacing w:after="0"/>
        <w:ind w:left="0"/>
        <w:jc w:val="both"/>
      </w:pPr>
      <w:r>
        <w:rPr>
          <w:rFonts w:ascii="Times New Roman"/>
          <w:b w:val="false"/>
          <w:i w:val="false"/>
          <w:color w:val="000000"/>
          <w:sz w:val="28"/>
        </w:rPr>
        <w:t xml:space="preserve">
      35) "Назначение пособия по уходу за инвалидом первой группы с детства"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8"/>
    <w:bookmarkStart w:name="z43" w:id="39"/>
    <w:p>
      <w:pPr>
        <w:spacing w:after="0"/>
        <w:ind w:left="0"/>
        <w:jc w:val="both"/>
      </w:pPr>
      <w:r>
        <w:rPr>
          <w:rFonts w:ascii="Times New Roman"/>
          <w:b w:val="false"/>
          <w:i w:val="false"/>
          <w:color w:val="000000"/>
          <w:sz w:val="28"/>
        </w:rPr>
        <w:t xml:space="preserve">
      36)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9"/>
    <w:bookmarkStart w:name="z44" w:id="40"/>
    <w:p>
      <w:pPr>
        <w:spacing w:after="0"/>
        <w:ind w:left="0"/>
        <w:jc w:val="both"/>
      </w:pPr>
      <w:r>
        <w:rPr>
          <w:rFonts w:ascii="Times New Roman"/>
          <w:b w:val="false"/>
          <w:i w:val="false"/>
          <w:color w:val="000000"/>
          <w:sz w:val="28"/>
        </w:rPr>
        <w:t xml:space="preserve">
      37) "Выдача справки о регистрации в качестве безработного"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40"/>
    <w:bookmarkStart w:name="z45" w:id="41"/>
    <w:p>
      <w:pPr>
        <w:spacing w:after="0"/>
        <w:ind w:left="0"/>
        <w:jc w:val="both"/>
      </w:pPr>
      <w:r>
        <w:rPr>
          <w:rFonts w:ascii="Times New Roman"/>
          <w:b w:val="false"/>
          <w:i w:val="false"/>
          <w:color w:val="000000"/>
          <w:sz w:val="28"/>
        </w:rPr>
        <w:t>
      38) "Выдача участнику системы обязательного социального страхования информации о состоянии и движении социальных отчислений" согласно приложению 38 к настоящему приказу.";</w:t>
      </w:r>
    </w:p>
    <w:bookmarkEnd w:id="41"/>
    <w:bookmarkStart w:name="z46" w:id="42"/>
    <w:p>
      <w:pPr>
        <w:spacing w:after="0"/>
        <w:ind w:left="0"/>
        <w:jc w:val="both"/>
      </w:pPr>
      <w:r>
        <w:rPr>
          <w:rFonts w:ascii="Times New Roman"/>
          <w:b w:val="false"/>
          <w:i w:val="false"/>
          <w:color w:val="000000"/>
          <w:sz w:val="28"/>
        </w:rPr>
        <w:t>
      в Стандарте государственной услуги "Назначение пенсионных выплат по возрасту", утвержденном указанным приказом:</w:t>
      </w:r>
    </w:p>
    <w:bookmarkEnd w:id="42"/>
    <w:bookmarkStart w:name="z47" w:id="43"/>
    <w:p>
      <w:pPr>
        <w:spacing w:after="0"/>
        <w:ind w:left="0"/>
        <w:jc w:val="both"/>
      </w:pPr>
      <w:r>
        <w:rPr>
          <w:rFonts w:ascii="Times New Roman"/>
          <w:b w:val="false"/>
          <w:i w:val="false"/>
          <w:color w:val="000000"/>
          <w:sz w:val="28"/>
        </w:rPr>
        <w:t>
      дополнить пунктом 5 следующего содержания:</w:t>
      </w:r>
    </w:p>
    <w:bookmarkEnd w:id="43"/>
    <w:bookmarkStart w:name="z48" w:id="4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44"/>
    <w:bookmarkStart w:name="z49" w:id="45"/>
    <w:p>
      <w:pPr>
        <w:spacing w:after="0"/>
        <w:ind w:left="0"/>
        <w:jc w:val="both"/>
      </w:pPr>
      <w:r>
        <w:rPr>
          <w:rFonts w:ascii="Times New Roman"/>
          <w:b w:val="false"/>
          <w:i w:val="false"/>
          <w:color w:val="000000"/>
          <w:sz w:val="28"/>
        </w:rPr>
        <w:t>
      пункт 6 изложить в следующей редакции:</w:t>
      </w:r>
    </w:p>
    <w:bookmarkEnd w:id="45"/>
    <w:bookmarkStart w:name="z50" w:id="46"/>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пенсионных выплат по возрасту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bookmarkEnd w:id="46"/>
    <w:bookmarkStart w:name="z51" w:id="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47"/>
    <w:bookmarkStart w:name="z52" w:id="48"/>
    <w:p>
      <w:pPr>
        <w:spacing w:after="0"/>
        <w:ind w:left="0"/>
        <w:jc w:val="both"/>
      </w:pPr>
      <w:r>
        <w:rPr>
          <w:rFonts w:ascii="Times New Roman"/>
          <w:b w:val="false"/>
          <w:i w:val="false"/>
          <w:color w:val="000000"/>
          <w:sz w:val="28"/>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48"/>
    <w:bookmarkStart w:name="z53" w:id="49"/>
    <w:p>
      <w:pPr>
        <w:spacing w:after="0"/>
        <w:ind w:left="0"/>
        <w:jc w:val="both"/>
      </w:pPr>
      <w:r>
        <w:rPr>
          <w:rFonts w:ascii="Times New Roman"/>
          <w:b w:val="false"/>
          <w:i w:val="false"/>
          <w:color w:val="000000"/>
          <w:sz w:val="28"/>
        </w:rPr>
        <w:t>
      пункт 9 изложить в следующей редакции:</w:t>
      </w:r>
    </w:p>
    <w:bookmarkEnd w:id="49"/>
    <w:bookmarkStart w:name="z54" w:id="50"/>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 и следующие документы:</w:t>
      </w:r>
    </w:p>
    <w:bookmarkEnd w:id="50"/>
    <w:bookmarkStart w:name="z55" w:id="51"/>
    <w:p>
      <w:pPr>
        <w:spacing w:after="0"/>
        <w:ind w:left="0"/>
        <w:jc w:val="both"/>
      </w:pPr>
      <w:r>
        <w:rPr>
          <w:rFonts w:ascii="Times New Roman"/>
          <w:b w:val="false"/>
          <w:i w:val="false"/>
          <w:color w:val="000000"/>
          <w:sz w:val="28"/>
        </w:rPr>
        <w:t>
      в Государственную корпорацию:</w:t>
      </w:r>
    </w:p>
    <w:bookmarkEnd w:id="51"/>
    <w:bookmarkStart w:name="z56" w:id="52"/>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bookmarkEnd w:id="52"/>
    <w:bookmarkStart w:name="z57" w:id="53"/>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bookmarkEnd w:id="53"/>
    <w:bookmarkStart w:name="z58" w:id="54"/>
    <w:p>
      <w:pPr>
        <w:spacing w:after="0"/>
        <w:ind w:left="0"/>
        <w:jc w:val="both"/>
      </w:pPr>
      <w:r>
        <w:rPr>
          <w:rFonts w:ascii="Times New Roman"/>
          <w:b w:val="false"/>
          <w:i w:val="false"/>
          <w:color w:val="000000"/>
          <w:sz w:val="28"/>
        </w:rPr>
        <w:t>
      3) сведения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bookmarkEnd w:id="54"/>
    <w:bookmarkStart w:name="z59" w:id="55"/>
    <w:p>
      <w:pPr>
        <w:spacing w:after="0"/>
        <w:ind w:left="0"/>
        <w:jc w:val="both"/>
      </w:pPr>
      <w:r>
        <w:rPr>
          <w:rFonts w:ascii="Times New Roman"/>
          <w:b w:val="false"/>
          <w:i w:val="false"/>
          <w:color w:val="000000"/>
          <w:sz w:val="28"/>
        </w:rPr>
        <w:t xml:space="preserve">
      4) справка о суммах дохода,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 Республики Казахстан от 21 июня 2013 года "О пенсионном обеспечении в Республике Казахстан" – документ о доходах, выданный органом государственных доходов (при наличии).</w:t>
      </w:r>
    </w:p>
    <w:bookmarkEnd w:id="55"/>
    <w:bookmarkStart w:name="z60" w:id="56"/>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56"/>
    <w:bookmarkStart w:name="z61" w:id="57"/>
    <w:p>
      <w:pPr>
        <w:spacing w:after="0"/>
        <w:ind w:left="0"/>
        <w:jc w:val="both"/>
      </w:pPr>
      <w:r>
        <w:rPr>
          <w:rFonts w:ascii="Times New Roman"/>
          <w:b w:val="false"/>
          <w:i w:val="false"/>
          <w:color w:val="000000"/>
          <w:sz w:val="28"/>
        </w:rPr>
        <w:t xml:space="preserve">
      В случае несоответствия сумм, указанных в справке о доходе, электронной выписке оборотов с транзитного счета вкладчика, заявителем с места работы представляется справка-подтверждение о перечислении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57"/>
    <w:bookmarkStart w:name="z62" w:id="58"/>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bookmarkEnd w:id="58"/>
    <w:bookmarkStart w:name="z63" w:id="59"/>
    <w:p>
      <w:pPr>
        <w:spacing w:after="0"/>
        <w:ind w:left="0"/>
        <w:jc w:val="both"/>
      </w:pPr>
      <w:r>
        <w:rPr>
          <w:rFonts w:ascii="Times New Roman"/>
          <w:b w:val="false"/>
          <w:i w:val="false"/>
          <w:color w:val="000000"/>
          <w:sz w:val="28"/>
        </w:rPr>
        <w:t>
      5) документы, подтверждающие трудовой стаж заявителя:</w:t>
      </w:r>
    </w:p>
    <w:bookmarkEnd w:id="59"/>
    <w:bookmarkStart w:name="z64" w:id="60"/>
    <w:p>
      <w:pPr>
        <w:spacing w:after="0"/>
        <w:ind w:left="0"/>
        <w:jc w:val="both"/>
      </w:pPr>
      <w:r>
        <w:rPr>
          <w:rFonts w:ascii="Times New Roman"/>
          <w:b w:val="false"/>
          <w:i w:val="false"/>
          <w:color w:val="000000"/>
          <w:sz w:val="28"/>
        </w:rPr>
        <w:t>
      трудовая книжка;</w:t>
      </w:r>
    </w:p>
    <w:bookmarkEnd w:id="60"/>
    <w:bookmarkStart w:name="z65" w:id="61"/>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61"/>
    <w:bookmarkStart w:name="z66" w:id="62"/>
    <w:p>
      <w:pPr>
        <w:spacing w:after="0"/>
        <w:ind w:left="0"/>
        <w:jc w:val="both"/>
      </w:pPr>
      <w:r>
        <w:rPr>
          <w:rFonts w:ascii="Times New Roman"/>
          <w:b w:val="false"/>
          <w:i w:val="false"/>
          <w:color w:val="000000"/>
          <w:sz w:val="28"/>
        </w:rPr>
        <w:t>
      В зависимости от наличия представляются следующие документы:</w:t>
      </w:r>
    </w:p>
    <w:bookmarkEnd w:id="62"/>
    <w:bookmarkStart w:name="z67" w:id="63"/>
    <w:p>
      <w:pPr>
        <w:spacing w:after="0"/>
        <w:ind w:left="0"/>
        <w:jc w:val="both"/>
      </w:pPr>
      <w:r>
        <w:rPr>
          <w:rFonts w:ascii="Times New Roman"/>
          <w:b w:val="false"/>
          <w:i w:val="false"/>
          <w:color w:val="000000"/>
          <w:sz w:val="28"/>
        </w:rPr>
        <w:t>
      документ об образовании;</w:t>
      </w:r>
    </w:p>
    <w:bookmarkEnd w:id="63"/>
    <w:bookmarkStart w:name="z68" w:id="64"/>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64"/>
    <w:bookmarkStart w:name="z69" w:id="65"/>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5"/>
    <w:bookmarkStart w:name="z70" w:id="66"/>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bookmarkEnd w:id="66"/>
    <w:bookmarkStart w:name="z71" w:id="67"/>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67"/>
    <w:bookmarkStart w:name="z72" w:id="68"/>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w:t>
      </w:r>
    </w:p>
    <w:bookmarkEnd w:id="68"/>
    <w:bookmarkStart w:name="z73" w:id="69"/>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bookmarkEnd w:id="69"/>
    <w:bookmarkStart w:name="z74" w:id="70"/>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70"/>
    <w:bookmarkStart w:name="z75" w:id="71"/>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71"/>
    <w:bookmarkStart w:name="z76" w:id="72"/>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72"/>
    <w:bookmarkStart w:name="z77" w:id="73"/>
    <w:p>
      <w:pPr>
        <w:spacing w:after="0"/>
        <w:ind w:left="0"/>
        <w:jc w:val="both"/>
      </w:pPr>
      <w:r>
        <w:rPr>
          <w:rFonts w:ascii="Times New Roman"/>
          <w:b w:val="false"/>
          <w:i w:val="false"/>
          <w:color w:val="000000"/>
          <w:sz w:val="28"/>
        </w:rPr>
        <w:t>
      документ, удостоверяющий личность детей;</w:t>
      </w:r>
    </w:p>
    <w:bookmarkEnd w:id="73"/>
    <w:bookmarkStart w:name="z78" w:id="74"/>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74"/>
    <w:bookmarkStart w:name="z79" w:id="75"/>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75"/>
    <w:bookmarkStart w:name="z80" w:id="76"/>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76"/>
    <w:bookmarkStart w:name="z81" w:id="77"/>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77"/>
    <w:bookmarkStart w:name="z82" w:id="78"/>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78"/>
    <w:bookmarkStart w:name="z83" w:id="79"/>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9"/>
    <w:bookmarkStart w:name="z84" w:id="80"/>
    <w:p>
      <w:pPr>
        <w:spacing w:after="0"/>
        <w:ind w:left="0"/>
        <w:jc w:val="both"/>
      </w:pPr>
      <w:r>
        <w:rPr>
          <w:rFonts w:ascii="Times New Roman"/>
          <w:b w:val="false"/>
          <w:i w:val="false"/>
          <w:color w:val="000000"/>
          <w:sz w:val="28"/>
        </w:rPr>
        <w:t>
      6)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bookmarkEnd w:id="80"/>
    <w:bookmarkStart w:name="z85" w:id="81"/>
    <w:p>
      <w:pPr>
        <w:spacing w:after="0"/>
        <w:ind w:left="0"/>
        <w:jc w:val="both"/>
      </w:pPr>
      <w:r>
        <w:rPr>
          <w:rFonts w:ascii="Times New Roman"/>
          <w:b w:val="false"/>
          <w:i w:val="false"/>
          <w:color w:val="000000"/>
          <w:sz w:val="28"/>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81"/>
    <w:bookmarkStart w:name="z86" w:id="82"/>
    <w:p>
      <w:pPr>
        <w:spacing w:after="0"/>
        <w:ind w:left="0"/>
        <w:jc w:val="both"/>
      </w:pPr>
      <w:r>
        <w:rPr>
          <w:rFonts w:ascii="Times New Roman"/>
          <w:b w:val="false"/>
          <w:i w:val="false"/>
          <w:color w:val="000000"/>
          <w:sz w:val="28"/>
        </w:rPr>
        <w:t xml:space="preserve">
      Для подтверждения факта воспитания детей до восьми лет (в зависимости от их наличия), представляются документы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bookmarkEnd w:id="82"/>
    <w:bookmarkStart w:name="z87" w:id="83"/>
    <w:p>
      <w:pPr>
        <w:spacing w:after="0"/>
        <w:ind w:left="0"/>
        <w:jc w:val="both"/>
      </w:pPr>
      <w:r>
        <w:rPr>
          <w:rFonts w:ascii="Times New Roman"/>
          <w:b w:val="false"/>
          <w:i w:val="false"/>
          <w:color w:val="000000"/>
          <w:sz w:val="28"/>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83"/>
    <w:bookmarkStart w:name="z88" w:id="84"/>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84"/>
    <w:bookmarkStart w:name="z89" w:id="85"/>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85"/>
    <w:bookmarkStart w:name="z90" w:id="86"/>
    <w:p>
      <w:pPr>
        <w:spacing w:after="0"/>
        <w:ind w:left="0"/>
        <w:jc w:val="both"/>
      </w:pPr>
      <w:r>
        <w:rPr>
          <w:rFonts w:ascii="Times New Roman"/>
          <w:b w:val="false"/>
          <w:i w:val="false"/>
          <w:color w:val="000000"/>
          <w:sz w:val="28"/>
        </w:rPr>
        <w:t>
      на портал:</w:t>
      </w:r>
    </w:p>
    <w:bookmarkEnd w:id="86"/>
    <w:bookmarkStart w:name="z91" w:id="87"/>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87"/>
    <w:bookmarkStart w:name="z92" w:id="88"/>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bookmarkEnd w:id="88"/>
    <w:bookmarkStart w:name="z93" w:id="89"/>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9"/>
    <w:bookmarkStart w:name="z94" w:id="90"/>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bookmarkEnd w:id="90"/>
    <w:bookmarkStart w:name="z95" w:id="91"/>
    <w:p>
      <w:pPr>
        <w:spacing w:after="0"/>
        <w:ind w:left="0"/>
        <w:jc w:val="both"/>
      </w:pPr>
      <w:r>
        <w:rPr>
          <w:rFonts w:ascii="Times New Roman"/>
          <w:b w:val="false"/>
          <w:i w:val="false"/>
          <w:color w:val="000000"/>
          <w:sz w:val="28"/>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bookmarkEnd w:id="91"/>
    <w:bookmarkStart w:name="z96" w:id="92"/>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92"/>
    <w:bookmarkStart w:name="z97" w:id="93"/>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93"/>
    <w:bookmarkStart w:name="z98" w:id="94"/>
    <w:p>
      <w:pPr>
        <w:spacing w:after="0"/>
        <w:ind w:left="0"/>
        <w:jc w:val="both"/>
      </w:pPr>
      <w:r>
        <w:rPr>
          <w:rFonts w:ascii="Times New Roman"/>
          <w:b w:val="false"/>
          <w:i w:val="false"/>
          <w:color w:val="000000"/>
          <w:sz w:val="28"/>
        </w:rPr>
        <w:t>
      в Стандарте государственной услуги "Выдача информации о поступлении и движении средств вкладчика единого накопительного пенсионного фонда", утвержденном указанным приказом:</w:t>
      </w:r>
    </w:p>
    <w:bookmarkEnd w:id="94"/>
    <w:bookmarkStart w:name="z99" w:id="95"/>
    <w:p>
      <w:pPr>
        <w:spacing w:after="0"/>
        <w:ind w:left="0"/>
        <w:jc w:val="both"/>
      </w:pPr>
      <w:r>
        <w:rPr>
          <w:rFonts w:ascii="Times New Roman"/>
          <w:b w:val="false"/>
          <w:i w:val="false"/>
          <w:color w:val="000000"/>
          <w:sz w:val="28"/>
        </w:rPr>
        <w:t>
      дополнить пунктами 10-1 и 10-2 следующего содержания:</w:t>
      </w:r>
    </w:p>
    <w:bookmarkEnd w:id="95"/>
    <w:bookmarkStart w:name="z100" w:id="96"/>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96"/>
    <w:bookmarkStart w:name="z101" w:id="9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7"/>
    <w:bookmarkStart w:name="z102" w:id="9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 пенсионном обеспечении в Республике Казахстан".</w:t>
      </w:r>
    </w:p>
    <w:bookmarkEnd w:id="98"/>
    <w:bookmarkStart w:name="z103" w:id="99"/>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99"/>
    <w:bookmarkStart w:name="z104"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базовой пенсионной выплаты", утвержденном указанным приказом: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6" w:id="101"/>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государственной базовой пенсионной выплаты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bookmarkEnd w:id="101"/>
    <w:bookmarkStart w:name="z107" w:id="10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02"/>
    <w:bookmarkStart w:name="z108" w:id="103"/>
    <w:p>
      <w:pPr>
        <w:spacing w:after="0"/>
        <w:ind w:left="0"/>
        <w:jc w:val="both"/>
      </w:pPr>
      <w:r>
        <w:rPr>
          <w:rFonts w:ascii="Times New Roman"/>
          <w:b w:val="false"/>
          <w:i w:val="false"/>
          <w:color w:val="000000"/>
          <w:sz w:val="28"/>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0" w:id="104"/>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следующие документы:</w:t>
      </w:r>
    </w:p>
    <w:bookmarkEnd w:id="104"/>
    <w:bookmarkStart w:name="z111" w:id="105"/>
    <w:p>
      <w:pPr>
        <w:spacing w:after="0"/>
        <w:ind w:left="0"/>
        <w:jc w:val="both"/>
      </w:pPr>
      <w:r>
        <w:rPr>
          <w:rFonts w:ascii="Times New Roman"/>
          <w:b w:val="false"/>
          <w:i w:val="false"/>
          <w:color w:val="000000"/>
          <w:sz w:val="28"/>
        </w:rPr>
        <w:t>
      в Государственную корпорацию:</w:t>
      </w:r>
    </w:p>
    <w:bookmarkEnd w:id="105"/>
    <w:bookmarkStart w:name="z112" w:id="10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06"/>
    <w:bookmarkStart w:name="z113" w:id="107"/>
    <w:p>
      <w:pPr>
        <w:spacing w:after="0"/>
        <w:ind w:left="0"/>
        <w:jc w:val="both"/>
      </w:pPr>
      <w:r>
        <w:rPr>
          <w:rFonts w:ascii="Times New Roman"/>
          <w:b w:val="false"/>
          <w:i w:val="false"/>
          <w:color w:val="000000"/>
          <w:sz w:val="28"/>
        </w:rPr>
        <w:t>
      2)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bookmarkEnd w:id="107"/>
    <w:bookmarkStart w:name="z114" w:id="108"/>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bookmarkEnd w:id="108"/>
    <w:bookmarkStart w:name="z115" w:id="109"/>
    <w:p>
      <w:pPr>
        <w:spacing w:after="0"/>
        <w:ind w:left="0"/>
        <w:jc w:val="both"/>
      </w:pPr>
      <w:r>
        <w:rPr>
          <w:rFonts w:ascii="Times New Roman"/>
          <w:b w:val="false"/>
          <w:i w:val="false"/>
          <w:color w:val="000000"/>
          <w:sz w:val="28"/>
        </w:rPr>
        <w:t>
      4) сведения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bookmarkEnd w:id="109"/>
    <w:bookmarkStart w:name="z116" w:id="110"/>
    <w:p>
      <w:pPr>
        <w:spacing w:after="0"/>
        <w:ind w:left="0"/>
        <w:jc w:val="both"/>
      </w:pPr>
      <w:r>
        <w:rPr>
          <w:rFonts w:ascii="Times New Roman"/>
          <w:b w:val="false"/>
          <w:i w:val="false"/>
          <w:color w:val="000000"/>
          <w:sz w:val="28"/>
        </w:rPr>
        <w:t>
      5) в случае установления опеки (попечительства) документ, подтверждающий установление опеки (попечительства);</w:t>
      </w:r>
    </w:p>
    <w:bookmarkEnd w:id="110"/>
    <w:bookmarkStart w:name="z117" w:id="111"/>
    <w:p>
      <w:pPr>
        <w:spacing w:after="0"/>
        <w:ind w:left="0"/>
        <w:jc w:val="both"/>
      </w:pPr>
      <w:r>
        <w:rPr>
          <w:rFonts w:ascii="Times New Roman"/>
          <w:b w:val="false"/>
          <w:i w:val="false"/>
          <w:color w:val="000000"/>
          <w:sz w:val="28"/>
        </w:rPr>
        <w:t>
      6)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111"/>
    <w:bookmarkStart w:name="z118" w:id="112"/>
    <w:p>
      <w:pPr>
        <w:spacing w:after="0"/>
        <w:ind w:left="0"/>
        <w:jc w:val="both"/>
      </w:pPr>
      <w:r>
        <w:rPr>
          <w:rFonts w:ascii="Times New Roman"/>
          <w:b w:val="false"/>
          <w:i w:val="false"/>
          <w:color w:val="000000"/>
          <w:sz w:val="28"/>
        </w:rPr>
        <w:t xml:space="preserve">
      7) документы, подтверждающие стаж участия в пенсионной системе заявителя предусмотренные </w:t>
      </w:r>
      <w:r>
        <w:rPr>
          <w:rFonts w:ascii="Times New Roman"/>
          <w:b w:val="false"/>
          <w:i w:val="false"/>
          <w:color w:val="000000"/>
          <w:sz w:val="28"/>
        </w:rPr>
        <w:t>пунктом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bookmarkEnd w:id="112"/>
    <w:bookmarkStart w:name="z119" w:id="113"/>
    <w:p>
      <w:pPr>
        <w:spacing w:after="0"/>
        <w:ind w:left="0"/>
        <w:jc w:val="both"/>
      </w:pPr>
      <w:r>
        <w:rPr>
          <w:rFonts w:ascii="Times New Roman"/>
          <w:b w:val="false"/>
          <w:i w:val="false"/>
          <w:color w:val="000000"/>
          <w:sz w:val="28"/>
        </w:rPr>
        <w:t>
      на портал:</w:t>
      </w:r>
    </w:p>
    <w:bookmarkEnd w:id="113"/>
    <w:bookmarkStart w:name="z120" w:id="114"/>
    <w:p>
      <w:pPr>
        <w:spacing w:after="0"/>
        <w:ind w:left="0"/>
        <w:jc w:val="both"/>
      </w:pPr>
      <w:r>
        <w:rPr>
          <w:rFonts w:ascii="Times New Roman"/>
          <w:b w:val="false"/>
          <w:i w:val="false"/>
          <w:color w:val="000000"/>
          <w:sz w:val="28"/>
        </w:rPr>
        <w:t>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p>
    <w:bookmarkEnd w:id="114"/>
    <w:bookmarkStart w:name="z121" w:id="115"/>
    <w:p>
      <w:pPr>
        <w:spacing w:after="0"/>
        <w:ind w:left="0"/>
        <w:jc w:val="both"/>
      </w:pPr>
      <w:r>
        <w:rPr>
          <w:rFonts w:ascii="Times New Roman"/>
          <w:b w:val="false"/>
          <w:i w:val="false"/>
          <w:color w:val="000000"/>
          <w:sz w:val="28"/>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bookmarkEnd w:id="115"/>
    <w:bookmarkStart w:name="z122" w:id="116"/>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116"/>
    <w:bookmarkStart w:name="z123" w:id="117"/>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17"/>
    <w:bookmarkStart w:name="z124" w:id="118"/>
    <w:p>
      <w:pPr>
        <w:spacing w:after="0"/>
        <w:ind w:left="0"/>
        <w:jc w:val="both"/>
      </w:pPr>
      <w:r>
        <w:rPr>
          <w:rFonts w:ascii="Times New Roman"/>
          <w:b w:val="false"/>
          <w:i w:val="false"/>
          <w:color w:val="000000"/>
          <w:sz w:val="28"/>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bookmarkEnd w:id="118"/>
    <w:bookmarkStart w:name="z125" w:id="11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19"/>
    <w:bookmarkStart w:name="z126" w:id="120"/>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120"/>
    <w:bookmarkStart w:name="z127" w:id="121"/>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21"/>
    <w:bookmarkStart w:name="z128"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и по случаю потери кормильца", утвержденном указанным приказом:</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0" w:id="123"/>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приказ № 223).</w:t>
      </w:r>
    </w:p>
    <w:bookmarkEnd w:id="123"/>
    <w:bookmarkStart w:name="z131" w:id="1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24"/>
    <w:bookmarkStart w:name="z132" w:id="125"/>
    <w:p>
      <w:pPr>
        <w:spacing w:after="0"/>
        <w:ind w:left="0"/>
        <w:jc w:val="both"/>
      </w:pPr>
      <w:r>
        <w:rPr>
          <w:rFonts w:ascii="Times New Roman"/>
          <w:b w:val="false"/>
          <w:i w:val="false"/>
          <w:color w:val="000000"/>
          <w:sz w:val="28"/>
        </w:rPr>
        <w:t>
      На портале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25"/>
    <w:bookmarkStart w:name="z133"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специальных пособий", утвержденном указанным приказом:</w:t>
      </w:r>
    </w:p>
    <w:bookmarkEnd w:id="126"/>
    <w:bookmarkStart w:name="z134" w:id="127"/>
    <w:p>
      <w:pPr>
        <w:spacing w:after="0"/>
        <w:ind w:left="0"/>
        <w:jc w:val="both"/>
      </w:pPr>
      <w:r>
        <w:rPr>
          <w:rFonts w:ascii="Times New Roman"/>
          <w:b w:val="false"/>
          <w:i w:val="false"/>
          <w:color w:val="000000"/>
          <w:sz w:val="28"/>
        </w:rPr>
        <w:t>
      пункт 6 изложить в следующей редакции:</w:t>
      </w:r>
    </w:p>
    <w:bookmarkEnd w:id="127"/>
    <w:bookmarkStart w:name="z135" w:id="128"/>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bookmarkEnd w:id="128"/>
    <w:bookmarkStart w:name="z136" w:id="1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29"/>
    <w:bookmarkStart w:name="z137" w:id="130"/>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30"/>
    <w:bookmarkStart w:name="z138"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пособий на рождение ребенка и по уходу за ребенком", утвержденном указанным приказом: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0" w:id="132"/>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рождение и (или) пособия по уходу по форме согласно приложению 1 к настоящему стандарту государственной услуги и следующие документы:</w:t>
      </w:r>
    </w:p>
    <w:bookmarkEnd w:id="132"/>
    <w:bookmarkStart w:name="z141" w:id="133"/>
    <w:p>
      <w:pPr>
        <w:spacing w:after="0"/>
        <w:ind w:left="0"/>
        <w:jc w:val="both"/>
      </w:pPr>
      <w:r>
        <w:rPr>
          <w:rFonts w:ascii="Times New Roman"/>
          <w:b w:val="false"/>
          <w:i w:val="false"/>
          <w:color w:val="000000"/>
          <w:sz w:val="28"/>
        </w:rPr>
        <w:t>
      в Государственную корпорацию:</w:t>
      </w:r>
    </w:p>
    <w:bookmarkEnd w:id="133"/>
    <w:bookmarkStart w:name="z142" w:id="134"/>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паспорт гражданина Республики Казахстан, удостоверение лица без гражданства,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bookmarkEnd w:id="134"/>
    <w:bookmarkStart w:name="z143" w:id="135"/>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bookmarkEnd w:id="135"/>
    <w:bookmarkStart w:name="z144" w:id="136"/>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bookmarkEnd w:id="136"/>
    <w:bookmarkStart w:name="z145" w:id="137"/>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bookmarkEnd w:id="137"/>
    <w:bookmarkStart w:name="z146" w:id="138"/>
    <w:p>
      <w:pPr>
        <w:spacing w:after="0"/>
        <w:ind w:left="0"/>
        <w:jc w:val="both"/>
      </w:pPr>
      <w:r>
        <w:rPr>
          <w:rFonts w:ascii="Times New Roman"/>
          <w:b w:val="false"/>
          <w:i w:val="false"/>
          <w:color w:val="000000"/>
          <w:sz w:val="28"/>
        </w:rPr>
        <w:t>
      в случае подачи заявления и необходимых документов третьими лицами – доверенность.</w:t>
      </w:r>
    </w:p>
    <w:bookmarkEnd w:id="138"/>
    <w:bookmarkStart w:name="z147" w:id="139"/>
    <w:p>
      <w:pPr>
        <w:spacing w:after="0"/>
        <w:ind w:left="0"/>
        <w:jc w:val="both"/>
      </w:pPr>
      <w:r>
        <w:rPr>
          <w:rFonts w:ascii="Times New Roman"/>
          <w:b w:val="false"/>
          <w:i w:val="false"/>
          <w:color w:val="000000"/>
          <w:sz w:val="28"/>
        </w:rPr>
        <w:t>
      Представление документа, удостоверяющего личность, документа, подтверждающего место жительства,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bookmarkEnd w:id="139"/>
    <w:bookmarkStart w:name="z148" w:id="140"/>
    <w:p>
      <w:pPr>
        <w:spacing w:after="0"/>
        <w:ind w:left="0"/>
        <w:jc w:val="both"/>
      </w:pPr>
      <w:r>
        <w:rPr>
          <w:rFonts w:ascii="Times New Roman"/>
          <w:b w:val="false"/>
          <w:i w:val="false"/>
          <w:color w:val="000000"/>
          <w:sz w:val="28"/>
        </w:rPr>
        <w:t>
      на портал:</w:t>
      </w:r>
    </w:p>
    <w:bookmarkEnd w:id="140"/>
    <w:bookmarkStart w:name="z149" w:id="141"/>
    <w:p>
      <w:pPr>
        <w:spacing w:after="0"/>
        <w:ind w:left="0"/>
        <w:jc w:val="both"/>
      </w:pPr>
      <w:r>
        <w:rPr>
          <w:rFonts w:ascii="Times New Roman"/>
          <w:b w:val="false"/>
          <w:i w:val="false"/>
          <w:color w:val="000000"/>
          <w:sz w:val="28"/>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w:t>
      </w:r>
    </w:p>
    <w:bookmarkEnd w:id="141"/>
    <w:bookmarkStart w:name="z150" w:id="142"/>
    <w:p>
      <w:pPr>
        <w:spacing w:after="0"/>
        <w:ind w:left="0"/>
        <w:jc w:val="both"/>
      </w:pPr>
      <w:r>
        <w:rPr>
          <w:rFonts w:ascii="Times New Roman"/>
          <w:b w:val="false"/>
          <w:i w:val="false"/>
          <w:color w:val="000000"/>
          <w:sz w:val="28"/>
        </w:rPr>
        <w:t>
      для получения информации о назначении пособия – запрос в форме электронного документа, удостоверенного ЭЦП услугополучателя.</w:t>
      </w:r>
    </w:p>
    <w:bookmarkEnd w:id="142"/>
    <w:bookmarkStart w:name="z151" w:id="143"/>
    <w:p>
      <w:pPr>
        <w:spacing w:after="0"/>
        <w:ind w:left="0"/>
        <w:jc w:val="both"/>
      </w:pPr>
      <w:r>
        <w:rPr>
          <w:rFonts w:ascii="Times New Roman"/>
          <w:b w:val="false"/>
          <w:i w:val="false"/>
          <w:color w:val="000000"/>
          <w:sz w:val="28"/>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(в случае рождения до 13 августа 2007 года), свидетельства о заключении (расторжении) брака (в случае заключения брака до 1 июня 2008 года), документа, подтверждающего установление опеки (попечительства), документа, подтверждающего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bookmarkEnd w:id="143"/>
    <w:bookmarkStart w:name="z152" w:id="144"/>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44"/>
    <w:bookmarkStart w:name="z153" w:id="145"/>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 Государственной корпорации выдается расписка о приеме соответствующих документов;</w:t>
      </w:r>
    </w:p>
    <w:bookmarkEnd w:id="145"/>
    <w:bookmarkStart w:name="z154" w:id="146"/>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46"/>
    <w:bookmarkStart w:name="z155" w:id="147"/>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w:t>
      </w:r>
    </w:p>
    <w:bookmarkEnd w:id="147"/>
    <w:bookmarkStart w:name="z156" w:id="148"/>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48"/>
    <w:bookmarkStart w:name="z157"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специального государственного пособия", утвержденном указанным приказом:</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9"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утвержденном указанным приказом: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1" w:id="151"/>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151"/>
    <w:bookmarkStart w:name="z162"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1 к настоящему стандарту государственной услуги;</w:t>
      </w:r>
    </w:p>
    <w:bookmarkEnd w:id="152"/>
    <w:bookmarkStart w:name="z163" w:id="153"/>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153"/>
    <w:bookmarkStart w:name="z164" w:id="154"/>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154"/>
    <w:bookmarkStart w:name="z165" w:id="155"/>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155"/>
    <w:bookmarkStart w:name="z166" w:id="156"/>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156"/>
    <w:bookmarkStart w:name="z167" w:id="15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57"/>
    <w:bookmarkStart w:name="z168" w:id="158"/>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158"/>
    <w:bookmarkStart w:name="z169" w:id="159"/>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159"/>
    <w:bookmarkStart w:name="z170" w:id="160"/>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160"/>
    <w:bookmarkStart w:name="z171" w:id="1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w:t>
      </w:r>
      <w:r>
        <w:rPr>
          <w:rFonts w:ascii="Times New Roman"/>
          <w:b w:val="false"/>
          <w:i w:val="false"/>
          <w:color w:val="000000"/>
          <w:sz w:val="28"/>
        </w:rPr>
        <w:t>т расписку</w:t>
      </w:r>
      <w:r>
        <w:rPr>
          <w:rFonts w:ascii="Times New Roman"/>
          <w:b w:val="false"/>
          <w:i w:val="false"/>
          <w:color w:val="000000"/>
          <w:sz w:val="28"/>
        </w:rPr>
        <w:t xml:space="preserve"> об отказе в приеме документов по форме согласно приложению 2 к настоящему стандарту государственной услуги.</w:t>
      </w:r>
    </w:p>
    <w:bookmarkEnd w:id="161"/>
    <w:bookmarkStart w:name="z172" w:id="16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w:t>
      </w:r>
      <w:r>
        <w:rPr>
          <w:rFonts w:ascii="Times New Roman"/>
          <w:b w:val="false"/>
          <w:i w:val="false"/>
          <w:color w:val="000000"/>
          <w:sz w:val="28"/>
        </w:rPr>
        <w:t>расписку</w:t>
      </w:r>
      <w:r>
        <w:rPr>
          <w:rFonts w:ascii="Times New Roman"/>
          <w:b w:val="false"/>
          <w:i w:val="false"/>
          <w:color w:val="000000"/>
          <w:sz w:val="28"/>
        </w:rPr>
        <w:t xml:space="preserve"> об отказе в приеме документов по форме согласно приложению 3 к настоящему стандарту государственной услуги.</w:t>
      </w:r>
    </w:p>
    <w:bookmarkEnd w:id="162"/>
    <w:bookmarkStart w:name="z173" w:id="16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3"/>
    <w:bookmarkStart w:name="z174"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сурдо-тифлотехническими и обязательными гигиеническими средствами", утвержденном указанным приказом: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6" w:id="165"/>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165"/>
    <w:bookmarkStart w:name="z177" w:id="16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66"/>
    <w:bookmarkStart w:name="z178" w:id="167"/>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167"/>
    <w:bookmarkStart w:name="z179" w:id="168"/>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168"/>
    <w:bookmarkStart w:name="z180" w:id="169"/>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169"/>
    <w:bookmarkStart w:name="z181" w:id="170"/>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170"/>
    <w:bookmarkStart w:name="z182" w:id="17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71"/>
    <w:bookmarkStart w:name="z183" w:id="172"/>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172"/>
    <w:bookmarkStart w:name="z184" w:id="17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173"/>
    <w:bookmarkStart w:name="z185" w:id="174"/>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174"/>
    <w:bookmarkStart w:name="z186" w:id="17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5"/>
    <w:bookmarkStart w:name="z187" w:id="17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76"/>
    <w:bookmarkStart w:name="z188" w:id="17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77"/>
    <w:bookmarkStart w:name="z189"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1" w:id="179"/>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179"/>
    <w:bookmarkStart w:name="z192" w:id="18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80"/>
    <w:bookmarkStart w:name="z193" w:id="181"/>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181"/>
    <w:bookmarkStart w:name="z194" w:id="182"/>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182"/>
    <w:bookmarkStart w:name="z195" w:id="183"/>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183"/>
    <w:bookmarkStart w:name="z196" w:id="18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84"/>
    <w:bookmarkStart w:name="z197" w:id="185"/>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185"/>
    <w:bookmarkStart w:name="z198" w:id="186"/>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186"/>
    <w:bookmarkStart w:name="z199" w:id="187"/>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187"/>
    <w:bookmarkStart w:name="z200" w:id="188"/>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88"/>
    <w:bookmarkStart w:name="z201" w:id="18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89"/>
    <w:bookmarkStart w:name="z202" w:id="19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90"/>
    <w:bookmarkStart w:name="z203"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"Предоставление инвалидам кресла-колясок", утвержденном указанным приказом: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5" w:id="192"/>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192"/>
    <w:bookmarkStart w:name="z206" w:id="19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93"/>
    <w:bookmarkStart w:name="z207" w:id="194"/>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194"/>
    <w:bookmarkStart w:name="z208" w:id="195"/>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195"/>
    <w:bookmarkStart w:name="z209" w:id="196"/>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196"/>
    <w:bookmarkStart w:name="z210" w:id="197"/>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197"/>
    <w:bookmarkStart w:name="z211" w:id="19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98"/>
    <w:bookmarkStart w:name="z212" w:id="199"/>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199"/>
    <w:bookmarkStart w:name="z213" w:id="200"/>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00"/>
    <w:bookmarkStart w:name="z214" w:id="201"/>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201"/>
    <w:bookmarkStart w:name="z215" w:id="20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02"/>
    <w:bookmarkStart w:name="z216" w:id="203"/>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03"/>
    <w:bookmarkStart w:name="z217" w:id="20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04"/>
    <w:bookmarkStart w:name="z218"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санаторно-курортным лечением", утвержденном указанным приказом:</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20" w:id="206"/>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206"/>
    <w:bookmarkStart w:name="z221" w:id="20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07"/>
    <w:bookmarkStart w:name="z222" w:id="208"/>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208"/>
    <w:bookmarkStart w:name="z223" w:id="209"/>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209"/>
    <w:bookmarkStart w:name="z224" w:id="210"/>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210"/>
    <w:bookmarkStart w:name="z225" w:id="21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211"/>
    <w:bookmarkStart w:name="z226" w:id="212"/>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212"/>
    <w:bookmarkStart w:name="z227" w:id="21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13"/>
    <w:bookmarkStart w:name="z228" w:id="214"/>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214"/>
    <w:bookmarkStart w:name="z229" w:id="21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15"/>
    <w:bookmarkStart w:name="z230" w:id="21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16"/>
    <w:bookmarkStart w:name="z231" w:id="21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17"/>
    <w:bookmarkStart w:name="z232"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утвержденном указанным приказом: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4" w:id="21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219"/>
    <w:bookmarkStart w:name="z235" w:id="22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20"/>
    <w:bookmarkStart w:name="z236" w:id="221"/>
    <w:p>
      <w:pPr>
        <w:spacing w:after="0"/>
        <w:ind w:left="0"/>
        <w:jc w:val="both"/>
      </w:pPr>
      <w:r>
        <w:rPr>
          <w:rFonts w:ascii="Times New Roman"/>
          <w:b w:val="false"/>
          <w:i w:val="false"/>
          <w:color w:val="000000"/>
          <w:sz w:val="28"/>
        </w:rPr>
        <w:t>
      1) Центр занятости населения (далее – Центр);</w:t>
      </w:r>
    </w:p>
    <w:bookmarkEnd w:id="221"/>
    <w:bookmarkStart w:name="z237" w:id="222"/>
    <w:p>
      <w:pPr>
        <w:spacing w:after="0"/>
        <w:ind w:left="0"/>
        <w:jc w:val="both"/>
      </w:pPr>
      <w:r>
        <w:rPr>
          <w:rFonts w:ascii="Times New Roman"/>
          <w:b w:val="false"/>
          <w:i w:val="false"/>
          <w:color w:val="000000"/>
          <w:sz w:val="28"/>
        </w:rPr>
        <w:t>
      2) акима поселка, села, сельского округа (далее – аким сельского округа) – в случае отсутствия Центра по месту жительства.";</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9" w:id="223"/>
    <w:p>
      <w:pPr>
        <w:spacing w:after="0"/>
        <w:ind w:left="0"/>
        <w:jc w:val="both"/>
      </w:pPr>
      <w:r>
        <w:rPr>
          <w:rFonts w:ascii="Times New Roman"/>
          <w:b w:val="false"/>
          <w:i w:val="false"/>
          <w:color w:val="000000"/>
          <w:sz w:val="28"/>
        </w:rPr>
        <w:t>
      "4. Срок оказания государственной услуги:</w:t>
      </w:r>
    </w:p>
    <w:bookmarkEnd w:id="223"/>
    <w:bookmarkStart w:name="z240" w:id="224"/>
    <w:p>
      <w:pPr>
        <w:spacing w:after="0"/>
        <w:ind w:left="0"/>
        <w:jc w:val="both"/>
      </w:pPr>
      <w:r>
        <w:rPr>
          <w:rFonts w:ascii="Times New Roman"/>
          <w:b w:val="false"/>
          <w:i w:val="false"/>
          <w:color w:val="000000"/>
          <w:sz w:val="28"/>
        </w:rPr>
        <w:t>
      1) при обращении в Центр – со дня регистрации пакета документов Центром – 7 (семь) рабочих дней;</w:t>
      </w:r>
    </w:p>
    <w:bookmarkEnd w:id="224"/>
    <w:bookmarkStart w:name="z241" w:id="225"/>
    <w:p>
      <w:pPr>
        <w:spacing w:after="0"/>
        <w:ind w:left="0"/>
        <w:jc w:val="both"/>
      </w:pPr>
      <w:r>
        <w:rPr>
          <w:rFonts w:ascii="Times New Roman"/>
          <w:b w:val="false"/>
          <w:i w:val="false"/>
          <w:color w:val="000000"/>
          <w:sz w:val="28"/>
        </w:rPr>
        <w:t>
      со дня сдачи пакета документов акиму сельского округа – 10 (десять) рабочих дней.</w:t>
      </w:r>
    </w:p>
    <w:bookmarkEnd w:id="225"/>
    <w:bookmarkStart w:name="z242" w:id="226"/>
    <w:p>
      <w:pPr>
        <w:spacing w:after="0"/>
        <w:ind w:left="0"/>
        <w:jc w:val="both"/>
      </w:pPr>
      <w:r>
        <w:rPr>
          <w:rFonts w:ascii="Times New Roman"/>
          <w:b w:val="false"/>
          <w:i w:val="false"/>
          <w:color w:val="000000"/>
          <w:sz w:val="28"/>
        </w:rPr>
        <w:t>
      В случае оформления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226"/>
    <w:bookmarkStart w:name="z243" w:id="22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Центра, акима сельского округа – 30 минут;</w:t>
      </w:r>
    </w:p>
    <w:bookmarkEnd w:id="227"/>
    <w:bookmarkStart w:name="z244" w:id="228"/>
    <w:p>
      <w:pPr>
        <w:spacing w:after="0"/>
        <w:ind w:left="0"/>
        <w:jc w:val="both"/>
      </w:pPr>
      <w:r>
        <w:rPr>
          <w:rFonts w:ascii="Times New Roman"/>
          <w:b w:val="false"/>
          <w:i w:val="false"/>
          <w:color w:val="000000"/>
          <w:sz w:val="28"/>
        </w:rPr>
        <w:t>
      3) максимально допустимое время обслуживания у Центра, акима сельского округа – 30 минут.";</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6" w:id="229"/>
    <w:p>
      <w:pPr>
        <w:spacing w:after="0"/>
        <w:ind w:left="0"/>
        <w:jc w:val="both"/>
      </w:pPr>
      <w:r>
        <w:rPr>
          <w:rFonts w:ascii="Times New Roman"/>
          <w:b w:val="false"/>
          <w:i w:val="false"/>
          <w:color w:val="000000"/>
          <w:sz w:val="28"/>
        </w:rPr>
        <w:t>
      "8. График работы:</w:t>
      </w:r>
    </w:p>
    <w:bookmarkEnd w:id="229"/>
    <w:bookmarkStart w:name="z247" w:id="230"/>
    <w:p>
      <w:pPr>
        <w:spacing w:after="0"/>
        <w:ind w:left="0"/>
        <w:jc w:val="both"/>
      </w:pPr>
      <w:r>
        <w:rPr>
          <w:rFonts w:ascii="Times New Roman"/>
          <w:b w:val="false"/>
          <w:i w:val="false"/>
          <w:color w:val="000000"/>
          <w:sz w:val="28"/>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30"/>
    <w:bookmarkStart w:name="z248" w:id="231"/>
    <w:p>
      <w:pPr>
        <w:spacing w:after="0"/>
        <w:ind w:left="0"/>
        <w:jc w:val="both"/>
      </w:pP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bookmarkEnd w:id="231"/>
    <w:bookmarkStart w:name="z249" w:id="23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232"/>
    <w:bookmarkStart w:name="z250" w:id="23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2" w:id="234"/>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засвидетельствованной доверенности) при обращении для оказания государственной услуги предоставляет заявление на назначение государственной адресной социальной помощи по форме согласно приложению 1 к настоящему стандарту государственной услуги и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а для оралманов – удостоверение оралмана – для идентификации. </w:t>
      </w:r>
    </w:p>
    <w:bookmarkEnd w:id="234"/>
    <w:bookmarkStart w:name="z253" w:id="235"/>
    <w:p>
      <w:pPr>
        <w:spacing w:after="0"/>
        <w:ind w:left="0"/>
        <w:jc w:val="both"/>
      </w:pPr>
      <w:r>
        <w:rPr>
          <w:rFonts w:ascii="Times New Roman"/>
          <w:b w:val="false"/>
          <w:i w:val="false"/>
          <w:color w:val="000000"/>
          <w:sz w:val="28"/>
        </w:rPr>
        <w:t xml:space="preserve">
      Трудоспособные члены семьи, вовлекаемые в активные меры содействия занятости предоставляют заявление на регистрацию в качестве лица, ищущего работу,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 "Регистрация лиц, ищущих работу", утвержденного приказом Министра здравоохранения и социального развития Республики Казахстан от 28 апреля 2015 года № 279 (зарегистрирован в Реестре государственной регистрации нормативных правовых актов за № 11342).</w:t>
      </w:r>
    </w:p>
    <w:bookmarkEnd w:id="235"/>
    <w:bookmarkStart w:name="z254" w:id="236"/>
    <w:p>
      <w:pPr>
        <w:spacing w:after="0"/>
        <w:ind w:left="0"/>
        <w:jc w:val="both"/>
      </w:pPr>
      <w:r>
        <w:rPr>
          <w:rFonts w:ascii="Times New Roman"/>
          <w:b w:val="false"/>
          <w:i w:val="false"/>
          <w:color w:val="000000"/>
          <w:sz w:val="28"/>
        </w:rPr>
        <w:t>
      От имени лица, не достигшего шестнадцатилетнего возраста,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236"/>
    <w:bookmarkStart w:name="z255" w:id="237"/>
    <w:p>
      <w:pPr>
        <w:spacing w:after="0"/>
        <w:ind w:left="0"/>
        <w:jc w:val="both"/>
      </w:pPr>
      <w:r>
        <w:rPr>
          <w:rFonts w:ascii="Times New Roman"/>
          <w:b w:val="false"/>
          <w:i w:val="false"/>
          <w:color w:val="000000"/>
          <w:sz w:val="28"/>
        </w:rPr>
        <w:t>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237"/>
    <w:bookmarkStart w:name="z256" w:id="238"/>
    <w:p>
      <w:pPr>
        <w:spacing w:after="0"/>
        <w:ind w:left="0"/>
        <w:jc w:val="both"/>
      </w:pPr>
      <w:r>
        <w:rPr>
          <w:rFonts w:ascii="Times New Roman"/>
          <w:b w:val="false"/>
          <w:i w:val="false"/>
          <w:color w:val="000000"/>
          <w:sz w:val="28"/>
        </w:rPr>
        <w:t>
      1) удостоверяющих личность заявителя;</w:t>
      </w:r>
    </w:p>
    <w:bookmarkEnd w:id="238"/>
    <w:bookmarkStart w:name="z257" w:id="239"/>
    <w:p>
      <w:pPr>
        <w:spacing w:after="0"/>
        <w:ind w:left="0"/>
        <w:jc w:val="both"/>
      </w:pPr>
      <w:r>
        <w:rPr>
          <w:rFonts w:ascii="Times New Roman"/>
          <w:b w:val="false"/>
          <w:i w:val="false"/>
          <w:color w:val="000000"/>
          <w:sz w:val="28"/>
        </w:rPr>
        <w:t>
      2) о статусе оралмана;</w:t>
      </w:r>
    </w:p>
    <w:bookmarkEnd w:id="239"/>
    <w:bookmarkStart w:name="z258" w:id="240"/>
    <w:p>
      <w:pPr>
        <w:spacing w:after="0"/>
        <w:ind w:left="0"/>
        <w:jc w:val="both"/>
      </w:pPr>
      <w:r>
        <w:rPr>
          <w:rFonts w:ascii="Times New Roman"/>
          <w:b w:val="false"/>
          <w:i w:val="false"/>
          <w:color w:val="000000"/>
          <w:sz w:val="28"/>
        </w:rPr>
        <w:t>
      3) о регистрации по постоянному или временному месту жительства на каждого члена семьи;</w:t>
      </w:r>
    </w:p>
    <w:bookmarkEnd w:id="240"/>
    <w:bookmarkStart w:name="z259" w:id="241"/>
    <w:p>
      <w:pPr>
        <w:spacing w:after="0"/>
        <w:ind w:left="0"/>
        <w:jc w:val="both"/>
      </w:pPr>
      <w:r>
        <w:rPr>
          <w:rFonts w:ascii="Times New Roman"/>
          <w:b w:val="false"/>
          <w:i w:val="false"/>
          <w:color w:val="000000"/>
          <w:sz w:val="28"/>
        </w:rPr>
        <w:t>
      4) о банковских реквизитах в уполномоченной организации по выдаче пособий;</w:t>
      </w:r>
    </w:p>
    <w:bookmarkEnd w:id="241"/>
    <w:bookmarkStart w:name="z260" w:id="242"/>
    <w:p>
      <w:pPr>
        <w:spacing w:after="0"/>
        <w:ind w:left="0"/>
        <w:jc w:val="both"/>
      </w:pPr>
      <w:r>
        <w:rPr>
          <w:rFonts w:ascii="Times New Roman"/>
          <w:b w:val="false"/>
          <w:i w:val="false"/>
          <w:color w:val="000000"/>
          <w:sz w:val="28"/>
        </w:rPr>
        <w:t>
      5) об установлении инвалидности;</w:t>
      </w:r>
    </w:p>
    <w:bookmarkEnd w:id="242"/>
    <w:bookmarkStart w:name="z261" w:id="243"/>
    <w:p>
      <w:pPr>
        <w:spacing w:after="0"/>
        <w:ind w:left="0"/>
        <w:jc w:val="both"/>
      </w:pPr>
      <w:r>
        <w:rPr>
          <w:rFonts w:ascii="Times New Roman"/>
          <w:b w:val="false"/>
          <w:i w:val="false"/>
          <w:color w:val="000000"/>
          <w:sz w:val="28"/>
        </w:rPr>
        <w:t>
      6) о регистрации рождения (смерти) ребенка (на всех детей) – по регистрациям, произведенным на территории Республики Казахстан после 13 августа 2007 года;</w:t>
      </w:r>
    </w:p>
    <w:bookmarkEnd w:id="243"/>
    <w:bookmarkStart w:name="z262" w:id="244"/>
    <w:p>
      <w:pPr>
        <w:spacing w:after="0"/>
        <w:ind w:left="0"/>
        <w:jc w:val="both"/>
      </w:pPr>
      <w:r>
        <w:rPr>
          <w:rFonts w:ascii="Times New Roman"/>
          <w:b w:val="false"/>
          <w:i w:val="false"/>
          <w:color w:val="000000"/>
          <w:sz w:val="28"/>
        </w:rPr>
        <w:t>
      7) об установлении опеки (попечительства);</w:t>
      </w:r>
    </w:p>
    <w:bookmarkEnd w:id="244"/>
    <w:bookmarkStart w:name="z263" w:id="245"/>
    <w:p>
      <w:pPr>
        <w:spacing w:after="0"/>
        <w:ind w:left="0"/>
        <w:jc w:val="both"/>
      </w:pPr>
      <w:r>
        <w:rPr>
          <w:rFonts w:ascii="Times New Roman"/>
          <w:b w:val="false"/>
          <w:i w:val="false"/>
          <w:color w:val="000000"/>
          <w:sz w:val="28"/>
        </w:rPr>
        <w:t>
      8) об усыновлении (удочерении);</w:t>
      </w:r>
    </w:p>
    <w:bookmarkEnd w:id="245"/>
    <w:bookmarkStart w:name="z264" w:id="246"/>
    <w:p>
      <w:pPr>
        <w:spacing w:after="0"/>
        <w:ind w:left="0"/>
        <w:jc w:val="both"/>
      </w:pPr>
      <w:r>
        <w:rPr>
          <w:rFonts w:ascii="Times New Roman"/>
          <w:b w:val="false"/>
          <w:i w:val="false"/>
          <w:color w:val="000000"/>
          <w:sz w:val="28"/>
        </w:rPr>
        <w:t>
      9) о регистрации заключении (расторжении) брака, по регистрациям, произведенным на территории Республики Казахстан после 1 июня 2008 года;</w:t>
      </w:r>
    </w:p>
    <w:bookmarkEnd w:id="246"/>
    <w:bookmarkStart w:name="z265" w:id="247"/>
    <w:p>
      <w:pPr>
        <w:spacing w:after="0"/>
        <w:ind w:left="0"/>
        <w:jc w:val="both"/>
      </w:pPr>
      <w:r>
        <w:rPr>
          <w:rFonts w:ascii="Times New Roman"/>
          <w:b w:val="false"/>
          <w:i w:val="false"/>
          <w:color w:val="000000"/>
          <w:sz w:val="28"/>
        </w:rPr>
        <w:t>
      10)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247"/>
    <w:bookmarkStart w:name="z266" w:id="248"/>
    <w:p>
      <w:pPr>
        <w:spacing w:after="0"/>
        <w:ind w:left="0"/>
        <w:jc w:val="both"/>
      </w:pPr>
      <w:r>
        <w:rPr>
          <w:rFonts w:ascii="Times New Roman"/>
          <w:b w:val="false"/>
          <w:i w:val="false"/>
          <w:color w:val="000000"/>
          <w:sz w:val="28"/>
        </w:rPr>
        <w:t>
      11) о доходах (заработная плата, социальные выплаты, доходы от предпринимательской деятельности);</w:t>
      </w:r>
    </w:p>
    <w:bookmarkEnd w:id="248"/>
    <w:bookmarkStart w:name="z267" w:id="249"/>
    <w:p>
      <w:pPr>
        <w:spacing w:after="0"/>
        <w:ind w:left="0"/>
        <w:jc w:val="both"/>
      </w:pPr>
      <w:r>
        <w:rPr>
          <w:rFonts w:ascii="Times New Roman"/>
          <w:b w:val="false"/>
          <w:i w:val="false"/>
          <w:color w:val="000000"/>
          <w:sz w:val="28"/>
        </w:rPr>
        <w:t>
      12) о статусе индивидуального предпринимателя;</w:t>
      </w:r>
    </w:p>
    <w:bookmarkEnd w:id="249"/>
    <w:bookmarkStart w:name="z268" w:id="250"/>
    <w:p>
      <w:pPr>
        <w:spacing w:after="0"/>
        <w:ind w:left="0"/>
        <w:jc w:val="both"/>
      </w:pPr>
      <w:r>
        <w:rPr>
          <w:rFonts w:ascii="Times New Roman"/>
          <w:b w:val="false"/>
          <w:i w:val="false"/>
          <w:color w:val="000000"/>
          <w:sz w:val="28"/>
        </w:rPr>
        <w:t>
      13) о наличии у заявителя и членов его семьи факта назначения, выплаты или подачи заявления на назначение адресной социальной помощи;</w:t>
      </w:r>
    </w:p>
    <w:bookmarkEnd w:id="250"/>
    <w:bookmarkStart w:name="z269" w:id="251"/>
    <w:p>
      <w:pPr>
        <w:spacing w:after="0"/>
        <w:ind w:left="0"/>
        <w:jc w:val="both"/>
      </w:pPr>
      <w:r>
        <w:rPr>
          <w:rFonts w:ascii="Times New Roman"/>
          <w:b w:val="false"/>
          <w:i w:val="false"/>
          <w:color w:val="000000"/>
          <w:sz w:val="28"/>
        </w:rPr>
        <w:t>
      14) о наличии личного подсобного хозяйства;</w:t>
      </w:r>
    </w:p>
    <w:bookmarkEnd w:id="251"/>
    <w:bookmarkStart w:name="z270" w:id="252"/>
    <w:p>
      <w:pPr>
        <w:spacing w:after="0"/>
        <w:ind w:left="0"/>
        <w:jc w:val="both"/>
      </w:pPr>
      <w:r>
        <w:rPr>
          <w:rFonts w:ascii="Times New Roman"/>
          <w:b w:val="false"/>
          <w:i w:val="false"/>
          <w:color w:val="000000"/>
          <w:sz w:val="28"/>
        </w:rPr>
        <w:t>
      15) о трудовой деятельности (при наличии), для трудоспособных членов семьи, вовлекаемых в активные меры содействия занятости;</w:t>
      </w:r>
    </w:p>
    <w:bookmarkEnd w:id="252"/>
    <w:bookmarkStart w:name="z271" w:id="253"/>
    <w:p>
      <w:pPr>
        <w:spacing w:after="0"/>
        <w:ind w:left="0"/>
        <w:jc w:val="both"/>
      </w:pPr>
      <w:r>
        <w:rPr>
          <w:rFonts w:ascii="Times New Roman"/>
          <w:b w:val="false"/>
          <w:i w:val="false"/>
          <w:color w:val="000000"/>
          <w:sz w:val="28"/>
        </w:rPr>
        <w:t>
      16)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253"/>
    <w:bookmarkStart w:name="z272" w:id="254"/>
    <w:p>
      <w:pPr>
        <w:spacing w:after="0"/>
        <w:ind w:left="0"/>
        <w:jc w:val="both"/>
      </w:pPr>
      <w:r>
        <w:rPr>
          <w:rFonts w:ascii="Times New Roman"/>
          <w:b w:val="false"/>
          <w:i w:val="false"/>
          <w:color w:val="000000"/>
          <w:sz w:val="28"/>
        </w:rPr>
        <w:t>
      17) об алиментах либо о наличии задолженности;</w:t>
      </w:r>
    </w:p>
    <w:bookmarkEnd w:id="254"/>
    <w:bookmarkStart w:name="z273" w:id="255"/>
    <w:p>
      <w:pPr>
        <w:spacing w:after="0"/>
        <w:ind w:left="0"/>
        <w:jc w:val="both"/>
      </w:pPr>
      <w:r>
        <w:rPr>
          <w:rFonts w:ascii="Times New Roman"/>
          <w:b w:val="false"/>
          <w:i w:val="false"/>
          <w:color w:val="000000"/>
          <w:sz w:val="28"/>
        </w:rPr>
        <w:t>
      18) о нахождении в местах лишения свободы или принудительного лечения членов семьи заявителя.</w:t>
      </w:r>
    </w:p>
    <w:bookmarkEnd w:id="255"/>
    <w:bookmarkStart w:name="z274" w:id="256"/>
    <w:p>
      <w:pPr>
        <w:spacing w:after="0"/>
        <w:ind w:left="0"/>
        <w:jc w:val="both"/>
      </w:pPr>
      <w:r>
        <w:rPr>
          <w:rFonts w:ascii="Times New Roman"/>
          <w:b w:val="false"/>
          <w:i w:val="false"/>
          <w:color w:val="000000"/>
          <w:sz w:val="28"/>
        </w:rPr>
        <w:t>
      В случае отсутствия сведений в информационных системах акимом или Центром оформляется письменный запрос в соответствующий государственный орган и (или) организацию.</w:t>
      </w:r>
    </w:p>
    <w:bookmarkEnd w:id="256"/>
    <w:bookmarkStart w:name="z275" w:id="257"/>
    <w:p>
      <w:pPr>
        <w:spacing w:after="0"/>
        <w:ind w:left="0"/>
        <w:jc w:val="both"/>
      </w:pPr>
      <w:r>
        <w:rPr>
          <w:rFonts w:ascii="Times New Roman"/>
          <w:b w:val="false"/>
          <w:i w:val="false"/>
          <w:color w:val="000000"/>
          <w:sz w:val="28"/>
        </w:rPr>
        <w:t>
      Заявитель вправе предоставить вышеуказанные документы на бумажном носителе.</w:t>
      </w:r>
    </w:p>
    <w:bookmarkEnd w:id="257"/>
    <w:bookmarkStart w:name="z276" w:id="258"/>
    <w:p>
      <w:pPr>
        <w:spacing w:after="0"/>
        <w:ind w:left="0"/>
        <w:jc w:val="both"/>
      </w:pPr>
      <w:r>
        <w:rPr>
          <w:rFonts w:ascii="Times New Roman"/>
          <w:b w:val="false"/>
          <w:i w:val="false"/>
          <w:color w:val="000000"/>
          <w:sz w:val="28"/>
        </w:rPr>
        <w:t>
      При подаче заявления услугополучателю выдается у Центра,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78" w:id="259"/>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259"/>
    <w:bookmarkStart w:name="z279" w:id="260"/>
    <w:p>
      <w:pPr>
        <w:spacing w:after="0"/>
        <w:ind w:left="0"/>
        <w:jc w:val="both"/>
      </w:pPr>
      <w:r>
        <w:rPr>
          <w:rFonts w:ascii="Times New Roman"/>
          <w:b w:val="false"/>
          <w:i w:val="false"/>
          <w:color w:val="000000"/>
          <w:sz w:val="28"/>
        </w:rPr>
        <w:t>
      1) лицам (семьям) со среднедушевым доходом, превышающим черту бедности, установленную в областях, городах республиканского значения, столице;</w:t>
      </w:r>
    </w:p>
    <w:bookmarkEnd w:id="260"/>
    <w:bookmarkStart w:name="z280" w:id="261"/>
    <w:p>
      <w:pPr>
        <w:spacing w:after="0"/>
        <w:ind w:left="0"/>
        <w:jc w:val="both"/>
      </w:pPr>
      <w:r>
        <w:rPr>
          <w:rFonts w:ascii="Times New Roman"/>
          <w:b w:val="false"/>
          <w:i w:val="false"/>
          <w:color w:val="000000"/>
          <w:sz w:val="28"/>
        </w:rPr>
        <w:t>
      2) трудоспособным членам семьи, которые отказались от участия в мерах содействия занятости, за исключением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лиц, осуществляющих уход за ребенком в возрасте до семи лет, ребенком-инвалидом, инвалидом первой или второй группы, престарелым, нуждающимся в постороннем уходе и помощи, а также лиц, имеющих заболевания, при которых может устанавливаться срок временной нетрудоспособности более двух месяцев;</w:t>
      </w:r>
    </w:p>
    <w:bookmarkEnd w:id="261"/>
    <w:bookmarkStart w:name="z281" w:id="262"/>
    <w:p>
      <w:pPr>
        <w:spacing w:after="0"/>
        <w:ind w:left="0"/>
        <w:jc w:val="both"/>
      </w:pPr>
      <w:r>
        <w:rPr>
          <w:rFonts w:ascii="Times New Roman"/>
          <w:b w:val="false"/>
          <w:i w:val="false"/>
          <w:color w:val="000000"/>
          <w:sz w:val="28"/>
        </w:rPr>
        <w:t>
      3) лицам (семьям), предоставившим заведомо ложную информацию для назначения адресной социальной помощи.";</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исключить;</w:t>
      </w:r>
    </w:p>
    <w:bookmarkStart w:name="z284" w:id="263"/>
    <w:p>
      <w:pPr>
        <w:spacing w:after="0"/>
        <w:ind w:left="0"/>
        <w:jc w:val="both"/>
      </w:pPr>
      <w:r>
        <w:rPr>
          <w:rFonts w:ascii="Times New Roman"/>
          <w:b w:val="false"/>
          <w:i w:val="false"/>
          <w:color w:val="000000"/>
          <w:sz w:val="28"/>
        </w:rPr>
        <w:t>
      в Стандарте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bookmarkEnd w:id="263"/>
    <w:bookmarkStart w:name="z285" w:id="264"/>
    <w:p>
      <w:pPr>
        <w:spacing w:after="0"/>
        <w:ind w:left="0"/>
        <w:jc w:val="both"/>
      </w:pPr>
      <w:r>
        <w:rPr>
          <w:rFonts w:ascii="Times New Roman"/>
          <w:b w:val="false"/>
          <w:i w:val="false"/>
          <w:color w:val="000000"/>
          <w:sz w:val="28"/>
        </w:rPr>
        <w:t>
      пункт 3 изложить в следующей редакции:</w:t>
      </w:r>
    </w:p>
    <w:bookmarkEnd w:id="264"/>
    <w:bookmarkStart w:name="z286" w:id="26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и акимами поселка, села, сельского округа (далее – услугодатель).</w:t>
      </w:r>
    </w:p>
    <w:bookmarkEnd w:id="265"/>
    <w:bookmarkStart w:name="z287" w:id="2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66"/>
    <w:bookmarkStart w:name="z288" w:id="267"/>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67"/>
    <w:bookmarkStart w:name="z289" w:id="268"/>
    <w:p>
      <w:pPr>
        <w:spacing w:after="0"/>
        <w:ind w:left="0"/>
        <w:jc w:val="both"/>
      </w:pPr>
      <w:r>
        <w:rPr>
          <w:rFonts w:ascii="Times New Roman"/>
          <w:b w:val="false"/>
          <w:i w:val="false"/>
          <w:color w:val="000000"/>
          <w:sz w:val="28"/>
        </w:rPr>
        <w:t>
      2) услугодателя;</w:t>
      </w:r>
    </w:p>
    <w:bookmarkEnd w:id="268"/>
    <w:bookmarkStart w:name="z290" w:id="269"/>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269"/>
    <w:bookmarkStart w:name="z291" w:id="270"/>
    <w:p>
      <w:pPr>
        <w:spacing w:after="0"/>
        <w:ind w:left="0"/>
        <w:jc w:val="both"/>
      </w:pPr>
      <w:r>
        <w:rPr>
          <w:rFonts w:ascii="Times New Roman"/>
          <w:b w:val="false"/>
          <w:i w:val="false"/>
          <w:color w:val="000000"/>
          <w:sz w:val="28"/>
        </w:rPr>
        <w:t>
      4) Центр занятости населения (далее – Центр).";</w:t>
      </w:r>
    </w:p>
    <w:bookmarkEnd w:id="270"/>
    <w:bookmarkStart w:name="z292"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или продление статуса оралмана", утвержденном указанным приказом:</w:t>
      </w:r>
    </w:p>
    <w:bookmarkEnd w:id="271"/>
    <w:bookmarkStart w:name="z293" w:id="272"/>
    <w:p>
      <w:pPr>
        <w:spacing w:after="0"/>
        <w:ind w:left="0"/>
        <w:jc w:val="both"/>
      </w:pPr>
      <w:r>
        <w:rPr>
          <w:rFonts w:ascii="Times New Roman"/>
          <w:b w:val="false"/>
          <w:i w:val="false"/>
          <w:color w:val="000000"/>
          <w:sz w:val="28"/>
        </w:rPr>
        <w:t>
      пункт 6 изложить в следующей редакции:</w:t>
      </w:r>
    </w:p>
    <w:bookmarkEnd w:id="272"/>
    <w:bookmarkStart w:name="z294" w:id="273"/>
    <w:p>
      <w:pPr>
        <w:spacing w:after="0"/>
        <w:ind w:left="0"/>
        <w:jc w:val="both"/>
      </w:pPr>
      <w:r>
        <w:rPr>
          <w:rFonts w:ascii="Times New Roman"/>
          <w:b w:val="false"/>
          <w:i w:val="false"/>
          <w:color w:val="000000"/>
          <w:sz w:val="28"/>
        </w:rPr>
        <w:t>
      "6. Результат оказания государственной услуги: при присвоении статуса оралмана – выдача удостоверения оралмана, в случае продления статуса оралмана – решение местного исполнительного органа.</w:t>
      </w:r>
    </w:p>
    <w:bookmarkEnd w:id="273"/>
    <w:bookmarkStart w:name="z295" w:id="27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97" w:id="275"/>
    <w:p>
      <w:pPr>
        <w:spacing w:after="0"/>
        <w:ind w:left="0"/>
        <w:jc w:val="both"/>
      </w:pPr>
      <w:r>
        <w:rPr>
          <w:rFonts w:ascii="Times New Roman"/>
          <w:b w:val="false"/>
          <w:i w:val="false"/>
          <w:color w:val="000000"/>
          <w:sz w:val="28"/>
        </w:rPr>
        <w:t>
      "8. График работы:</w:t>
      </w:r>
    </w:p>
    <w:bookmarkEnd w:id="275"/>
    <w:bookmarkStart w:name="z298" w:id="276"/>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bookmarkEnd w:id="276"/>
    <w:bookmarkStart w:name="z299" w:id="27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277"/>
    <w:bookmarkStart w:name="z300" w:id="27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78"/>
    <w:bookmarkStart w:name="z301" w:id="279"/>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79"/>
    <w:bookmarkStart w:name="z302" w:id="280"/>
    <w:p>
      <w:pPr>
        <w:spacing w:after="0"/>
        <w:ind w:left="0"/>
        <w:jc w:val="both"/>
      </w:pPr>
      <w:r>
        <w:rPr>
          <w:rFonts w:ascii="Times New Roman"/>
          <w:b w:val="false"/>
          <w:i w:val="false"/>
          <w:color w:val="000000"/>
          <w:sz w:val="28"/>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портала.";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4" w:id="281"/>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281"/>
    <w:bookmarkStart w:name="z305" w:id="282"/>
    <w:p>
      <w:pPr>
        <w:spacing w:after="0"/>
        <w:ind w:left="0"/>
        <w:jc w:val="both"/>
      </w:pPr>
      <w:r>
        <w:rPr>
          <w:rFonts w:ascii="Times New Roman"/>
          <w:b w:val="false"/>
          <w:i w:val="false"/>
          <w:color w:val="000000"/>
          <w:sz w:val="28"/>
        </w:rPr>
        <w:t>
      1) автобиография (в произвольной форме);</w:t>
      </w:r>
    </w:p>
    <w:bookmarkEnd w:id="282"/>
    <w:bookmarkStart w:name="z306" w:id="283"/>
    <w:p>
      <w:pPr>
        <w:spacing w:after="0"/>
        <w:ind w:left="0"/>
        <w:jc w:val="both"/>
      </w:pPr>
      <w:r>
        <w:rPr>
          <w:rFonts w:ascii="Times New Roman"/>
          <w:b w:val="false"/>
          <w:i w:val="false"/>
          <w:color w:val="000000"/>
          <w:sz w:val="28"/>
        </w:rPr>
        <w:t>
      2) по две фотографии размером 3х4 сантиметра на заявителя, а также на каждого члена семьи (при наличии);</w:t>
      </w:r>
    </w:p>
    <w:bookmarkEnd w:id="283"/>
    <w:bookmarkStart w:name="z307" w:id="284"/>
    <w:p>
      <w:pPr>
        <w:spacing w:after="0"/>
        <w:ind w:left="0"/>
        <w:jc w:val="both"/>
      </w:pPr>
      <w:r>
        <w:rPr>
          <w:rFonts w:ascii="Times New Roman"/>
          <w:b w:val="false"/>
          <w:i w:val="false"/>
          <w:color w:val="000000"/>
          <w:sz w:val="28"/>
        </w:rPr>
        <w:t>
      3) копии документов, удостоверяющих личность заявителя и членов его семьи (при наличии), с нотариально засвидетельственным переводом на казахский или русский язык;</w:t>
      </w:r>
    </w:p>
    <w:bookmarkEnd w:id="284"/>
    <w:bookmarkStart w:name="z308" w:id="285"/>
    <w:p>
      <w:pPr>
        <w:spacing w:after="0"/>
        <w:ind w:left="0"/>
        <w:jc w:val="both"/>
      </w:pPr>
      <w:r>
        <w:rPr>
          <w:rFonts w:ascii="Times New Roman"/>
          <w:b w:val="false"/>
          <w:i w:val="false"/>
          <w:color w:val="000000"/>
          <w:sz w:val="28"/>
        </w:rPr>
        <w:t xml:space="preserve">
      4) копии документов, устанавливающих соответствие заявителя условиям,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Правил присвоения статуса оралмана, утвержденных приказом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за № 8624) (далее – Правила).</w:t>
      </w:r>
    </w:p>
    <w:bookmarkEnd w:id="285"/>
    <w:bookmarkStart w:name="z309" w:id="28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bookmarkEnd w:id="286"/>
    <w:bookmarkStart w:name="z310" w:id="287"/>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 расписка о приеме соответствующих документов.</w:t>
      </w:r>
    </w:p>
    <w:bookmarkEnd w:id="287"/>
    <w:bookmarkStart w:name="z311" w:id="28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88"/>
    <w:bookmarkStart w:name="z312" w:id="289"/>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89"/>
    <w:bookmarkStart w:name="z313" w:id="290"/>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удостоверения личности (либо его представителя по документу, подтверждающему полномочия).</w:t>
      </w:r>
    </w:p>
    <w:bookmarkEnd w:id="290"/>
    <w:bookmarkStart w:name="z314" w:id="291"/>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291"/>
    <w:bookmarkStart w:name="z315" w:id="29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92"/>
    <w:bookmarkStart w:name="z316" w:id="293"/>
    <w:p>
      <w:pPr>
        <w:spacing w:after="0"/>
        <w:ind w:left="0"/>
        <w:jc w:val="both"/>
      </w:pPr>
      <w:r>
        <w:rPr>
          <w:rFonts w:ascii="Times New Roman"/>
          <w:b w:val="false"/>
          <w:i w:val="false"/>
          <w:color w:val="000000"/>
          <w:sz w:val="28"/>
        </w:rPr>
        <w:t>
      дополнить пунктом 9-1 следующего содержания:</w:t>
      </w:r>
    </w:p>
    <w:bookmarkEnd w:id="293"/>
    <w:bookmarkStart w:name="z317" w:id="294"/>
    <w:p>
      <w:pPr>
        <w:spacing w:after="0"/>
        <w:ind w:left="0"/>
        <w:jc w:val="both"/>
      </w:pPr>
      <w:r>
        <w:rPr>
          <w:rFonts w:ascii="Times New Roman"/>
          <w:b w:val="false"/>
          <w:i w:val="false"/>
          <w:color w:val="000000"/>
          <w:sz w:val="28"/>
        </w:rPr>
        <w:t>
      "9-1. Услугополучатель при обращении для оказания государственной услуги услугодателю или Государственной корпорации предоставляет заявление о продлении статуса оралмана по форме согласно приложению 3 к настоящему стандарту государственной услуги.</w:t>
      </w:r>
    </w:p>
    <w:bookmarkEnd w:id="294"/>
    <w:bookmarkStart w:name="z318" w:id="295"/>
    <w:p>
      <w:pPr>
        <w:spacing w:after="0"/>
        <w:ind w:left="0"/>
        <w:jc w:val="both"/>
      </w:pPr>
      <w:r>
        <w:rPr>
          <w:rFonts w:ascii="Times New Roman"/>
          <w:b w:val="false"/>
          <w:i w:val="false"/>
          <w:color w:val="000000"/>
          <w:sz w:val="28"/>
        </w:rPr>
        <w:t>
      Срок подачи заявления не должен превышать 6 (шести) месяцев со дня прекращения ранее присвоенного им статуса оралмана.</w:t>
      </w:r>
    </w:p>
    <w:bookmarkEnd w:id="295"/>
    <w:bookmarkStart w:name="z319" w:id="296"/>
    <w:p>
      <w:pPr>
        <w:spacing w:after="0"/>
        <w:ind w:left="0"/>
        <w:jc w:val="both"/>
      </w:pPr>
      <w:r>
        <w:rPr>
          <w:rFonts w:ascii="Times New Roman"/>
          <w:b w:val="false"/>
          <w:i w:val="false"/>
          <w:color w:val="000000"/>
          <w:sz w:val="28"/>
        </w:rPr>
        <w:t xml:space="preserve">
      Продление статуса оралмана не должен превышать 3 (трех)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21 Закона РК "О миграции населения";</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321" w:id="297"/>
    <w:p>
      <w:pPr>
        <w:spacing w:after="0"/>
        <w:ind w:left="0"/>
        <w:jc w:val="both"/>
      </w:pPr>
      <w:r>
        <w:rPr>
          <w:rFonts w:ascii="Times New Roman"/>
          <w:b w:val="false"/>
          <w:i w:val="false"/>
          <w:color w:val="000000"/>
          <w:sz w:val="28"/>
        </w:rPr>
        <w:t>
      "10-1. Услугодатель отказывает в присвоении или продлении статуса оралмана при:</w:t>
      </w:r>
    </w:p>
    <w:bookmarkEnd w:id="297"/>
    <w:bookmarkStart w:name="z322" w:id="298"/>
    <w:p>
      <w:pPr>
        <w:spacing w:after="0"/>
        <w:ind w:left="0"/>
        <w:jc w:val="both"/>
      </w:pPr>
      <w:r>
        <w:rPr>
          <w:rFonts w:ascii="Times New Roman"/>
          <w:b w:val="false"/>
          <w:i w:val="false"/>
          <w:color w:val="000000"/>
          <w:sz w:val="28"/>
        </w:rPr>
        <w:t xml:space="preserve">
      1) несоответствии претендентов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от 22 июля 2011 года "О миграции населения";</w:t>
      </w:r>
    </w:p>
    <w:bookmarkEnd w:id="298"/>
    <w:bookmarkStart w:name="z323" w:id="299"/>
    <w:p>
      <w:pPr>
        <w:spacing w:after="0"/>
        <w:ind w:left="0"/>
        <w:jc w:val="both"/>
      </w:pPr>
      <w:r>
        <w:rPr>
          <w:rFonts w:ascii="Times New Roman"/>
          <w:b w:val="false"/>
          <w:i w:val="false"/>
          <w:color w:val="000000"/>
          <w:sz w:val="28"/>
        </w:rPr>
        <w:t>
      2) установлении недостоверности документов, представленных этническим казахом для присвоения статуса оралмана, и (или) данных (сведений), содержащихся в них;</w:t>
      </w:r>
    </w:p>
    <w:bookmarkEnd w:id="299"/>
    <w:bookmarkStart w:name="z324" w:id="300"/>
    <w:p>
      <w:pPr>
        <w:spacing w:after="0"/>
        <w:ind w:left="0"/>
        <w:jc w:val="both"/>
      </w:pPr>
      <w:r>
        <w:rPr>
          <w:rFonts w:ascii="Times New Roman"/>
          <w:b w:val="false"/>
          <w:i w:val="false"/>
          <w:color w:val="000000"/>
          <w:sz w:val="28"/>
        </w:rPr>
        <w:t>
      3) подтверждении через АИС БД "Оралман" получения услугополучателем гражданства Республики Казахстан или истечения срока подачи заявления, предусмотренного пунктом 28 Правил.";</w:t>
      </w:r>
    </w:p>
    <w:bookmarkEnd w:id="300"/>
    <w:bookmarkStart w:name="z325" w:id="301"/>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01"/>
    <w:bookmarkStart w:name="z326"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утвержденном указанным приказом: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28" w:id="303"/>
    <w:p>
      <w:pPr>
        <w:spacing w:after="0"/>
        <w:ind w:left="0"/>
        <w:jc w:val="both"/>
      </w:pPr>
      <w:r>
        <w:rPr>
          <w:rFonts w:ascii="Times New Roman"/>
          <w:b w:val="false"/>
          <w:i w:val="false"/>
          <w:color w:val="000000"/>
          <w:sz w:val="28"/>
        </w:rPr>
        <w:t>
      "7. Государственная услуга оказывается платно/бесплатно физическим и юридическим лицам (далее – услугополучатель).</w:t>
      </w:r>
    </w:p>
    <w:bookmarkEnd w:id="303"/>
    <w:bookmarkStart w:name="z329" w:id="304"/>
    <w:p>
      <w:pPr>
        <w:spacing w:after="0"/>
        <w:ind w:left="0"/>
        <w:jc w:val="both"/>
      </w:pPr>
      <w:r>
        <w:rPr>
          <w:rFonts w:ascii="Times New Roman"/>
          <w:b w:val="false"/>
          <w:i w:val="false"/>
          <w:color w:val="000000"/>
          <w:sz w:val="28"/>
        </w:rPr>
        <w:t xml:space="preserve">
      1) государственная услуга по выдаче и (или) продлению разрешений на привлечение иностранной рабочей силы оказывается на платной основе согласно размерам ставок сбора за выдачу и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апреля 2018 года № 157 "Об установлении ставок сбора за выдачу и (или) продление разрешения на привлечение иностранной рабочей силы в Республику Казахстан";</w:t>
      </w:r>
    </w:p>
    <w:bookmarkEnd w:id="304"/>
    <w:bookmarkStart w:name="z330" w:id="305"/>
    <w:p>
      <w:pPr>
        <w:spacing w:after="0"/>
        <w:ind w:left="0"/>
        <w:jc w:val="both"/>
      </w:pPr>
      <w:r>
        <w:rPr>
          <w:rFonts w:ascii="Times New Roman"/>
          <w:b w:val="false"/>
          <w:i w:val="false"/>
          <w:color w:val="000000"/>
          <w:sz w:val="28"/>
        </w:rPr>
        <w:t>
      2) государственная услуга по переоформлению ранее выданных разрешений на привлечение иностранной рабочей силы, а также по выдаче, продлению и (или) переоформлению разрешений на привлечение иностранной рабочей силы в рамках внутрикорпоративного перевода оказывается услугополучателю на бесплатной основе.</w:t>
      </w:r>
    </w:p>
    <w:bookmarkEnd w:id="305"/>
    <w:bookmarkStart w:name="z331" w:id="306"/>
    <w:p>
      <w:pPr>
        <w:spacing w:after="0"/>
        <w:ind w:left="0"/>
        <w:jc w:val="both"/>
      </w:pPr>
      <w:r>
        <w:rPr>
          <w:rFonts w:ascii="Times New Roman"/>
          <w:b w:val="false"/>
          <w:i w:val="false"/>
          <w:color w:val="000000"/>
          <w:sz w:val="28"/>
        </w:rPr>
        <w:t xml:space="preserve">
      Оплата налогового сбора осуществляется в наличной и безналичной формах через банки второго уровня и организации, осуществляющие отдельные виды банковских операций в течение 10 (десять) рабочих дней со дня получения уведомления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утвержденных приказом исполняющего обязанности Министра здравоохранения и социального развития Республики Казахстан от 27 июня 2016 года № 559 (зарегистрирован в Реестре государственной регистрации нормативных правовых актов № 14170) (далее – Правила) услугодателя о принятии им решения о выдаче либо продлении разрешения на привлечение иностранной рабочей силы в Республику Казахстан.";</w:t>
      </w:r>
    </w:p>
    <w:bookmarkEnd w:id="306"/>
    <w:bookmarkStart w:name="z332"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 ищущих работу", утвержденном указанным приказом: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34"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утвержденном указанным приказом:</w:t>
      </w:r>
    </w:p>
    <w:bookmarkEnd w:id="308"/>
    <w:bookmarkStart w:name="z335" w:id="309"/>
    <w:p>
      <w:pPr>
        <w:spacing w:after="0"/>
        <w:ind w:left="0"/>
        <w:jc w:val="both"/>
      </w:pPr>
      <w:r>
        <w:rPr>
          <w:rFonts w:ascii="Times New Roman"/>
          <w:b w:val="false"/>
          <w:i w:val="false"/>
          <w:color w:val="000000"/>
          <w:sz w:val="28"/>
        </w:rPr>
        <w:t>
      дополнить пунктами 10-1 и 10-2 следующего содержания:</w:t>
      </w:r>
    </w:p>
    <w:bookmarkEnd w:id="309"/>
    <w:bookmarkStart w:name="z336" w:id="310"/>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310"/>
    <w:bookmarkStart w:name="z337" w:id="31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1"/>
    <w:bookmarkStart w:name="z338" w:id="31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 утвержденными постановлением Правительства Республики Казахстан от 2 октября 2013 года № 1042.</w:t>
      </w:r>
    </w:p>
    <w:bookmarkEnd w:id="312"/>
    <w:bookmarkStart w:name="z339" w:id="313"/>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313"/>
    <w:bookmarkStart w:name="z340" w:id="314"/>
    <w:p>
      <w:pPr>
        <w:spacing w:after="0"/>
        <w:ind w:left="0"/>
        <w:jc w:val="both"/>
      </w:pPr>
      <w:r>
        <w:rPr>
          <w:rFonts w:ascii="Times New Roman"/>
          <w:b w:val="false"/>
          <w:i w:val="false"/>
          <w:color w:val="000000"/>
          <w:sz w:val="28"/>
        </w:rPr>
        <w:t xml:space="preserve">
      дополнить приложением 38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14"/>
    <w:bookmarkStart w:name="z341" w:id="315"/>
    <w:p>
      <w:pPr>
        <w:spacing w:after="0"/>
        <w:ind w:left="0"/>
        <w:jc w:val="both"/>
      </w:pPr>
      <w:r>
        <w:rPr>
          <w:rFonts w:ascii="Times New Roman"/>
          <w:b w:val="false"/>
          <w:i w:val="false"/>
          <w:color w:val="000000"/>
          <w:sz w:val="28"/>
        </w:rPr>
        <w:t>
      2.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w:t>
      </w:r>
    </w:p>
    <w:bookmarkEnd w:id="315"/>
    <w:bookmarkStart w:name="z342" w:id="3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6"/>
    <w:bookmarkStart w:name="z343" w:id="3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17"/>
    <w:bookmarkStart w:name="z344" w:id="318"/>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318"/>
    <w:bookmarkStart w:name="z345" w:id="3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w:t>
      </w:r>
    </w:p>
    <w:bookmarkEnd w:id="319"/>
    <w:bookmarkStart w:name="z346" w:id="32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Республики Казахстан Курмангалиеву А.Д. </w:t>
      </w:r>
    </w:p>
    <w:bookmarkEnd w:id="320"/>
    <w:bookmarkStart w:name="z347" w:id="3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bookmarkStart w:name="z349" w:id="3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w:t>
      </w:r>
      <w:r>
        <w:br/>
      </w:r>
      <w:r>
        <w:rPr>
          <w:rFonts w:ascii="Times New Roman"/>
          <w:b w:val="false"/>
          <w:i w:val="false"/>
          <w:color w:val="000000"/>
          <w:sz w:val="28"/>
        </w:rPr>
        <w:t xml:space="preserve">развития, оборонной и </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bookmarkStart w:name="z352" w:id="323"/>
    <w:p>
      <w:pPr>
        <w:spacing w:after="0"/>
        <w:ind w:left="0"/>
        <w:jc w:val="left"/>
      </w:pPr>
      <w:r>
        <w:rPr>
          <w:rFonts w:ascii="Times New Roman"/>
          <w:b/>
          <w:i w:val="false"/>
          <w:color w:val="000000"/>
        </w:rPr>
        <w:t xml:space="preserve"> Перечень документов, подтверждающих право на получение пособия</w:t>
      </w:r>
    </w:p>
    <w:bookmarkEnd w:id="323"/>
    <w:bookmarkStart w:name="z353" w:id="324"/>
    <w:p>
      <w:pPr>
        <w:spacing w:after="0"/>
        <w:ind w:left="0"/>
        <w:jc w:val="both"/>
      </w:pPr>
      <w:r>
        <w:rPr>
          <w:rFonts w:ascii="Times New Roman"/>
          <w:b w:val="false"/>
          <w:i w:val="false"/>
          <w:color w:val="000000"/>
          <w:sz w:val="28"/>
        </w:rPr>
        <w:t>
      Документами, подтверждающими право на получение пособия, являются:</w:t>
      </w:r>
    </w:p>
    <w:bookmarkEnd w:id="324"/>
    <w:bookmarkStart w:name="z354" w:id="325"/>
    <w:p>
      <w:pPr>
        <w:spacing w:after="0"/>
        <w:ind w:left="0"/>
        <w:jc w:val="both"/>
      </w:pP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p>
    <w:bookmarkEnd w:id="325"/>
    <w:bookmarkStart w:name="z355" w:id="326"/>
    <w:p>
      <w:pPr>
        <w:spacing w:after="0"/>
        <w:ind w:left="0"/>
        <w:jc w:val="both"/>
      </w:pP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bookmarkEnd w:id="326"/>
    <w:bookmarkStart w:name="z356" w:id="327"/>
    <w:p>
      <w:pPr>
        <w:spacing w:after="0"/>
        <w:ind w:left="0"/>
        <w:jc w:val="both"/>
      </w:pP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bookmarkEnd w:id="327"/>
    <w:bookmarkStart w:name="z357" w:id="328"/>
    <w:p>
      <w:pPr>
        <w:spacing w:after="0"/>
        <w:ind w:left="0"/>
        <w:jc w:val="both"/>
      </w:pPr>
      <w:r>
        <w:rPr>
          <w:rFonts w:ascii="Times New Roman"/>
          <w:b w:val="false"/>
          <w:i w:val="false"/>
          <w:color w:val="000000"/>
          <w:sz w:val="28"/>
        </w:rPr>
        <w:t>
      4) для лиц, удостоенных звания "Халық қаһарманы" – документ, подтверждающий присвоение звания "Халық қаһарманы";</w:t>
      </w:r>
    </w:p>
    <w:bookmarkEnd w:id="328"/>
    <w:bookmarkStart w:name="z358" w:id="329"/>
    <w:p>
      <w:pPr>
        <w:spacing w:after="0"/>
        <w:ind w:left="0"/>
        <w:jc w:val="both"/>
      </w:pPr>
      <w:r>
        <w:rPr>
          <w:rFonts w:ascii="Times New Roman"/>
          <w:b w:val="false"/>
          <w:i w:val="false"/>
          <w:color w:val="000000"/>
          <w:sz w:val="28"/>
        </w:rPr>
        <w:t>
      5) для лиц, удостоенных звания "Қазақстанның Еңбек Epi" – документ, подтверждающий присвоение звания "Қазақстанның Еңбек Epi";</w:t>
      </w:r>
    </w:p>
    <w:bookmarkEnd w:id="329"/>
    <w:bookmarkStart w:name="z359" w:id="330"/>
    <w:p>
      <w:pPr>
        <w:spacing w:after="0"/>
        <w:ind w:left="0"/>
        <w:jc w:val="both"/>
      </w:pPr>
      <w:r>
        <w:rPr>
          <w:rFonts w:ascii="Times New Roman"/>
          <w:b w:val="false"/>
          <w:i w:val="false"/>
          <w:color w:val="000000"/>
          <w:sz w:val="28"/>
        </w:rPr>
        <w:t>
      6) для лиц, приравненных по льготам и гарантиям к участникам Великой Отечественной войны:</w:t>
      </w:r>
    </w:p>
    <w:bookmarkEnd w:id="330"/>
    <w:bookmarkStart w:name="z360" w:id="331"/>
    <w:p>
      <w:pPr>
        <w:spacing w:after="0"/>
        <w:ind w:left="0"/>
        <w:jc w:val="both"/>
      </w:pPr>
      <w:r>
        <w:rPr>
          <w:rFonts w:ascii="Times New Roman"/>
          <w:b w:val="false"/>
          <w:i w:val="false"/>
          <w:color w:val="000000"/>
          <w:sz w:val="28"/>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bookmarkEnd w:id="331"/>
    <w:bookmarkStart w:name="z361" w:id="332"/>
    <w:p>
      <w:pPr>
        <w:spacing w:after="0"/>
        <w:ind w:left="0"/>
        <w:jc w:val="both"/>
      </w:pPr>
      <w:r>
        <w:rPr>
          <w:rFonts w:ascii="Times New Roman"/>
          <w:b w:val="false"/>
          <w:i w:val="false"/>
          <w:color w:val="000000"/>
          <w:sz w:val="28"/>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или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32"/>
    <w:bookmarkStart w:name="z362" w:id="333"/>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33"/>
    <w:bookmarkStart w:name="z363" w:id="334"/>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34"/>
    <w:bookmarkStart w:name="z364" w:id="335"/>
    <w:p>
      <w:pPr>
        <w:spacing w:after="0"/>
        <w:ind w:left="0"/>
        <w:jc w:val="both"/>
      </w:pPr>
      <w:r>
        <w:rPr>
          <w:rFonts w:ascii="Times New Roman"/>
          <w:b w:val="false"/>
          <w:i w:val="false"/>
          <w:color w:val="000000"/>
          <w:sz w:val="28"/>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35"/>
    <w:bookmarkStart w:name="z365" w:id="336"/>
    <w:p>
      <w:pPr>
        <w:spacing w:after="0"/>
        <w:ind w:left="0"/>
        <w:jc w:val="both"/>
      </w:pP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Законом от 28 апреля 1995 года;</w:t>
      </w:r>
    </w:p>
    <w:bookmarkEnd w:id="336"/>
    <w:bookmarkStart w:name="z366" w:id="337"/>
    <w:p>
      <w:pPr>
        <w:spacing w:after="0"/>
        <w:ind w:left="0"/>
        <w:jc w:val="both"/>
      </w:pPr>
      <w:r>
        <w:rPr>
          <w:rFonts w:ascii="Times New Roman"/>
          <w:b w:val="false"/>
          <w:i w:val="false"/>
          <w:color w:val="000000"/>
          <w:sz w:val="28"/>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или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от 28 апреля 1995 года;</w:t>
      </w:r>
    </w:p>
    <w:bookmarkEnd w:id="337"/>
    <w:bookmarkStart w:name="z367" w:id="338"/>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w:t>
      </w:r>
    </w:p>
    <w:bookmarkEnd w:id="338"/>
    <w:bookmarkStart w:name="z368" w:id="339"/>
    <w:p>
      <w:pPr>
        <w:spacing w:after="0"/>
        <w:ind w:left="0"/>
        <w:jc w:val="both"/>
      </w:pPr>
      <w:r>
        <w:rPr>
          <w:rFonts w:ascii="Times New Roman"/>
          <w:b w:val="false"/>
          <w:i w:val="false"/>
          <w:color w:val="000000"/>
          <w:sz w:val="28"/>
        </w:rPr>
        <w:t>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w:t>
      </w:r>
    </w:p>
    <w:bookmarkEnd w:id="339"/>
    <w:bookmarkStart w:name="z369" w:id="340"/>
    <w:p>
      <w:pPr>
        <w:spacing w:after="0"/>
        <w:ind w:left="0"/>
        <w:jc w:val="both"/>
      </w:pPr>
      <w:r>
        <w:rPr>
          <w:rFonts w:ascii="Times New Roman"/>
          <w:b w:val="false"/>
          <w:i w:val="false"/>
          <w:color w:val="000000"/>
          <w:sz w:val="28"/>
        </w:rPr>
        <w:t>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или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bookmarkEnd w:id="340"/>
    <w:bookmarkStart w:name="z370" w:id="341"/>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bookmarkEnd w:id="341"/>
    <w:bookmarkStart w:name="z371" w:id="342"/>
    <w:p>
      <w:pPr>
        <w:spacing w:after="0"/>
        <w:ind w:left="0"/>
        <w:jc w:val="both"/>
      </w:pPr>
      <w:r>
        <w:rPr>
          <w:rFonts w:ascii="Times New Roman"/>
          <w:b w:val="false"/>
          <w:i w:val="false"/>
          <w:color w:val="000000"/>
          <w:sz w:val="28"/>
        </w:rPr>
        <w:t>
      7) для лиц, приравненных по льготам и гарантиям к инвалидам Великой Отечественной войны:</w:t>
      </w:r>
    </w:p>
    <w:bookmarkEnd w:id="342"/>
    <w:bookmarkStart w:name="z372" w:id="343"/>
    <w:p>
      <w:pPr>
        <w:spacing w:after="0"/>
        <w:ind w:left="0"/>
        <w:jc w:val="both"/>
      </w:pP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bookmarkEnd w:id="343"/>
    <w:bookmarkStart w:name="z373" w:id="344"/>
    <w:p>
      <w:pPr>
        <w:spacing w:after="0"/>
        <w:ind w:left="0"/>
        <w:jc w:val="both"/>
      </w:pPr>
      <w:r>
        <w:rPr>
          <w:rFonts w:ascii="Times New Roman"/>
          <w:b w:val="false"/>
          <w:i w:val="false"/>
          <w:color w:val="000000"/>
          <w:sz w:val="28"/>
        </w:rPr>
        <w:t xml:space="preserve">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или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44"/>
    <w:bookmarkStart w:name="z374" w:id="345"/>
    <w:p>
      <w:pPr>
        <w:spacing w:after="0"/>
        <w:ind w:left="0"/>
        <w:jc w:val="both"/>
      </w:pP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апреля1995 года;</w:t>
      </w:r>
    </w:p>
    <w:bookmarkEnd w:id="345"/>
    <w:bookmarkStart w:name="z375" w:id="346"/>
    <w:p>
      <w:pPr>
        <w:spacing w:after="0"/>
        <w:ind w:left="0"/>
        <w:jc w:val="both"/>
      </w:pP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или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от 28 апреля 1995 года;</w:t>
      </w:r>
    </w:p>
    <w:bookmarkEnd w:id="346"/>
    <w:bookmarkStart w:name="z376" w:id="347"/>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bookmarkEnd w:id="347"/>
    <w:bookmarkStart w:name="z377" w:id="348"/>
    <w:p>
      <w:pPr>
        <w:spacing w:after="0"/>
        <w:ind w:left="0"/>
        <w:jc w:val="both"/>
      </w:pPr>
      <w:r>
        <w:rPr>
          <w:rFonts w:ascii="Times New Roman"/>
          <w:b w:val="false"/>
          <w:i w:val="false"/>
          <w:color w:val="000000"/>
          <w:sz w:val="28"/>
        </w:rPr>
        <w:t>
      8)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bookmarkEnd w:id="348"/>
    <w:bookmarkStart w:name="z378" w:id="349"/>
    <w:p>
      <w:pPr>
        <w:spacing w:after="0"/>
        <w:ind w:left="0"/>
        <w:jc w:val="both"/>
      </w:pPr>
      <w:r>
        <w:rPr>
          <w:rFonts w:ascii="Times New Roman"/>
          <w:b w:val="false"/>
          <w:i w:val="false"/>
          <w:color w:val="000000"/>
          <w:sz w:val="28"/>
        </w:rPr>
        <w:t>
      9)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подтверждающая инвалидность супруга (супруги);</w:t>
      </w:r>
    </w:p>
    <w:bookmarkEnd w:id="349"/>
    <w:bookmarkStart w:name="z379" w:id="350"/>
    <w:p>
      <w:pPr>
        <w:spacing w:after="0"/>
        <w:ind w:left="0"/>
        <w:jc w:val="both"/>
      </w:pPr>
      <w:r>
        <w:rPr>
          <w:rFonts w:ascii="Times New Roman"/>
          <w:b w:val="false"/>
          <w:i w:val="false"/>
          <w:color w:val="000000"/>
          <w:sz w:val="28"/>
        </w:rPr>
        <w:t>
      10)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bookmarkEnd w:id="350"/>
    <w:bookmarkStart w:name="z380" w:id="351"/>
    <w:p>
      <w:pPr>
        <w:spacing w:after="0"/>
        <w:ind w:left="0"/>
        <w:jc w:val="both"/>
      </w:pPr>
      <w:r>
        <w:rPr>
          <w:rFonts w:ascii="Times New Roman"/>
          <w:b w:val="false"/>
          <w:i w:val="false"/>
          <w:color w:val="000000"/>
          <w:sz w:val="28"/>
        </w:rPr>
        <w:t>
      семей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bookmarkEnd w:id="351"/>
    <w:bookmarkStart w:name="z381" w:id="352"/>
    <w:p>
      <w:pPr>
        <w:spacing w:after="0"/>
        <w:ind w:left="0"/>
        <w:jc w:val="both"/>
      </w:pPr>
      <w:r>
        <w:rPr>
          <w:rFonts w:ascii="Times New Roman"/>
          <w:b w:val="false"/>
          <w:i w:val="false"/>
          <w:color w:val="000000"/>
          <w:sz w:val="28"/>
        </w:rPr>
        <w:t>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bookmarkEnd w:id="352"/>
    <w:bookmarkStart w:name="z382" w:id="353"/>
    <w:p>
      <w:pPr>
        <w:spacing w:after="0"/>
        <w:ind w:left="0"/>
        <w:jc w:val="both"/>
      </w:pPr>
      <w:r>
        <w:rPr>
          <w:rFonts w:ascii="Times New Roman"/>
          <w:b w:val="false"/>
          <w:i w:val="false"/>
          <w:color w:val="000000"/>
          <w:sz w:val="28"/>
        </w:rPr>
        <w:t>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bookmarkEnd w:id="353"/>
    <w:bookmarkStart w:name="z383" w:id="354"/>
    <w:p>
      <w:pPr>
        <w:spacing w:after="0"/>
        <w:ind w:left="0"/>
        <w:jc w:val="both"/>
      </w:pPr>
      <w:r>
        <w:rPr>
          <w:rFonts w:ascii="Times New Roman"/>
          <w:b w:val="false"/>
          <w:i w:val="false"/>
          <w:color w:val="000000"/>
          <w:sz w:val="28"/>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bookmarkEnd w:id="354"/>
    <w:bookmarkStart w:name="z384" w:id="355"/>
    <w:p>
      <w:pPr>
        <w:spacing w:after="0"/>
        <w:ind w:left="0"/>
        <w:jc w:val="both"/>
      </w:pPr>
      <w:r>
        <w:rPr>
          <w:rFonts w:ascii="Times New Roman"/>
          <w:b w:val="false"/>
          <w:i w:val="false"/>
          <w:color w:val="000000"/>
          <w:sz w:val="28"/>
        </w:rPr>
        <w:t>
      11) для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bookmarkEnd w:id="355"/>
    <w:bookmarkStart w:name="z385" w:id="356"/>
    <w:p>
      <w:pPr>
        <w:spacing w:after="0"/>
        <w:ind w:left="0"/>
        <w:jc w:val="both"/>
      </w:pPr>
      <w:r>
        <w:rPr>
          <w:rFonts w:ascii="Times New Roman"/>
          <w:b w:val="false"/>
          <w:i w:val="false"/>
          <w:color w:val="000000"/>
          <w:sz w:val="28"/>
        </w:rPr>
        <w:t>
      12)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bookmarkEnd w:id="356"/>
    <w:bookmarkStart w:name="z386" w:id="357"/>
    <w:p>
      <w:pPr>
        <w:spacing w:after="0"/>
        <w:ind w:left="0"/>
        <w:jc w:val="both"/>
      </w:pPr>
      <w:r>
        <w:rPr>
          <w:rFonts w:ascii="Times New Roman"/>
          <w:b w:val="false"/>
          <w:i w:val="false"/>
          <w:color w:val="000000"/>
          <w:sz w:val="28"/>
        </w:rPr>
        <w:t>
      К иным документам, содержащим сведения о работе с 22 июня 1941 года по 9 мая 1945 года, относятся:</w:t>
      </w:r>
    </w:p>
    <w:bookmarkEnd w:id="357"/>
    <w:bookmarkStart w:name="z387" w:id="358"/>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bookmarkEnd w:id="358"/>
    <w:bookmarkStart w:name="z388" w:id="359"/>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bookmarkEnd w:id="359"/>
    <w:bookmarkStart w:name="z389" w:id="360"/>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bookmarkEnd w:id="360"/>
    <w:bookmarkStart w:name="z390" w:id="361"/>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 решения специальных комиссий;</w:t>
      </w:r>
    </w:p>
    <w:bookmarkEnd w:id="361"/>
    <w:bookmarkStart w:name="z391" w:id="362"/>
    <w:p>
      <w:pPr>
        <w:spacing w:after="0"/>
        <w:ind w:left="0"/>
        <w:jc w:val="both"/>
      </w:pPr>
      <w:r>
        <w:rPr>
          <w:rFonts w:ascii="Times New Roman"/>
          <w:b w:val="false"/>
          <w:i w:val="false"/>
          <w:color w:val="000000"/>
          <w:sz w:val="28"/>
        </w:rPr>
        <w:t>
      удостоверение о праве на льготы, выданное до 1998 года;</w:t>
      </w:r>
    </w:p>
    <w:bookmarkEnd w:id="362"/>
    <w:bookmarkStart w:name="z392" w:id="363"/>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bookmarkEnd w:id="363"/>
    <w:bookmarkStart w:name="z393" w:id="364"/>
    <w:p>
      <w:pPr>
        <w:spacing w:after="0"/>
        <w:ind w:left="0"/>
        <w:jc w:val="both"/>
      </w:pPr>
      <w:r>
        <w:rPr>
          <w:rFonts w:ascii="Times New Roman"/>
          <w:b w:val="false"/>
          <w:i w:val="false"/>
          <w:color w:val="000000"/>
          <w:sz w:val="28"/>
        </w:rPr>
        <w:t>
      13)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bookmarkEnd w:id="364"/>
    <w:bookmarkStart w:name="z394" w:id="365"/>
    <w:p>
      <w:pPr>
        <w:spacing w:after="0"/>
        <w:ind w:left="0"/>
        <w:jc w:val="both"/>
      </w:pPr>
      <w:r>
        <w:rPr>
          <w:rFonts w:ascii="Times New Roman"/>
          <w:b w:val="false"/>
          <w:i w:val="false"/>
          <w:color w:val="000000"/>
          <w:sz w:val="28"/>
        </w:rPr>
        <w:t>
      14)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365"/>
    <w:bookmarkStart w:name="z395" w:id="366"/>
    <w:p>
      <w:pPr>
        <w:spacing w:after="0"/>
        <w:ind w:left="0"/>
        <w:jc w:val="both"/>
      </w:pPr>
      <w:r>
        <w:rPr>
          <w:rFonts w:ascii="Times New Roman"/>
          <w:b w:val="false"/>
          <w:i w:val="false"/>
          <w:color w:val="000000"/>
          <w:sz w:val="28"/>
        </w:rPr>
        <w:t>
      15)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366"/>
    <w:bookmarkStart w:name="z396" w:id="367"/>
    <w:p>
      <w:pPr>
        <w:spacing w:after="0"/>
        <w:ind w:left="0"/>
        <w:jc w:val="both"/>
      </w:pPr>
      <w:r>
        <w:rPr>
          <w:rFonts w:ascii="Times New Roman"/>
          <w:b w:val="false"/>
          <w:i w:val="false"/>
          <w:color w:val="000000"/>
          <w:sz w:val="28"/>
        </w:rPr>
        <w:t>
      16)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документ, подтверждающий регистрацию по постоянному месту жительства заявителя и детей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 свидетельство о заключении (расторжении) брака, в случае расхождения данных заявителя с данными в свидетельстве о рождении ребенка, а также справка учебного заведения, если иждивенцы в возрасте от восемнадцати до двадцати трех лет являются обучающимися очной формы обучения, предоставляемые ежегодно;</w:t>
      </w:r>
    </w:p>
    <w:bookmarkEnd w:id="367"/>
    <w:bookmarkStart w:name="z397" w:id="368"/>
    <w:p>
      <w:pPr>
        <w:spacing w:after="0"/>
        <w:ind w:left="0"/>
        <w:jc w:val="both"/>
      </w:pPr>
      <w:r>
        <w:rPr>
          <w:rFonts w:ascii="Times New Roman"/>
          <w:b w:val="false"/>
          <w:i w:val="false"/>
          <w:color w:val="000000"/>
          <w:sz w:val="28"/>
        </w:rPr>
        <w:t>
      17)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bookmarkEnd w:id="368"/>
    <w:bookmarkStart w:name="z398" w:id="369"/>
    <w:p>
      <w:pPr>
        <w:spacing w:after="0"/>
        <w:ind w:left="0"/>
        <w:jc w:val="both"/>
      </w:pPr>
      <w:r>
        <w:rPr>
          <w:rFonts w:ascii="Times New Roman"/>
          <w:b w:val="false"/>
          <w:i w:val="false"/>
          <w:color w:val="000000"/>
          <w:sz w:val="28"/>
        </w:rPr>
        <w:t>
      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70"/>
    <w:p>
      <w:pPr>
        <w:spacing w:after="0"/>
        <w:ind w:left="0"/>
        <w:jc w:val="left"/>
      </w:pPr>
      <w:r>
        <w:rPr>
          <w:rFonts w:ascii="Times New Roman"/>
          <w:b/>
          <w:i w:val="false"/>
          <w:color w:val="000000"/>
        </w:rPr>
        <w:t xml:space="preserve">              Заявление на назначение государственной адресной социальной помощи</w:t>
      </w:r>
    </w:p>
    <w:bookmarkEnd w:id="370"/>
    <w:bookmarkStart w:name="z403" w:id="371"/>
    <w:p>
      <w:pPr>
        <w:spacing w:after="0"/>
        <w:ind w:left="0"/>
        <w:jc w:val="both"/>
      </w:pPr>
      <w:r>
        <w:rPr>
          <w:rFonts w:ascii="Times New Roman"/>
          <w:b w:val="false"/>
          <w:i w:val="false"/>
          <w:color w:val="000000"/>
          <w:sz w:val="28"/>
        </w:rPr>
        <w:t>
      В центр занятости населения _________________________________________________</w:t>
      </w:r>
      <w:r>
        <w:br/>
      </w:r>
      <w:r>
        <w:rPr>
          <w:rFonts w:ascii="Times New Roman"/>
          <w:b w:val="false"/>
          <w:i w:val="false"/>
          <w:color w:val="000000"/>
          <w:sz w:val="28"/>
        </w:rPr>
        <w:t xml:space="preserve">                                           (населенный пункт, район, область)</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проживающего по адресу _________________________________________________________</w:t>
      </w:r>
      <w:r>
        <w:br/>
      </w:r>
      <w:r>
        <w:rPr>
          <w:rFonts w:ascii="Times New Roman"/>
          <w:b w:val="false"/>
          <w:i w:val="false"/>
          <w:color w:val="000000"/>
          <w:sz w:val="28"/>
        </w:rPr>
        <w:t xml:space="preserve">                                     (населенный пункт, район)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(улица, № дома и квартиры, телефон)</w:t>
      </w:r>
      <w:r>
        <w:br/>
      </w:r>
      <w:r>
        <w:rPr>
          <w:rFonts w:ascii="Times New Roman"/>
          <w:b w:val="false"/>
          <w:i w:val="false"/>
          <w:color w:val="000000"/>
          <w:sz w:val="28"/>
        </w:rPr>
        <w:t>индивидуальный идентификационный номер 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вид документа __________________________</w:t>
      </w:r>
      <w:r>
        <w:br/>
      </w:r>
      <w:r>
        <w:rPr>
          <w:rFonts w:ascii="Times New Roman"/>
          <w:b w:val="false"/>
          <w:i w:val="false"/>
          <w:color w:val="000000"/>
          <w:sz w:val="28"/>
        </w:rPr>
        <w:t>№ документа/серия ___________ дата выдачи _________ кем выдан __________</w:t>
      </w:r>
      <w:r>
        <w:br/>
      </w:r>
      <w:r>
        <w:rPr>
          <w:rFonts w:ascii="Times New Roman"/>
          <w:b w:val="false"/>
          <w:i w:val="false"/>
          <w:color w:val="000000"/>
          <w:sz w:val="28"/>
        </w:rPr>
        <w:t>Банковские реквизиты:</w:t>
      </w:r>
      <w:r>
        <w:br/>
      </w:r>
      <w:r>
        <w:rPr>
          <w:rFonts w:ascii="Times New Roman"/>
          <w:b w:val="false"/>
          <w:i w:val="false"/>
          <w:color w:val="000000"/>
          <w:sz w:val="28"/>
        </w:rPr>
        <w:t>Наименование банка___________________________________________________</w:t>
      </w:r>
      <w:r>
        <w:br/>
      </w:r>
      <w:r>
        <w:rPr>
          <w:rFonts w:ascii="Times New Roman"/>
          <w:b w:val="false"/>
          <w:i w:val="false"/>
          <w:color w:val="000000"/>
          <w:sz w:val="28"/>
        </w:rPr>
        <w:t>Банковский счет № ___________________________________________________</w:t>
      </w:r>
      <w:r>
        <w:br/>
      </w:r>
      <w:r>
        <w:rPr>
          <w:rFonts w:ascii="Times New Roman"/>
          <w:b w:val="false"/>
          <w:i w:val="false"/>
          <w:color w:val="000000"/>
          <w:sz w:val="28"/>
        </w:rPr>
        <w:t>Тип счета: текущий ___________________________________________________</w:t>
      </w:r>
      <w:r>
        <w:br/>
      </w:r>
      <w:r>
        <w:rPr>
          <w:rFonts w:ascii="Times New Roman"/>
          <w:b w:val="false"/>
          <w:i w:val="false"/>
          <w:color w:val="000000"/>
          <w:sz w:val="28"/>
        </w:rPr>
        <w:t>Прошу назначить мне (моей семье) состоящей из _____ человек, адресную социальную помощь в виде:</w:t>
      </w:r>
    </w:p>
    <w:bookmarkEnd w:id="371"/>
    <w:bookmarkStart w:name="z404" w:id="372"/>
    <w:p>
      <w:pPr>
        <w:spacing w:after="0"/>
        <w:ind w:left="0"/>
        <w:jc w:val="left"/>
      </w:pPr>
      <w:r>
        <w:rPr>
          <w:rFonts w:ascii="Times New Roman"/>
          <w:b/>
          <w:i w:val="false"/>
          <w:color w:val="000000"/>
        </w:rPr>
        <w:t xml:space="preserve"> (отметить галочкой)</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5328"/>
      </w:tblGrid>
      <w:tr>
        <w:trPr>
          <w:trHeight w:val="3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безусловной денежной помощи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3"/>
          <w:p>
            <w:pPr>
              <w:spacing w:after="20"/>
              <w:ind w:left="20"/>
              <w:jc w:val="both"/>
            </w:pPr>
          </w:p>
          <w:bookmarkEnd w:id="37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обусловленной денежной помощи (единовременно/ежемесячно) (нужное подчеркнуть)</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4"/>
          <w:p>
            <w:pPr>
              <w:spacing w:after="20"/>
              <w:ind w:left="20"/>
              <w:jc w:val="both"/>
            </w:pPr>
          </w:p>
          <w:bookmarkEnd w:id="37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07" w:id="375"/>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 в активных мерах содействия занятости населения.</w:t>
      </w:r>
    </w:p>
    <w:bookmarkEnd w:id="375"/>
    <w:bookmarkStart w:name="z408" w:id="376"/>
    <w:p>
      <w:pPr>
        <w:spacing w:after="0"/>
        <w:ind w:left="0"/>
        <w:jc w:val="both"/>
      </w:pPr>
      <w:r>
        <w:rPr>
          <w:rFonts w:ascii="Times New Roman"/>
          <w:b w:val="false"/>
          <w:i w:val="false"/>
          <w:color w:val="000000"/>
          <w:sz w:val="28"/>
        </w:rPr>
        <w:t>
      Одновременно прошу рассмотреть возможность предоставления мне и членам моей семьи мер социальной адаптации.</w:t>
      </w:r>
    </w:p>
    <w:bookmarkEnd w:id="376"/>
    <w:bookmarkStart w:name="z409" w:id="377"/>
    <w:p>
      <w:pPr>
        <w:spacing w:after="0"/>
        <w:ind w:left="0"/>
        <w:jc w:val="both"/>
      </w:pPr>
      <w:r>
        <w:rPr>
          <w:rFonts w:ascii="Times New Roman"/>
          <w:b w:val="false"/>
          <w:i w:val="false"/>
          <w:color w:val="000000"/>
          <w:sz w:val="28"/>
        </w:rPr>
        <w:t>
      Состав моей семьи следующий:</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535"/>
        <w:gridCol w:w="354"/>
        <w:gridCol w:w="354"/>
        <w:gridCol w:w="4265"/>
        <w:gridCol w:w="2948"/>
        <w:gridCol w:w="22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идентификационный номер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для детей дошкольного возраста дошкольная организация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378"/>
    <w:p>
      <w:pPr>
        <w:spacing w:after="0"/>
        <w:ind w:left="0"/>
        <w:jc w:val="both"/>
      </w:pPr>
      <w:r>
        <w:rPr>
          <w:rFonts w:ascii="Times New Roman"/>
          <w:b w:val="false"/>
          <w:i w:val="false"/>
          <w:color w:val="000000"/>
          <w:sz w:val="28"/>
        </w:rPr>
        <w:t>
      Примечание:</w:t>
      </w:r>
    </w:p>
    <w:bookmarkEnd w:id="378"/>
    <w:bookmarkStart w:name="z411" w:id="379"/>
    <w:p>
      <w:pPr>
        <w:spacing w:after="0"/>
        <w:ind w:left="0"/>
        <w:jc w:val="both"/>
      </w:pPr>
      <w:r>
        <w:rPr>
          <w:rFonts w:ascii="Times New Roman"/>
          <w:b w:val="false"/>
          <w:i w:val="false"/>
          <w:color w:val="000000"/>
          <w:sz w:val="28"/>
        </w:rPr>
        <w:t>
      * указываются члены семьи, совместно проживающие, ведущие общее хозяйство и зарегистрированные по месту жительства в пределах одного населенного пункта.</w:t>
      </w:r>
    </w:p>
    <w:bookmarkEnd w:id="379"/>
    <w:bookmarkStart w:name="z412" w:id="380"/>
    <w:p>
      <w:pPr>
        <w:spacing w:after="0"/>
        <w:ind w:left="0"/>
        <w:jc w:val="both"/>
      </w:pPr>
      <w:r>
        <w:rPr>
          <w:rFonts w:ascii="Times New Roman"/>
          <w:b w:val="false"/>
          <w:i w:val="false"/>
          <w:color w:val="000000"/>
          <w:sz w:val="28"/>
        </w:rPr>
        <w:t>
      Доход моей семьи в ___ квартале 20__ года следующий:</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456"/>
        <w:gridCol w:w="1139"/>
        <w:gridCol w:w="2089"/>
        <w:gridCol w:w="506"/>
        <w:gridCol w:w="2090"/>
        <w:gridCol w:w="114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81"/>
    <w:p>
      <w:pPr>
        <w:spacing w:after="0"/>
        <w:ind w:left="0"/>
        <w:jc w:val="both"/>
      </w:pPr>
      <w:r>
        <w:rPr>
          <w:rFonts w:ascii="Times New Roman"/>
          <w:b w:val="false"/>
          <w:i w:val="false"/>
          <w:color w:val="000000"/>
          <w:sz w:val="28"/>
        </w:rPr>
        <w:t>
      О ведении личного подсобного хозяйства: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жеребцы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82"/>
    <w:p>
      <w:pPr>
        <w:spacing w:after="0"/>
        <w:ind w:left="0"/>
        <w:jc w:val="both"/>
      </w:pPr>
      <w:r>
        <w:rPr>
          <w:rFonts w:ascii="Times New Roman"/>
          <w:b w:val="false"/>
          <w:i w:val="false"/>
          <w:color w:val="000000"/>
          <w:sz w:val="28"/>
        </w:rPr>
        <w:t>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Законом тайну, содержащихся в информационных системах необходимых для назначения адресной социальной помощи.</w:t>
      </w:r>
    </w:p>
    <w:bookmarkEnd w:id="382"/>
    <w:bookmarkStart w:name="z415" w:id="383"/>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(включая меня) (доходы, образование, место жительства, семейное положение) для определения права на назначение адресной социальной помощи, а также проверку, приведение в соответствие и обновление соответствующей информации в информационных системах государственных органов.</w:t>
      </w:r>
    </w:p>
    <w:bookmarkEnd w:id="383"/>
    <w:bookmarkStart w:name="z416" w:id="384"/>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bookmarkEnd w:id="384"/>
    <w:bookmarkStart w:name="z417" w:id="385"/>
    <w:p>
      <w:pPr>
        <w:spacing w:after="0"/>
        <w:ind w:left="0"/>
        <w:jc w:val="both"/>
      </w:pPr>
      <w:r>
        <w:rPr>
          <w:rFonts w:ascii="Times New Roman"/>
          <w:b w:val="false"/>
          <w:i w:val="false"/>
          <w:color w:val="000000"/>
          <w:sz w:val="28"/>
        </w:rPr>
        <w:t>
      В случае возникновения изменений в предоставленных мною данных, обязуюсь в течение десяти рабочих дней сообщить о них.</w:t>
      </w:r>
    </w:p>
    <w:bookmarkEnd w:id="385"/>
    <w:bookmarkStart w:name="z418" w:id="386"/>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bookmarkEnd w:id="386"/>
    <w:bookmarkStart w:name="z419" w:id="387"/>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 </w:t>
      </w:r>
    </w:p>
    <w:bookmarkEnd w:id="387"/>
    <w:bookmarkStart w:name="z420" w:id="388"/>
    <w:p>
      <w:pPr>
        <w:spacing w:after="0"/>
        <w:ind w:left="0"/>
        <w:jc w:val="both"/>
      </w:pPr>
      <w:r>
        <w:rPr>
          <w:rFonts w:ascii="Times New Roman"/>
          <w:b w:val="false"/>
          <w:i w:val="false"/>
          <w:color w:val="000000"/>
          <w:sz w:val="28"/>
        </w:rPr>
        <w:t>
      Контактные данные заявителя:</w:t>
      </w:r>
    </w:p>
    <w:bookmarkEnd w:id="388"/>
    <w:bookmarkStart w:name="z421" w:id="389"/>
    <w:p>
      <w:pPr>
        <w:spacing w:after="0"/>
        <w:ind w:left="0"/>
        <w:jc w:val="both"/>
      </w:pPr>
      <w:r>
        <w:rPr>
          <w:rFonts w:ascii="Times New Roman"/>
          <w:b w:val="false"/>
          <w:i w:val="false"/>
          <w:color w:val="000000"/>
          <w:sz w:val="28"/>
        </w:rPr>
        <w:t>
      телефон _____________ мобильный ______________ Е-маil ____________</w:t>
      </w:r>
    </w:p>
    <w:bookmarkEnd w:id="389"/>
    <w:bookmarkStart w:name="z422" w:id="390"/>
    <w:p>
      <w:pPr>
        <w:spacing w:after="0"/>
        <w:ind w:left="0"/>
        <w:jc w:val="both"/>
      </w:pPr>
      <w:r>
        <w:rPr>
          <w:rFonts w:ascii="Times New Roman"/>
          <w:b w:val="false"/>
          <w:i w:val="false"/>
          <w:color w:val="000000"/>
          <w:sz w:val="28"/>
        </w:rPr>
        <w:t>
      "___" ____________ 20 ____ года ________________________</w:t>
      </w:r>
    </w:p>
    <w:bookmarkEnd w:id="390"/>
    <w:bookmarkStart w:name="z423" w:id="391"/>
    <w:p>
      <w:pPr>
        <w:spacing w:after="0"/>
        <w:ind w:left="0"/>
        <w:jc w:val="both"/>
      </w:pPr>
      <w:r>
        <w:rPr>
          <w:rFonts w:ascii="Times New Roman"/>
          <w:b w:val="false"/>
          <w:i w:val="false"/>
          <w:color w:val="000000"/>
          <w:sz w:val="28"/>
        </w:rPr>
        <w:t>
                   (дата)                   (подпись заявителя)</w:t>
      </w:r>
    </w:p>
    <w:bookmarkEnd w:id="391"/>
    <w:bookmarkStart w:name="z424" w:id="392"/>
    <w:p>
      <w:pPr>
        <w:spacing w:after="0"/>
        <w:ind w:left="0"/>
        <w:jc w:val="left"/>
      </w:pPr>
      <w:r>
        <w:rPr>
          <w:rFonts w:ascii="Times New Roman"/>
          <w:b/>
          <w:i w:val="false"/>
          <w:color w:val="000000"/>
        </w:rPr>
        <w:t xml:space="preserve">                    Для служебных отметок центра занятости населения</w:t>
      </w:r>
    </w:p>
    <w:bookmarkEnd w:id="392"/>
    <w:bookmarkStart w:name="z425" w:id="393"/>
    <w:p>
      <w:pPr>
        <w:spacing w:after="0"/>
        <w:ind w:left="0"/>
        <w:jc w:val="both"/>
      </w:pPr>
      <w:r>
        <w:rPr>
          <w:rFonts w:ascii="Times New Roman"/>
          <w:b w:val="false"/>
          <w:i w:val="false"/>
          <w:color w:val="000000"/>
          <w:sz w:val="28"/>
        </w:rPr>
        <w:t>
      Документы приняты "___" ___________ 20__ года</w:t>
      </w:r>
    </w:p>
    <w:bookmarkEnd w:id="393"/>
    <w:bookmarkStart w:name="z426" w:id="394"/>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______ Регистрационный номер заявителя (семьи)</w:t>
      </w:r>
      <w:r>
        <w:br/>
      </w:r>
      <w:r>
        <w:rPr>
          <w:rFonts w:ascii="Times New Roman"/>
          <w:b w:val="false"/>
          <w:i w:val="false"/>
          <w:color w:val="000000"/>
          <w:sz w:val="28"/>
        </w:rPr>
        <w:t>Заявление с прилагаемыми документами переданы в участковую комиссию:</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 документы)</w:t>
      </w:r>
      <w:r>
        <w:br/>
      </w:r>
      <w:r>
        <w:rPr>
          <w:rFonts w:ascii="Times New Roman"/>
          <w:b w:val="false"/>
          <w:i w:val="false"/>
          <w:color w:val="000000"/>
          <w:sz w:val="28"/>
        </w:rPr>
        <w:t>Заявление с прилагаемыми документами принято участковой комиссией</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члена участковой комиссии,</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Заявление с прилагаемыми документами получены от участковой комиссии:</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 документы)</w:t>
      </w:r>
      <w:r>
        <w:br/>
      </w:r>
      <w:r>
        <w:rPr>
          <w:rFonts w:ascii="Times New Roman"/>
          <w:b w:val="false"/>
          <w:i w:val="false"/>
          <w:color w:val="000000"/>
          <w:sz w:val="28"/>
        </w:rPr>
        <w:t>Дата приема документов заявителя от акима города районного значения, поселка, села,</w:t>
      </w:r>
      <w:r>
        <w:br/>
      </w:r>
      <w:r>
        <w:rPr>
          <w:rFonts w:ascii="Times New Roman"/>
          <w:b w:val="false"/>
          <w:i w:val="false"/>
          <w:color w:val="000000"/>
          <w:sz w:val="28"/>
        </w:rPr>
        <w:t>сельского округа Центром занятости населения</w:t>
      </w:r>
      <w:r>
        <w:br/>
      </w:r>
      <w:r>
        <w:rPr>
          <w:rFonts w:ascii="Times New Roman"/>
          <w:b w:val="false"/>
          <w:i w:val="false"/>
          <w:color w:val="000000"/>
          <w:sz w:val="28"/>
        </w:rPr>
        <w:t>"___" ___________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подпись лица, передающего документы)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 принявшего документы)</w:t>
      </w:r>
      <w:r>
        <w:br/>
      </w:r>
      <w:r>
        <w:rPr>
          <w:rFonts w:ascii="Times New Roman"/>
          <w:b w:val="false"/>
          <w:i w:val="false"/>
          <w:color w:val="000000"/>
          <w:sz w:val="28"/>
        </w:rPr>
        <w:t xml:space="preserve">_ _ _ _ _ _ _ _ _ _ _ _ _ _ _ _ _ _ _ _ _ _ _ _ _ _ _ _ _ _ _ _ _ _ _ _ _ _ _ </w:t>
      </w:r>
      <w:r>
        <w:br/>
      </w:r>
      <w:r>
        <w:rPr>
          <w:rFonts w:ascii="Times New Roman"/>
          <w:b w:val="false"/>
          <w:i w:val="false"/>
          <w:color w:val="000000"/>
          <w:sz w:val="28"/>
        </w:rPr>
        <w:t xml:space="preserve">                   (линия отреза отрывного талона)</w:t>
      </w:r>
      <w:r>
        <w:br/>
      </w:r>
      <w:r>
        <w:rPr>
          <w:rFonts w:ascii="Times New Roman"/>
          <w:b w:val="false"/>
          <w:i w:val="false"/>
          <w:color w:val="000000"/>
          <w:sz w:val="28"/>
        </w:rPr>
        <w:t>Предупрежден(а) об ответственности за предоставление ложной информации и</w:t>
      </w:r>
      <w:r>
        <w:br/>
      </w:r>
      <w:r>
        <w:rPr>
          <w:rFonts w:ascii="Times New Roman"/>
          <w:b w:val="false"/>
          <w:i w:val="false"/>
          <w:color w:val="000000"/>
          <w:sz w:val="28"/>
        </w:rPr>
        <w:t xml:space="preserve">недостоверных (поддельных) документов. </w:t>
      </w:r>
      <w:r>
        <w:br/>
      </w:r>
      <w:r>
        <w:rPr>
          <w:rFonts w:ascii="Times New Roman"/>
          <w:b w:val="false"/>
          <w:i w:val="false"/>
          <w:color w:val="000000"/>
          <w:sz w:val="28"/>
        </w:rPr>
        <w:t>Заявление гражданина(ки) _______________ с прилагаемыми документами в количестве</w:t>
      </w:r>
      <w:r>
        <w:br/>
      </w:r>
      <w:r>
        <w:rPr>
          <w:rFonts w:ascii="Times New Roman"/>
          <w:b w:val="false"/>
          <w:i w:val="false"/>
          <w:color w:val="000000"/>
          <w:sz w:val="28"/>
        </w:rPr>
        <w:t>____ штук, с регистрационным номером семьи ____________________________ принято "___" _____________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или продление</w:t>
            </w:r>
            <w:r>
              <w:br/>
            </w:r>
            <w:r>
              <w:rPr>
                <w:rFonts w:ascii="Times New Roman"/>
                <w:b w:val="false"/>
                <w:i w:val="false"/>
                <w:color w:val="000000"/>
                <w:sz w:val="20"/>
              </w:rPr>
              <w:t>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395"/>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местного исполнительного органа)</w:t>
      </w:r>
      <w:r>
        <w:br/>
      </w:r>
      <w:r>
        <w:rPr>
          <w:rFonts w:ascii="Times New Roman"/>
          <w:b w:val="false"/>
          <w:i w:val="false"/>
          <w:color w:val="000000"/>
          <w:sz w:val="28"/>
        </w:rPr>
        <w:t>от ___________________________________________________</w:t>
      </w:r>
      <w:r>
        <w:br/>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(проживающего по адресу)</w:t>
      </w:r>
    </w:p>
    <w:bookmarkEnd w:id="395"/>
    <w:bookmarkStart w:name="z431" w:id="396"/>
    <w:p>
      <w:pPr>
        <w:spacing w:after="0"/>
        <w:ind w:left="0"/>
        <w:jc w:val="left"/>
      </w:pPr>
      <w:r>
        <w:rPr>
          <w:rFonts w:ascii="Times New Roman"/>
          <w:b/>
          <w:i w:val="false"/>
          <w:color w:val="000000"/>
        </w:rPr>
        <w:t xml:space="preserve">                          Заявление о продлении статуса оралмана</w:t>
      </w:r>
    </w:p>
    <w:bookmarkEnd w:id="396"/>
    <w:bookmarkStart w:name="z432" w:id="397"/>
    <w:p>
      <w:pPr>
        <w:spacing w:after="0"/>
        <w:ind w:left="0"/>
        <w:jc w:val="both"/>
      </w:pPr>
      <w:r>
        <w:rPr>
          <w:rFonts w:ascii="Times New Roman"/>
          <w:b w:val="false"/>
          <w:i w:val="false"/>
          <w:color w:val="000000"/>
          <w:sz w:val="28"/>
        </w:rPr>
        <w:t>
      В связи с прекращением статуса оралмана и в целях получения гражданства</w:t>
      </w:r>
      <w:r>
        <w:br/>
      </w:r>
      <w:r>
        <w:rPr>
          <w:rFonts w:ascii="Times New Roman"/>
          <w:b w:val="false"/>
          <w:i w:val="false"/>
          <w:color w:val="000000"/>
          <w:sz w:val="28"/>
        </w:rPr>
        <w:t>Республики Казахстан в упрощенном (регистрационном) порядке прошу мне и членам моей</w:t>
      </w:r>
      <w:r>
        <w:br/>
      </w:r>
      <w:r>
        <w:rPr>
          <w:rFonts w:ascii="Times New Roman"/>
          <w:b w:val="false"/>
          <w:i w:val="false"/>
          <w:color w:val="000000"/>
          <w:sz w:val="28"/>
        </w:rPr>
        <w:t>(при наличии) семьи продлить статус оралмана на установленный законодательством срок.</w:t>
      </w:r>
      <w:r>
        <w:br/>
      </w:r>
      <w:r>
        <w:rPr>
          <w:rFonts w:ascii="Times New Roman"/>
          <w:b w:val="false"/>
          <w:i w:val="false"/>
          <w:color w:val="000000"/>
          <w:sz w:val="28"/>
        </w:rPr>
        <w:t xml:space="preserve">Члены семьи, не являющиеся гражданами Республики Казахстан: </w:t>
      </w:r>
      <w:r>
        <w:br/>
      </w:r>
      <w:r>
        <w:rPr>
          <w:rFonts w:ascii="Times New Roman"/>
          <w:b w:val="false"/>
          <w:i w:val="false"/>
          <w:color w:val="000000"/>
          <w:sz w:val="28"/>
        </w:rPr>
        <w:t xml:space="preserve">1) супруг (супруга) ___________________________________________________; </w:t>
      </w:r>
      <w:r>
        <w:br/>
      </w:r>
      <w:r>
        <w:rPr>
          <w:rFonts w:ascii="Times New Roman"/>
          <w:b w:val="false"/>
          <w:i w:val="false"/>
          <w:color w:val="000000"/>
          <w:sz w:val="28"/>
        </w:rPr>
        <w:t xml:space="preserve">2) родители заявителя и супруга (супруги) _______________________________; </w:t>
      </w:r>
      <w:r>
        <w:br/>
      </w:r>
      <w:r>
        <w:rPr>
          <w:rFonts w:ascii="Times New Roman"/>
          <w:b w:val="false"/>
          <w:i w:val="false"/>
          <w:color w:val="000000"/>
          <w:sz w:val="28"/>
        </w:rPr>
        <w:t xml:space="preserve">3) дети (в том числе усыновленные) и члены их семей _____________________; </w:t>
      </w:r>
      <w:r>
        <w:br/>
      </w:r>
      <w:r>
        <w:rPr>
          <w:rFonts w:ascii="Times New Roman"/>
          <w:b w:val="false"/>
          <w:i w:val="false"/>
          <w:color w:val="000000"/>
          <w:sz w:val="28"/>
        </w:rPr>
        <w:t>4) полнородные и неполнородные братья и сестры, не состоящие в браке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"___" ___________ 201__ года </w:t>
      </w:r>
      <w:r>
        <w:br/>
      </w:r>
      <w:r>
        <w:rPr>
          <w:rFonts w:ascii="Times New Roman"/>
          <w:b w:val="false"/>
          <w:i w:val="false"/>
          <w:color w:val="000000"/>
          <w:sz w:val="28"/>
        </w:rPr>
        <w:t>_______________________</w:t>
      </w:r>
      <w:r>
        <w:br/>
      </w:r>
      <w:r>
        <w:rPr>
          <w:rFonts w:ascii="Times New Roman"/>
          <w:b w:val="false"/>
          <w:i w:val="false"/>
          <w:color w:val="000000"/>
          <w:sz w:val="28"/>
        </w:rPr>
        <w:t xml:space="preserve"> (подпись заявителя)</w:t>
      </w:r>
      <w:r>
        <w:br/>
      </w:r>
      <w:r>
        <w:rPr>
          <w:rFonts w:ascii="Times New Roman"/>
          <w:b w:val="false"/>
          <w:i w:val="false"/>
          <w:color w:val="000000"/>
          <w:sz w:val="28"/>
        </w:rPr>
        <w:t>Заявление принял: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принявшего документы)</w:t>
      </w:r>
      <w:r>
        <w:br/>
      </w:r>
      <w:r>
        <w:rPr>
          <w:rFonts w:ascii="Times New Roman"/>
          <w:b w:val="false"/>
          <w:i w:val="false"/>
          <w:color w:val="000000"/>
          <w:sz w:val="28"/>
        </w:rPr>
        <w:t xml:space="preserve">"___" ____________ 201__ года </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 лица, принявшего документы)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 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98"/>
    <w:p>
      <w:pPr>
        <w:spacing w:after="0"/>
        <w:ind w:left="0"/>
        <w:jc w:val="left"/>
      </w:pPr>
      <w:r>
        <w:rPr>
          <w:rFonts w:ascii="Times New Roman"/>
          <w:b/>
          <w:i w:val="false"/>
          <w:color w:val="000000"/>
        </w:rPr>
        <w:t xml:space="preserve">                                      Заявление</w:t>
      </w:r>
    </w:p>
    <w:bookmarkEnd w:id="398"/>
    <w:bookmarkStart w:name="z437" w:id="399"/>
    <w:p>
      <w:pPr>
        <w:spacing w:after="0"/>
        <w:ind w:left="0"/>
        <w:jc w:val="both"/>
      </w:pPr>
      <w:r>
        <w:rPr>
          <w:rFonts w:ascii="Times New Roman"/>
          <w:b w:val="false"/>
          <w:i w:val="false"/>
          <w:color w:val="000000"/>
          <w:sz w:val="28"/>
        </w:rPr>
        <w:t>
      Прошу зарегистрировать в качестве лица, ищущего работу.</w:t>
      </w:r>
      <w:r>
        <w:br/>
      </w:r>
      <w:r>
        <w:rPr>
          <w:rFonts w:ascii="Times New Roman"/>
          <w:b w:val="false"/>
          <w:i w:val="false"/>
          <w:color w:val="000000"/>
          <w:sz w:val="28"/>
        </w:rPr>
        <w:t>Информация о заявителе:</w:t>
      </w:r>
      <w:r>
        <w:br/>
      </w:r>
      <w:r>
        <w:rPr>
          <w:rFonts w:ascii="Times New Roman"/>
          <w:b w:val="false"/>
          <w:i w:val="false"/>
          <w:color w:val="000000"/>
          <w:sz w:val="28"/>
        </w:rPr>
        <w:t>Фамилия, имя, отчество (при его наличии) заявителя: _________________;</w:t>
      </w:r>
      <w:r>
        <w:br/>
      </w:r>
      <w:r>
        <w:rPr>
          <w:rFonts w:ascii="Times New Roman"/>
          <w:b w:val="false"/>
          <w:i w:val="false"/>
          <w:color w:val="000000"/>
          <w:sz w:val="28"/>
        </w:rPr>
        <w:t>Индивидуальный идентификационный номер: _______________________;</w:t>
      </w:r>
      <w:r>
        <w:br/>
      </w:r>
      <w:r>
        <w:rPr>
          <w:rFonts w:ascii="Times New Roman"/>
          <w:b w:val="false"/>
          <w:i w:val="false"/>
          <w:color w:val="000000"/>
          <w:sz w:val="28"/>
        </w:rPr>
        <w:t>Настоящим, подписываясь ниже, я подтверждаю свое согласие на сбор и обработку моих</w:t>
      </w:r>
      <w:r>
        <w:br/>
      </w:r>
      <w:r>
        <w:rPr>
          <w:rFonts w:ascii="Times New Roman"/>
          <w:b w:val="false"/>
          <w:i w:val="false"/>
          <w:color w:val="000000"/>
          <w:sz w:val="28"/>
        </w:rPr>
        <w:t>персональных данных необходимых для оказания государственной услуги "Регистрация лиц,</w:t>
      </w:r>
      <w:r>
        <w:br/>
      </w:r>
      <w:r>
        <w:rPr>
          <w:rFonts w:ascii="Times New Roman"/>
          <w:b w:val="false"/>
          <w:i w:val="false"/>
          <w:color w:val="000000"/>
          <w:sz w:val="28"/>
        </w:rPr>
        <w:t>ищущих работу", на содействие в трудоустройстве через аутсорсинг услуг в сфере занятости</w:t>
      </w:r>
      <w:r>
        <w:br/>
      </w:r>
      <w:r>
        <w:rPr>
          <w:rFonts w:ascii="Times New Roman"/>
          <w:b w:val="false"/>
          <w:i w:val="false"/>
          <w:color w:val="000000"/>
          <w:sz w:val="28"/>
        </w:rPr>
        <w:t>населения, размещения на государственном интернет-ресурсе "Биржа труда" (www.enbek.kz)</w:t>
      </w:r>
      <w:r>
        <w:br/>
      </w:r>
      <w:r>
        <w:rPr>
          <w:rFonts w:ascii="Times New Roman"/>
          <w:b w:val="false"/>
          <w:i w:val="false"/>
          <w:color w:val="000000"/>
          <w:sz w:val="28"/>
        </w:rPr>
        <w:t>для рассмотрения моих персональных данных работниками центра занятости населения,</w:t>
      </w:r>
      <w:r>
        <w:br/>
      </w:r>
      <w:r>
        <w:rPr>
          <w:rFonts w:ascii="Times New Roman"/>
          <w:b w:val="false"/>
          <w:i w:val="false"/>
          <w:color w:val="000000"/>
          <w:sz w:val="28"/>
        </w:rPr>
        <w:t>работодателями, зарегистрированными на интернет-ресурсе "Биржа труда", частными</w:t>
      </w:r>
      <w:r>
        <w:br/>
      </w:r>
      <w:r>
        <w:rPr>
          <w:rFonts w:ascii="Times New Roman"/>
          <w:b w:val="false"/>
          <w:i w:val="false"/>
          <w:color w:val="000000"/>
          <w:sz w:val="28"/>
        </w:rPr>
        <w:t>агентствами занятости, с которыми заключены договора аутсорсинга в целях</w:t>
      </w:r>
      <w:r>
        <w:br/>
      </w:r>
      <w:r>
        <w:rPr>
          <w:rFonts w:ascii="Times New Roman"/>
          <w:b w:val="false"/>
          <w:i w:val="false"/>
          <w:color w:val="000000"/>
          <w:sz w:val="28"/>
        </w:rPr>
        <w:t>трудоустройства (фамилия, имя, отчество (при его наличии), пол, возраст, социальный</w:t>
      </w:r>
      <w:r>
        <w:br/>
      </w:r>
      <w:r>
        <w:rPr>
          <w:rFonts w:ascii="Times New Roman"/>
          <w:b w:val="false"/>
          <w:i w:val="false"/>
          <w:color w:val="000000"/>
          <w:sz w:val="28"/>
        </w:rPr>
        <w:t>статус, образование, опыт работы, навыки, контактные номера городских и мобильных</w:t>
      </w:r>
      <w:r>
        <w:br/>
      </w:r>
      <w:r>
        <w:rPr>
          <w:rFonts w:ascii="Times New Roman"/>
          <w:b w:val="false"/>
          <w:i w:val="false"/>
          <w:color w:val="000000"/>
          <w:sz w:val="28"/>
        </w:rPr>
        <w:t>телефонов, регион проживания, электронная почта и другие персональные данные в</w:t>
      </w:r>
      <w:r>
        <w:br/>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r>
        <w:br/>
      </w:r>
      <w:r>
        <w:rPr>
          <w:rFonts w:ascii="Times New Roman"/>
          <w:b w:val="false"/>
          <w:i w:val="false"/>
          <w:color w:val="000000"/>
          <w:sz w:val="28"/>
        </w:rPr>
        <w:t>Согласие предоставляется подписанием настоящего заявления в полном объеме, без каких-либо замечаний и возражений.</w:t>
      </w:r>
      <w:r>
        <w:br/>
      </w:r>
      <w:r>
        <w:rPr>
          <w:rFonts w:ascii="Times New Roman"/>
          <w:b w:val="false"/>
          <w:i w:val="false"/>
          <w:color w:val="000000"/>
          <w:sz w:val="28"/>
        </w:rPr>
        <w:t>"___" ___________ 20___ года ___________ (подпись).</w:t>
      </w:r>
      <w:r>
        <w:br/>
      </w:r>
      <w:r>
        <w:rPr>
          <w:rFonts w:ascii="Times New Roman"/>
          <w:b w:val="false"/>
          <w:i w:val="false"/>
          <w:color w:val="000000"/>
          <w:sz w:val="28"/>
        </w:rPr>
        <w:t>Предупрежден(а) об ответственности за предоставление недостоверных сведений и поддельных документов.</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Контактные данные заявителя:</w:t>
            </w:r>
            <w:r>
              <w:br/>
            </w:r>
            <w:r>
              <w:rPr>
                <w:rFonts w:ascii="Times New Roman"/>
                <w:b w:val="false"/>
                <w:i w:val="false"/>
                <w:color w:val="000000"/>
                <w:sz w:val="20"/>
              </w:rPr>
              <w:t>Телефон: ___________________;</w:t>
            </w:r>
            <w:r>
              <w:br/>
            </w:r>
            <w:r>
              <w:rPr>
                <w:rFonts w:ascii="Times New Roman"/>
                <w:b w:val="false"/>
                <w:i w:val="false"/>
                <w:color w:val="000000"/>
                <w:sz w:val="20"/>
              </w:rPr>
              <w:t>Мобильный: ________________;</w:t>
            </w:r>
            <w:r>
              <w:br/>
            </w:r>
            <w:r>
              <w:rPr>
                <w:rFonts w:ascii="Times New Roman"/>
                <w:b w:val="false"/>
                <w:i w:val="false"/>
                <w:color w:val="000000"/>
                <w:sz w:val="20"/>
              </w:rPr>
              <w:t>E-mail: _____________________;</w:t>
            </w:r>
            <w:r>
              <w:br/>
            </w:r>
            <w:r>
              <w:rPr>
                <w:rFonts w:ascii="Times New Roman"/>
                <w:b w:val="false"/>
                <w:i w:val="false"/>
                <w:color w:val="000000"/>
                <w:sz w:val="20"/>
              </w:rPr>
              <w:t>"___" ___________ 20___ года.</w:t>
            </w:r>
            <w:r>
              <w:br/>
            </w:r>
            <w:r>
              <w:rPr>
                <w:rFonts w:ascii="Times New Roman"/>
                <w:b w:val="false"/>
                <w:i w:val="false"/>
                <w:color w:val="000000"/>
                <w:sz w:val="20"/>
              </w:rPr>
              <w:t>Подпись заявителя:</w:t>
            </w:r>
            <w:r>
              <w:br/>
            </w:r>
            <w:r>
              <w:rPr>
                <w:rFonts w:ascii="Times New Roman"/>
                <w:b w:val="false"/>
                <w:i w:val="false"/>
                <w:color w:val="000000"/>
                <w:sz w:val="20"/>
              </w:rPr>
              <w:t>___________________________</w:t>
            </w:r>
          </w:p>
        </w:tc>
      </w:tr>
    </w:tbl>
    <w:bookmarkStart w:name="z439" w:id="40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(линия отреза)</w:t>
      </w:r>
      <w:r>
        <w:br/>
      </w:r>
      <w:r>
        <w:rPr>
          <w:rFonts w:ascii="Times New Roman"/>
          <w:b w:val="false"/>
          <w:i w:val="false"/>
          <w:color w:val="000000"/>
          <w:sz w:val="28"/>
        </w:rPr>
        <w:t>Заявление № ____ фамилия, имя, отчество (при его наличии) заявителя:</w:t>
      </w:r>
      <w:r>
        <w:br/>
      </w:r>
      <w:r>
        <w:rPr>
          <w:rFonts w:ascii="Times New Roman"/>
          <w:b w:val="false"/>
          <w:i w:val="false"/>
          <w:color w:val="000000"/>
          <w:sz w:val="28"/>
        </w:rPr>
        <w:t>____________________________________________________, дата регистрации заявления:</w:t>
      </w:r>
      <w:r>
        <w:br/>
      </w:r>
      <w:r>
        <w:rPr>
          <w:rFonts w:ascii="Times New Roman"/>
          <w:b w:val="false"/>
          <w:i w:val="false"/>
          <w:color w:val="000000"/>
          <w:sz w:val="28"/>
        </w:rPr>
        <w:t>"___" ___________ 20___ года (дата получения услуги: "___" ___________ 20___ года).</w:t>
      </w:r>
      <w:r>
        <w:br/>
      </w:r>
      <w:r>
        <w:rPr>
          <w:rFonts w:ascii="Times New Roman"/>
          <w:b w:val="false"/>
          <w:i w:val="false"/>
          <w:color w:val="000000"/>
          <w:sz w:val="28"/>
        </w:rPr>
        <w:t>Настоящим, подписываясь ниже, я подтверждаю свое согласие на сбор и обработку моих</w:t>
      </w:r>
      <w:r>
        <w:br/>
      </w:r>
      <w:r>
        <w:rPr>
          <w:rFonts w:ascii="Times New Roman"/>
          <w:b w:val="false"/>
          <w:i w:val="false"/>
          <w:color w:val="000000"/>
          <w:sz w:val="28"/>
        </w:rPr>
        <w:t>персональных данных необходимых для оказания государственной услуги "Регистрация лиц,</w:t>
      </w:r>
      <w:r>
        <w:br/>
      </w:r>
      <w:r>
        <w:rPr>
          <w:rFonts w:ascii="Times New Roman"/>
          <w:b w:val="false"/>
          <w:i w:val="false"/>
          <w:color w:val="000000"/>
          <w:sz w:val="28"/>
        </w:rPr>
        <w:t>ищущих работу", на содействие в трудоустройстве через аутсорсинг услуг в сфере занятости</w:t>
      </w:r>
      <w:r>
        <w:br/>
      </w:r>
      <w:r>
        <w:rPr>
          <w:rFonts w:ascii="Times New Roman"/>
          <w:b w:val="false"/>
          <w:i w:val="false"/>
          <w:color w:val="000000"/>
          <w:sz w:val="28"/>
        </w:rPr>
        <w:t>населения, размещения на государственном интернет-ресурсе "Биржа труда" (www.enbek.kz)</w:t>
      </w:r>
      <w:r>
        <w:br/>
      </w:r>
      <w:r>
        <w:rPr>
          <w:rFonts w:ascii="Times New Roman"/>
          <w:b w:val="false"/>
          <w:i w:val="false"/>
          <w:color w:val="000000"/>
          <w:sz w:val="28"/>
        </w:rPr>
        <w:t>для рассмотрения моих персональных данных работниками центра занятости населения,</w:t>
      </w:r>
      <w:r>
        <w:br/>
      </w:r>
      <w:r>
        <w:rPr>
          <w:rFonts w:ascii="Times New Roman"/>
          <w:b w:val="false"/>
          <w:i w:val="false"/>
          <w:color w:val="000000"/>
          <w:sz w:val="28"/>
        </w:rPr>
        <w:t>работодателями, зарегистрированными на интернет-ресурсе "Биржа труда", частными</w:t>
      </w:r>
      <w:r>
        <w:br/>
      </w:r>
      <w:r>
        <w:rPr>
          <w:rFonts w:ascii="Times New Roman"/>
          <w:b w:val="false"/>
          <w:i w:val="false"/>
          <w:color w:val="000000"/>
          <w:sz w:val="28"/>
        </w:rPr>
        <w:t>агентствами занятости, с которыми заключены договора аутсорсинга в целях</w:t>
      </w:r>
      <w:r>
        <w:br/>
      </w:r>
      <w:r>
        <w:rPr>
          <w:rFonts w:ascii="Times New Roman"/>
          <w:b w:val="false"/>
          <w:i w:val="false"/>
          <w:color w:val="000000"/>
          <w:sz w:val="28"/>
        </w:rPr>
        <w:t>трудоустройства (фамилия, имя, отчество (при его наличии), пол, возраст, социальный</w:t>
      </w:r>
      <w:r>
        <w:br/>
      </w:r>
      <w:r>
        <w:rPr>
          <w:rFonts w:ascii="Times New Roman"/>
          <w:b w:val="false"/>
          <w:i w:val="false"/>
          <w:color w:val="000000"/>
          <w:sz w:val="28"/>
        </w:rPr>
        <w:t>статус, образование, опыт работы, навыки, контактные номера городских и мобильных</w:t>
      </w:r>
      <w:r>
        <w:br/>
      </w:r>
      <w:r>
        <w:rPr>
          <w:rFonts w:ascii="Times New Roman"/>
          <w:b w:val="false"/>
          <w:i w:val="false"/>
          <w:color w:val="000000"/>
          <w:sz w:val="28"/>
        </w:rPr>
        <w:t>телефонов, регион проживания, электронная почта и другие персональные данные в</w:t>
      </w:r>
      <w:r>
        <w:br/>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r>
        <w:br/>
      </w:r>
      <w:r>
        <w:rPr>
          <w:rFonts w:ascii="Times New Roman"/>
          <w:b w:val="false"/>
          <w:i w:val="false"/>
          <w:color w:val="000000"/>
          <w:sz w:val="28"/>
        </w:rPr>
        <w:t>Согласие предоставляется подписанием настоящего заявления в полном объеме, без каких-либо замечаний и возражений.</w:t>
      </w:r>
      <w:r>
        <w:br/>
      </w:r>
      <w:r>
        <w:rPr>
          <w:rFonts w:ascii="Times New Roman"/>
          <w:b w:val="false"/>
          <w:i w:val="false"/>
          <w:color w:val="000000"/>
          <w:sz w:val="28"/>
        </w:rPr>
        <w:t>"___" ___________ 20___ года ___________</w:t>
      </w:r>
      <w:r>
        <w:br/>
      </w:r>
      <w:r>
        <w:rPr>
          <w:rFonts w:ascii="Times New Roman"/>
          <w:b w:val="false"/>
          <w:i w:val="false"/>
          <w:color w:val="000000"/>
          <w:sz w:val="28"/>
        </w:rPr>
        <w:t xml:space="preserve">                         (подпись).</w:t>
      </w:r>
      <w:r>
        <w:br/>
      </w:r>
      <w:r>
        <w:rPr>
          <w:rFonts w:ascii="Times New Roman"/>
          <w:b w:val="false"/>
          <w:i w:val="false"/>
          <w:color w:val="000000"/>
          <w:sz w:val="28"/>
        </w:rPr>
        <w:t>Предупрежден(а) об ответственности за предоставление недостоверных сведений и поддельных документов.</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442" w:id="401"/>
    <w:p>
      <w:pPr>
        <w:spacing w:after="0"/>
        <w:ind w:left="0"/>
        <w:jc w:val="left"/>
      </w:pPr>
      <w:r>
        <w:rPr>
          <w:rFonts w:ascii="Times New Roman"/>
          <w:b/>
          <w:i w:val="false"/>
          <w:color w:val="000000"/>
        </w:rPr>
        <w:t xml:space="preserve"> Стандарт государственной услуги "Выдача участнику системы обязательного социального страхования информации о состоянии и движении социальных отчислений"</w:t>
      </w:r>
    </w:p>
    <w:bookmarkEnd w:id="401"/>
    <w:bookmarkStart w:name="z443" w:id="402"/>
    <w:p>
      <w:pPr>
        <w:spacing w:after="0"/>
        <w:ind w:left="0"/>
        <w:jc w:val="left"/>
      </w:pPr>
      <w:r>
        <w:rPr>
          <w:rFonts w:ascii="Times New Roman"/>
          <w:b/>
          <w:i w:val="false"/>
          <w:color w:val="000000"/>
        </w:rPr>
        <w:t xml:space="preserve"> Глава 1. Общие положения</w:t>
      </w:r>
    </w:p>
    <w:bookmarkEnd w:id="402"/>
    <w:bookmarkStart w:name="z444" w:id="403"/>
    <w:p>
      <w:pPr>
        <w:spacing w:after="0"/>
        <w:ind w:left="0"/>
        <w:jc w:val="both"/>
      </w:pPr>
      <w:r>
        <w:rPr>
          <w:rFonts w:ascii="Times New Roman"/>
          <w:b w:val="false"/>
          <w:i w:val="false"/>
          <w:color w:val="000000"/>
          <w:sz w:val="28"/>
        </w:rPr>
        <w:t>
      1. Государственная услуга "Выдача участнику системы обязательного социального страхования информации о состоянии и движении социальных отчислений" (далее – государственная услуга).</w:t>
      </w:r>
    </w:p>
    <w:bookmarkEnd w:id="403"/>
    <w:bookmarkStart w:name="z445" w:id="404"/>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404"/>
    <w:bookmarkStart w:name="z446" w:id="405"/>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bookmarkEnd w:id="405"/>
    <w:bookmarkStart w:name="z447" w:id="4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Государственную корпорацию.</w:t>
      </w:r>
    </w:p>
    <w:bookmarkEnd w:id="406"/>
    <w:bookmarkStart w:name="z448" w:id="407"/>
    <w:p>
      <w:pPr>
        <w:spacing w:after="0"/>
        <w:ind w:left="0"/>
        <w:jc w:val="left"/>
      </w:pPr>
      <w:r>
        <w:rPr>
          <w:rFonts w:ascii="Times New Roman"/>
          <w:b/>
          <w:i w:val="false"/>
          <w:color w:val="000000"/>
        </w:rPr>
        <w:t xml:space="preserve"> Глава 2. Порядок оказания государственной услуги</w:t>
      </w:r>
    </w:p>
    <w:bookmarkEnd w:id="407"/>
    <w:bookmarkStart w:name="z449" w:id="408"/>
    <w:p>
      <w:pPr>
        <w:spacing w:after="0"/>
        <w:ind w:left="0"/>
        <w:jc w:val="both"/>
      </w:pPr>
      <w:r>
        <w:rPr>
          <w:rFonts w:ascii="Times New Roman"/>
          <w:b w:val="false"/>
          <w:i w:val="false"/>
          <w:color w:val="000000"/>
          <w:sz w:val="28"/>
        </w:rPr>
        <w:t>
      4. Срок оказания государственной услуги:</w:t>
      </w:r>
    </w:p>
    <w:bookmarkEnd w:id="408"/>
    <w:bookmarkStart w:name="z450" w:id="409"/>
    <w:p>
      <w:pPr>
        <w:spacing w:after="0"/>
        <w:ind w:left="0"/>
        <w:jc w:val="both"/>
      </w:pPr>
      <w:r>
        <w:rPr>
          <w:rFonts w:ascii="Times New Roman"/>
          <w:b w:val="false"/>
          <w:i w:val="false"/>
          <w:color w:val="000000"/>
          <w:sz w:val="28"/>
        </w:rPr>
        <w:t>
      1) с момента сдачи пакета документов в Государственную корпорацию – 10 минут;</w:t>
      </w:r>
    </w:p>
    <w:bookmarkEnd w:id="409"/>
    <w:bookmarkStart w:name="z451" w:id="41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 15 минут;</w:t>
      </w:r>
    </w:p>
    <w:bookmarkEnd w:id="410"/>
    <w:bookmarkStart w:name="z452" w:id="411"/>
    <w:p>
      <w:pPr>
        <w:spacing w:after="0"/>
        <w:ind w:left="0"/>
        <w:jc w:val="both"/>
      </w:pPr>
      <w:r>
        <w:rPr>
          <w:rFonts w:ascii="Times New Roman"/>
          <w:b w:val="false"/>
          <w:i w:val="false"/>
          <w:color w:val="000000"/>
          <w:sz w:val="28"/>
        </w:rPr>
        <w:t>
      3) максимально допустимое время обслуживания – 20 минут.</w:t>
      </w:r>
    </w:p>
    <w:bookmarkEnd w:id="411"/>
    <w:bookmarkStart w:name="z453" w:id="412"/>
    <w:p>
      <w:pPr>
        <w:spacing w:after="0"/>
        <w:ind w:left="0"/>
        <w:jc w:val="both"/>
      </w:pPr>
      <w:r>
        <w:rPr>
          <w:rFonts w:ascii="Times New Roman"/>
          <w:b w:val="false"/>
          <w:i w:val="false"/>
          <w:color w:val="000000"/>
          <w:sz w:val="28"/>
        </w:rPr>
        <w:t>
      5. Форма оказания государственной услуги: бумажная.</w:t>
      </w:r>
    </w:p>
    <w:bookmarkEnd w:id="412"/>
    <w:bookmarkStart w:name="z454" w:id="413"/>
    <w:p>
      <w:pPr>
        <w:spacing w:after="0"/>
        <w:ind w:left="0"/>
        <w:jc w:val="both"/>
      </w:pPr>
      <w:r>
        <w:rPr>
          <w:rFonts w:ascii="Times New Roman"/>
          <w:b w:val="false"/>
          <w:i w:val="false"/>
          <w:color w:val="000000"/>
          <w:sz w:val="28"/>
        </w:rPr>
        <w:t>
      6. Результат оказания государственной услуги: выдача участнику системы обязательного социального страхования информации о состоянии и движении социальных отчислений.</w:t>
      </w:r>
    </w:p>
    <w:bookmarkEnd w:id="413"/>
    <w:bookmarkStart w:name="z455" w:id="414"/>
    <w:p>
      <w:pPr>
        <w:spacing w:after="0"/>
        <w:ind w:left="0"/>
        <w:jc w:val="both"/>
      </w:pPr>
      <w:r>
        <w:rPr>
          <w:rFonts w:ascii="Times New Roman"/>
          <w:b w:val="false"/>
          <w:i w:val="false"/>
          <w:color w:val="000000"/>
          <w:sz w:val="28"/>
        </w:rPr>
        <w:t>
      В случае отсутствия поступлении социальных отчислений в систему обязательного социального страхования, работником Государственной корпорации выдается информация об отсутствии социальных отчислений.</w:t>
      </w:r>
    </w:p>
    <w:bookmarkEnd w:id="414"/>
    <w:bookmarkStart w:name="z456" w:id="4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15"/>
    <w:bookmarkStart w:name="z457" w:id="41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416"/>
    <w:bookmarkStart w:name="z458" w:id="417"/>
    <w:p>
      <w:pPr>
        <w:spacing w:after="0"/>
        <w:ind w:left="0"/>
        <w:jc w:val="both"/>
      </w:pPr>
      <w:r>
        <w:rPr>
          <w:rFonts w:ascii="Times New Roman"/>
          <w:b w:val="false"/>
          <w:i w:val="false"/>
          <w:color w:val="000000"/>
          <w:sz w:val="28"/>
        </w:rPr>
        <w:t>
      8. График работы:</w:t>
      </w:r>
    </w:p>
    <w:bookmarkEnd w:id="417"/>
    <w:bookmarkStart w:name="z459" w:id="418"/>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418"/>
    <w:bookmarkStart w:name="z460" w:id="419"/>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419"/>
    <w:bookmarkStart w:name="z461" w:id="420"/>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420"/>
    <w:bookmarkStart w:name="z462" w:id="421"/>
    <w:p>
      <w:pPr>
        <w:spacing w:after="0"/>
        <w:ind w:left="0"/>
        <w:jc w:val="both"/>
      </w:pPr>
      <w:r>
        <w:rPr>
          <w:rFonts w:ascii="Times New Roman"/>
          <w:b w:val="false"/>
          <w:i w:val="false"/>
          <w:color w:val="000000"/>
          <w:sz w:val="28"/>
        </w:rPr>
        <w:t>
      при личном обращении:</w:t>
      </w:r>
    </w:p>
    <w:bookmarkEnd w:id="421"/>
    <w:bookmarkStart w:name="z463" w:id="422"/>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422"/>
    <w:bookmarkStart w:name="z464" w:id="423"/>
    <w:p>
      <w:pPr>
        <w:spacing w:after="0"/>
        <w:ind w:left="0"/>
        <w:jc w:val="both"/>
      </w:pPr>
      <w:r>
        <w:rPr>
          <w:rFonts w:ascii="Times New Roman"/>
          <w:b w:val="false"/>
          <w:i w:val="false"/>
          <w:color w:val="000000"/>
          <w:sz w:val="28"/>
        </w:rPr>
        <w:t>
      при обращении поверенного лица:</w:t>
      </w:r>
    </w:p>
    <w:bookmarkEnd w:id="423"/>
    <w:bookmarkStart w:name="z465" w:id="424"/>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424"/>
    <w:bookmarkStart w:name="z466" w:id="425"/>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bookmarkEnd w:id="425"/>
    <w:bookmarkStart w:name="z467" w:id="426"/>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в пункте 9 настоящего стандарта, и (или) документов с истекшим сроком действия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426"/>
    <w:bookmarkStart w:name="z468" w:id="427"/>
    <w:p>
      <w:pPr>
        <w:spacing w:after="0"/>
        <w:ind w:left="0"/>
        <w:jc w:val="left"/>
      </w:pPr>
      <w:r>
        <w:rPr>
          <w:rFonts w:ascii="Times New Roman"/>
          <w:b/>
          <w:i w:val="false"/>
          <w:color w:val="000000"/>
        </w:rPr>
        <w:t xml:space="preserve"> Глава 3. Порядок обжалования действий (бездействия) Государственной корпорации по вопросам оказания государственных услуг</w:t>
      </w:r>
    </w:p>
    <w:bookmarkEnd w:id="427"/>
    <w:bookmarkStart w:name="z469" w:id="428"/>
    <w:p>
      <w:pPr>
        <w:spacing w:after="0"/>
        <w:ind w:left="0"/>
        <w:jc w:val="both"/>
      </w:pPr>
      <w:r>
        <w:rPr>
          <w:rFonts w:ascii="Times New Roman"/>
          <w:b w:val="false"/>
          <w:i w:val="false"/>
          <w:color w:val="000000"/>
          <w:sz w:val="28"/>
        </w:rPr>
        <w:t>
      11. Обжалование действий (бездействий) Государственной корпорации по вопросам оказания государственных услуг производится путем подачи жалобы на имя руководителя Государственной корпорации по адресам, указанным в пункте 13 настоящего стандарта государственной услуги.</w:t>
      </w:r>
    </w:p>
    <w:bookmarkEnd w:id="428"/>
    <w:bookmarkStart w:name="z470" w:id="429"/>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429"/>
    <w:bookmarkStart w:name="z471" w:id="430"/>
    <w:p>
      <w:pPr>
        <w:spacing w:after="0"/>
        <w:ind w:left="0"/>
        <w:jc w:val="both"/>
      </w:pPr>
      <w:r>
        <w:rPr>
          <w:rFonts w:ascii="Times New Roman"/>
          <w:b w:val="false"/>
          <w:i w:val="false"/>
          <w:color w:val="000000"/>
          <w:sz w:val="28"/>
        </w:rPr>
        <w:t>
      Жалоба услугополучателя, поступившая в адрес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w:t>
      </w:r>
    </w:p>
    <w:bookmarkEnd w:id="430"/>
    <w:bookmarkStart w:name="z472" w:id="43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31"/>
    <w:bookmarkStart w:name="z473" w:id="4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432"/>
    <w:bookmarkStart w:name="z474" w:id="43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порядке.</w:t>
      </w:r>
    </w:p>
    <w:bookmarkEnd w:id="433"/>
    <w:bookmarkStart w:name="z475" w:id="43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34"/>
    <w:bookmarkStart w:name="z476" w:id="43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435"/>
    <w:bookmarkStart w:name="z477" w:id="436"/>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436"/>
    <w:bookmarkStart w:name="z478" w:id="437"/>
    <w:p>
      <w:pPr>
        <w:spacing w:after="0"/>
        <w:ind w:left="0"/>
        <w:jc w:val="both"/>
      </w:pPr>
      <w:r>
        <w:rPr>
          <w:rFonts w:ascii="Times New Roman"/>
          <w:b w:val="false"/>
          <w:i w:val="false"/>
          <w:color w:val="000000"/>
          <w:sz w:val="28"/>
        </w:rPr>
        <w:t>
      2) Государственной корпорации – www.gov4c.kz.</w:t>
      </w:r>
    </w:p>
    <w:bookmarkEnd w:id="437"/>
    <w:bookmarkStart w:name="z479" w:id="438"/>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 www.gov4c.kz.</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участнику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информации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439"/>
    <w:p>
      <w:pPr>
        <w:spacing w:after="0"/>
        <w:ind w:left="0"/>
        <w:jc w:val="left"/>
      </w:pPr>
      <w:r>
        <w:rPr>
          <w:rFonts w:ascii="Times New Roman"/>
          <w:b/>
          <w:i w:val="false"/>
          <w:color w:val="000000"/>
        </w:rPr>
        <w:t xml:space="preserve">                                      Заявление</w:t>
      </w:r>
    </w:p>
    <w:bookmarkEnd w:id="439"/>
    <w:bookmarkStart w:name="z483" w:id="440"/>
    <w:p>
      <w:pPr>
        <w:spacing w:after="0"/>
        <w:ind w:left="0"/>
        <w:jc w:val="both"/>
      </w:pPr>
      <w:r>
        <w:rPr>
          <w:rFonts w:ascii="Times New Roman"/>
          <w:b w:val="false"/>
          <w:i w:val="false"/>
          <w:color w:val="000000"/>
          <w:sz w:val="28"/>
        </w:rPr>
        <w:t>
      От гражданина (ки) 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 ____________ _____ года, проживающего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_________________________________________</w:t>
      </w:r>
      <w:r>
        <w:br/>
      </w:r>
      <w:r>
        <w:rPr>
          <w:rFonts w:ascii="Times New Roman"/>
          <w:b w:val="false"/>
          <w:i w:val="false"/>
          <w:color w:val="000000"/>
          <w:sz w:val="28"/>
        </w:rPr>
        <w:t>Прошу предоставить информацию о состоянии и движении социальных отчислений</w:t>
      </w:r>
      <w:r>
        <w:br/>
      </w:r>
      <w:r>
        <w:rPr>
          <w:rFonts w:ascii="Times New Roman"/>
          <w:b w:val="false"/>
          <w:i w:val="false"/>
          <w:color w:val="000000"/>
          <w:sz w:val="28"/>
        </w:rPr>
        <w:t>участника системы обязательного социального страхования.</w:t>
      </w:r>
      <w:r>
        <w:br/>
      </w:r>
      <w:r>
        <w:rPr>
          <w:rFonts w:ascii="Times New Roman"/>
          <w:b w:val="false"/>
          <w:i w:val="false"/>
          <w:color w:val="000000"/>
          <w:sz w:val="28"/>
        </w:rPr>
        <w:t>Даю согласие на сбор и обработку моих персональных данных, необходимых для оказания</w:t>
      </w:r>
      <w:r>
        <w:br/>
      </w:r>
      <w:r>
        <w:rPr>
          <w:rFonts w:ascii="Times New Roman"/>
          <w:b w:val="false"/>
          <w:i w:val="false"/>
          <w:color w:val="000000"/>
          <w:sz w:val="28"/>
        </w:rPr>
        <w:t>государственной услуги "Выдача участнику системы обязательного социального</w:t>
      </w:r>
      <w:r>
        <w:br/>
      </w:r>
      <w:r>
        <w:rPr>
          <w:rFonts w:ascii="Times New Roman"/>
          <w:b w:val="false"/>
          <w:i w:val="false"/>
          <w:color w:val="000000"/>
          <w:sz w:val="28"/>
        </w:rPr>
        <w:t>страхования информации о состоянии и движении социальных отчислений".</w:t>
      </w:r>
      <w:r>
        <w:br/>
      </w:r>
      <w:r>
        <w:rPr>
          <w:rFonts w:ascii="Times New Roman"/>
          <w:b w:val="false"/>
          <w:i w:val="false"/>
          <w:color w:val="000000"/>
          <w:sz w:val="28"/>
        </w:rPr>
        <w:t>Подпись ___________</w:t>
      </w:r>
      <w:r>
        <w:br/>
      </w:r>
      <w:r>
        <w:rPr>
          <w:rFonts w:ascii="Times New Roman"/>
          <w:b w:val="false"/>
          <w:i w:val="false"/>
          <w:color w:val="000000"/>
          <w:sz w:val="28"/>
        </w:rPr>
        <w:t>Дата заполнения "___" _____________ _____ года</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участнику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информации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441"/>
    <w:p>
      <w:pPr>
        <w:spacing w:after="0"/>
        <w:ind w:left="0"/>
        <w:jc w:val="both"/>
      </w:pPr>
      <w:r>
        <w:rPr>
          <w:rFonts w:ascii="Times New Roman"/>
          <w:b w:val="false"/>
          <w:i w:val="false"/>
          <w:color w:val="000000"/>
          <w:sz w:val="28"/>
        </w:rPr>
        <w:t>
      (фамилия, имя, отчество</w:t>
      </w:r>
    </w:p>
    <w:bookmarkEnd w:id="441"/>
    <w:bookmarkStart w:name="z487" w:id="442"/>
    <w:p>
      <w:pPr>
        <w:spacing w:after="0"/>
        <w:ind w:left="0"/>
        <w:jc w:val="both"/>
      </w:pPr>
      <w:r>
        <w:rPr>
          <w:rFonts w:ascii="Times New Roman"/>
          <w:b w:val="false"/>
          <w:i w:val="false"/>
          <w:color w:val="000000"/>
          <w:sz w:val="28"/>
        </w:rPr>
        <w:t>
      (при его наличии), либо наименование</w:t>
      </w:r>
    </w:p>
    <w:bookmarkEnd w:id="442"/>
    <w:bookmarkStart w:name="z488" w:id="443"/>
    <w:p>
      <w:pPr>
        <w:spacing w:after="0"/>
        <w:ind w:left="0"/>
        <w:jc w:val="both"/>
      </w:pPr>
      <w:r>
        <w:rPr>
          <w:rFonts w:ascii="Times New Roman"/>
          <w:b w:val="false"/>
          <w:i w:val="false"/>
          <w:color w:val="000000"/>
          <w:sz w:val="28"/>
        </w:rPr>
        <w:t>
      организации услугополучателя)</w:t>
      </w:r>
    </w:p>
    <w:bookmarkEnd w:id="443"/>
    <w:bookmarkStart w:name="z489" w:id="444"/>
    <w:p>
      <w:pPr>
        <w:spacing w:after="0"/>
        <w:ind w:left="0"/>
        <w:jc w:val="both"/>
      </w:pPr>
      <w:r>
        <w:rPr>
          <w:rFonts w:ascii="Times New Roman"/>
          <w:b w:val="false"/>
          <w:i w:val="false"/>
          <w:color w:val="000000"/>
          <w:sz w:val="28"/>
        </w:rPr>
        <w:t>
      __________________________</w:t>
      </w:r>
    </w:p>
    <w:bookmarkEnd w:id="444"/>
    <w:bookmarkStart w:name="z490" w:id="445"/>
    <w:p>
      <w:pPr>
        <w:spacing w:after="0"/>
        <w:ind w:left="0"/>
        <w:jc w:val="both"/>
      </w:pPr>
      <w:r>
        <w:rPr>
          <w:rFonts w:ascii="Times New Roman"/>
          <w:b w:val="false"/>
          <w:i w:val="false"/>
          <w:color w:val="000000"/>
          <w:sz w:val="28"/>
        </w:rPr>
        <w:t>
      (адрес услугополучателя)</w:t>
      </w:r>
    </w:p>
    <w:bookmarkEnd w:id="445"/>
    <w:bookmarkStart w:name="z491" w:id="446"/>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выдачу участнику системы</w:t>
      </w:r>
      <w:r>
        <w:br/>
      </w:r>
      <w:r>
        <w:rPr>
          <w:rFonts w:ascii="Times New Roman"/>
          <w:b/>
          <w:i w:val="false"/>
          <w:color w:val="000000"/>
        </w:rPr>
        <w:t xml:space="preserve">       обязательного социального страхования информации о состоянии и движении</w:t>
      </w:r>
      <w:r>
        <w:br/>
      </w:r>
      <w:r>
        <w:rPr>
          <w:rFonts w:ascii="Times New Roman"/>
          <w:b/>
          <w:i w:val="false"/>
          <w:color w:val="000000"/>
        </w:rPr>
        <w:t xml:space="preserve">                               социальных отчислений</w:t>
      </w:r>
    </w:p>
    <w:bookmarkEnd w:id="446"/>
    <w:bookmarkStart w:name="z492" w:id="44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r>
        <w:br/>
      </w:r>
      <w:r>
        <w:rPr>
          <w:rFonts w:ascii="Times New Roman"/>
          <w:b w:val="false"/>
          <w:i w:val="false"/>
          <w:color w:val="000000"/>
          <w:sz w:val="28"/>
        </w:rPr>
        <w:t>от 15 апреля 2013 года "О государственных услугах", отдел № ___ филиала</w:t>
      </w:r>
      <w:r>
        <w:br/>
      </w:r>
      <w:r>
        <w:rPr>
          <w:rFonts w:ascii="Times New Roman"/>
          <w:b w:val="false"/>
          <w:i w:val="false"/>
          <w:color w:val="000000"/>
          <w:sz w:val="28"/>
        </w:rPr>
        <w:t>некоммерческого акционерного общества "Государственная корпорация "Правительства для граждан"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кем выдана расписка)</w:t>
      </w:r>
      <w:r>
        <w:br/>
      </w:r>
      <w:r>
        <w:rPr>
          <w:rFonts w:ascii="Times New Roman"/>
          <w:b w:val="false"/>
          <w:i w:val="false"/>
          <w:color w:val="000000"/>
          <w:sz w:val="28"/>
        </w:rPr>
        <w:t>отказывает в приеме документов на оказание государственной услуги "Выдача участнику</w:t>
      </w:r>
      <w:r>
        <w:br/>
      </w:r>
      <w:r>
        <w:rPr>
          <w:rFonts w:ascii="Times New Roman"/>
          <w:b w:val="false"/>
          <w:i w:val="false"/>
          <w:color w:val="000000"/>
          <w:sz w:val="28"/>
        </w:rPr>
        <w:t>системы обязательного социального страхования информации о состоянии и движении</w:t>
      </w:r>
      <w:r>
        <w:br/>
      </w:r>
      <w:r>
        <w:rPr>
          <w:rFonts w:ascii="Times New Roman"/>
          <w:b w:val="false"/>
          <w:i w:val="false"/>
          <w:color w:val="000000"/>
          <w:sz w:val="28"/>
        </w:rPr>
        <w:t>социальных отчислений" ввиду представления Вами  неполного пакета документов и (или)</w:t>
      </w:r>
      <w:r>
        <w:br/>
      </w:r>
      <w:r>
        <w:rPr>
          <w:rFonts w:ascii="Times New Roman"/>
          <w:b w:val="false"/>
          <w:i w:val="false"/>
          <w:color w:val="000000"/>
          <w:sz w:val="28"/>
        </w:rPr>
        <w:t>документов с истекшим сроком действия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Наименование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 подпись)</w:t>
      </w:r>
      <w:r>
        <w:br/>
      </w:r>
      <w:r>
        <w:rPr>
          <w:rFonts w:ascii="Times New Roman"/>
          <w:b w:val="false"/>
          <w:i w:val="false"/>
          <w:color w:val="000000"/>
          <w:sz w:val="28"/>
        </w:rPr>
        <w:t>Исполнитель: 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w:t>
      </w:r>
      <w:r>
        <w:br/>
      </w:r>
      <w:r>
        <w:rPr>
          <w:rFonts w:ascii="Times New Roman"/>
          <w:b w:val="false"/>
          <w:i w:val="false"/>
          <w:color w:val="000000"/>
          <w:sz w:val="28"/>
        </w:rPr>
        <w:t>Получил: 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 услугополучателя</w:t>
      </w:r>
      <w:r>
        <w:br/>
      </w:r>
      <w:r>
        <w:rPr>
          <w:rFonts w:ascii="Times New Roman"/>
          <w:b w:val="false"/>
          <w:i w:val="false"/>
          <w:color w:val="000000"/>
          <w:sz w:val="28"/>
        </w:rPr>
        <w:t>"___" ___________ 20___ года</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