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7fd5" w14:textId="52b7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10 апреля 2019 года № ҚР ДСМ-26. Зарегистрирован в Министерстве юстиции Республики Казахстан 15 апреля 2019 года № 18511. Утратил силу приказом Министра здравоохранения Республики Казахстан от 27 января 2021 года № ҚР ДСМ-9.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75-1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5947, опубликован в 2010 году в Собрании актов центральных исполнительных и иных центральных государственных органов Республики Казахстан № 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фармацевтических инспекций по надлежащим фармацевтическим практикам";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по надлежащим фармацевтическим практикам.";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инспектирования в сфере обращения лекарственных средств, изделий медицинского назначения и медицинской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законодательном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5" w:id="9"/>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здравоохранения Республики Казахстан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 </w:t>
      </w:r>
    </w:p>
    <w:bookmarkEnd w:id="10"/>
    <w:bookmarkStart w:name="z17"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2009 года № 742</w:t>
            </w:r>
          </w:p>
        </w:tc>
      </w:tr>
    </w:tbl>
    <w:bookmarkStart w:name="z22" w:id="13"/>
    <w:p>
      <w:pPr>
        <w:spacing w:after="0"/>
        <w:ind w:left="0"/>
        <w:jc w:val="left"/>
      </w:pPr>
      <w:r>
        <w:rPr>
          <w:rFonts w:ascii="Times New Roman"/>
          <w:b/>
          <w:i w:val="false"/>
          <w:color w:val="000000"/>
        </w:rPr>
        <w:t xml:space="preserve"> Правила проведения фармацевтических инспекций по надлежащим фармацевтическим практикам</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1. Настоящие Правила проведения фармацевтических инспекций по надлежащим фармацевтическим практикам (далее - Правила) определяют порядок проведения фармацевтических инспекций по надлежащим фармацевтическим практикам.</w:t>
      </w:r>
    </w:p>
    <w:bookmarkEnd w:id="15"/>
    <w:bookmarkStart w:name="z25" w:id="16"/>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6"/>
    <w:bookmarkStart w:name="z26" w:id="17"/>
    <w:p>
      <w:pPr>
        <w:spacing w:after="0"/>
        <w:ind w:left="0"/>
        <w:jc w:val="both"/>
      </w:pPr>
      <w:r>
        <w:rPr>
          <w:rFonts w:ascii="Times New Roman"/>
          <w:b w:val="false"/>
          <w:i w:val="false"/>
          <w:color w:val="000000"/>
          <w:sz w:val="28"/>
        </w:rPr>
        <w:t>
      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17"/>
    <w:bookmarkStart w:name="z27" w:id="18"/>
    <w:p>
      <w:pPr>
        <w:spacing w:after="0"/>
        <w:ind w:left="0"/>
        <w:jc w:val="both"/>
      </w:pPr>
      <w:r>
        <w:rPr>
          <w:rFonts w:ascii="Times New Roman"/>
          <w:b w:val="false"/>
          <w:i w:val="false"/>
          <w:color w:val="000000"/>
          <w:sz w:val="28"/>
        </w:rPr>
        <w:t>
      2) фармацевтическая инспекция на соответствие требованиям надлежащих фармацевтических практик (далее – инспекция) – оценка объекта в сфере обращения лекарственных средств и медицинских изделий и организаций здравоохранения с целью определения его соответствия требованиям надлежащих фармацевтических практик;</w:t>
      </w:r>
    </w:p>
    <w:bookmarkEnd w:id="18"/>
    <w:bookmarkStart w:name="z28" w:id="19"/>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медицинских изделий (далее – экспертная организация) – организация, определяемая уполномоченным органом в области здравоохранения для проведения экспертизы лекарственных средств и медицинских изделий;</w:t>
      </w:r>
    </w:p>
    <w:bookmarkEnd w:id="19"/>
    <w:bookmarkStart w:name="z29" w:id="20"/>
    <w:p>
      <w:pPr>
        <w:spacing w:after="0"/>
        <w:ind w:left="0"/>
        <w:jc w:val="both"/>
      </w:pPr>
      <w:r>
        <w:rPr>
          <w:rFonts w:ascii="Times New Roman"/>
          <w:b w:val="false"/>
          <w:i w:val="false"/>
          <w:color w:val="000000"/>
          <w:sz w:val="28"/>
        </w:rPr>
        <w:t>
      4) реестр фармацевтических инспекторов Республики Казахстан – информационный ресурс уполномоченного органа, содержащий сведения о фармацевтических инспекторах Республики Казахстан;</w:t>
      </w:r>
    </w:p>
    <w:bookmarkEnd w:id="20"/>
    <w:bookmarkStart w:name="z30" w:id="21"/>
    <w:p>
      <w:pPr>
        <w:spacing w:after="0"/>
        <w:ind w:left="0"/>
        <w:jc w:val="both"/>
      </w:pPr>
      <w:r>
        <w:rPr>
          <w:rFonts w:ascii="Times New Roman"/>
          <w:b w:val="false"/>
          <w:i w:val="false"/>
          <w:color w:val="000000"/>
          <w:sz w:val="28"/>
        </w:rPr>
        <w:t>
      5)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 в соответствии с порядком, определяемым уполномоченным органом.</w:t>
      </w:r>
    </w:p>
    <w:bookmarkEnd w:id="21"/>
    <w:bookmarkStart w:name="z31" w:id="22"/>
    <w:p>
      <w:pPr>
        <w:spacing w:after="0"/>
        <w:ind w:left="0"/>
        <w:jc w:val="both"/>
      </w:pPr>
      <w:r>
        <w:rPr>
          <w:rFonts w:ascii="Times New Roman"/>
          <w:b w:val="false"/>
          <w:i w:val="false"/>
          <w:color w:val="000000"/>
          <w:sz w:val="28"/>
        </w:rPr>
        <w:t>
      3. Инспекции на соответствие требованиям надлежащей лабораторной практики (GLP), надлежащей клинической практики (GCP), надлежащей производственной практики (GMP), надлежащей дистрибьюторской практики (GDP), проводятся государственным органом в сфере обращения лекарственных средств и медицинских изделий (далее – государственный орган). Инспектирование на соответствие требованиям надлежащей аптечной практики (GPP) проводят территориальные подразделения государственного органа (далее – территориальные подразделения).</w:t>
      </w:r>
    </w:p>
    <w:bookmarkEnd w:id="22"/>
    <w:bookmarkStart w:name="z32" w:id="23"/>
    <w:p>
      <w:pPr>
        <w:spacing w:after="0"/>
        <w:ind w:left="0"/>
        <w:jc w:val="both"/>
      </w:pPr>
      <w:r>
        <w:rPr>
          <w:rFonts w:ascii="Times New Roman"/>
          <w:b w:val="false"/>
          <w:i w:val="false"/>
          <w:color w:val="000000"/>
          <w:sz w:val="28"/>
        </w:rPr>
        <w:t>
      Государственный орган координирует деятельность фармацевтического инспектората (далее – структурное подразделение государственного органа) и территориальных подразделений, выдает или отзывает сертификаты на соответствие надлежащих фармацевтических практик, за исключением надлежащей аптечной практики (GPP).</w:t>
      </w:r>
    </w:p>
    <w:bookmarkEnd w:id="23"/>
    <w:bookmarkStart w:name="z33" w:id="24"/>
    <w:p>
      <w:pPr>
        <w:spacing w:after="0"/>
        <w:ind w:left="0"/>
        <w:jc w:val="both"/>
      </w:pPr>
      <w:r>
        <w:rPr>
          <w:rFonts w:ascii="Times New Roman"/>
          <w:b w:val="false"/>
          <w:i w:val="false"/>
          <w:color w:val="000000"/>
          <w:sz w:val="28"/>
        </w:rPr>
        <w:t>
      Территориальные подразделения выдают или отзывают сертификаты на соответствие надлежащей аптечной практики (GPP).</w:t>
      </w:r>
    </w:p>
    <w:bookmarkEnd w:id="24"/>
    <w:bookmarkStart w:name="z34" w:id="25"/>
    <w:p>
      <w:pPr>
        <w:spacing w:after="0"/>
        <w:ind w:left="0"/>
        <w:jc w:val="both"/>
      </w:pPr>
      <w:r>
        <w:rPr>
          <w:rFonts w:ascii="Times New Roman"/>
          <w:b w:val="false"/>
          <w:i w:val="false"/>
          <w:color w:val="000000"/>
          <w:sz w:val="28"/>
        </w:rPr>
        <w:t>
      4.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клинические исследования, осуществляемые организациями здравоохранения на соответствие требованиям надлежащей клинической практики (GCP).</w:t>
      </w:r>
    </w:p>
    <w:bookmarkEnd w:id="25"/>
    <w:bookmarkStart w:name="z35" w:id="26"/>
    <w:p>
      <w:pPr>
        <w:spacing w:after="0"/>
        <w:ind w:left="0"/>
        <w:jc w:val="both"/>
      </w:pPr>
      <w:r>
        <w:rPr>
          <w:rFonts w:ascii="Times New Roman"/>
          <w:b w:val="false"/>
          <w:i w:val="false"/>
          <w:color w:val="000000"/>
          <w:sz w:val="28"/>
        </w:rPr>
        <w:t>
      5. Основанием для начала инспекции является поступившая от субъекта в сфере обращения лекарственных средств и медицинских изделий (далее – субъект инспектирования) в государственный орган и его территориальное подразделение заявка о проведении фармацевтической инспекции объекта по форме согласно приложению 1 к настоящим Правилам.</w:t>
      </w:r>
    </w:p>
    <w:bookmarkEnd w:id="26"/>
    <w:bookmarkStart w:name="z36" w:id="27"/>
    <w:p>
      <w:pPr>
        <w:spacing w:after="0"/>
        <w:ind w:left="0"/>
        <w:jc w:val="both"/>
      </w:pPr>
      <w:r>
        <w:rPr>
          <w:rFonts w:ascii="Times New Roman"/>
          <w:b w:val="false"/>
          <w:i w:val="false"/>
          <w:color w:val="000000"/>
          <w:sz w:val="28"/>
        </w:rPr>
        <w:t>
      К заявке субъект инспектирования прилагает следующие документы:</w:t>
      </w:r>
    </w:p>
    <w:bookmarkEnd w:id="27"/>
    <w:bookmarkStart w:name="z37" w:id="28"/>
    <w:p>
      <w:pPr>
        <w:spacing w:after="0"/>
        <w:ind w:left="0"/>
        <w:jc w:val="both"/>
      </w:pPr>
      <w:r>
        <w:rPr>
          <w:rFonts w:ascii="Times New Roman"/>
          <w:b w:val="false"/>
          <w:i w:val="false"/>
          <w:color w:val="000000"/>
          <w:sz w:val="28"/>
        </w:rPr>
        <w:t>
      1) копия лицензии на осуществление деятельности;</w:t>
      </w:r>
    </w:p>
    <w:bookmarkEnd w:id="28"/>
    <w:bookmarkStart w:name="z38" w:id="29"/>
    <w:p>
      <w:pPr>
        <w:spacing w:after="0"/>
        <w:ind w:left="0"/>
        <w:jc w:val="both"/>
      </w:pPr>
      <w:r>
        <w:rPr>
          <w:rFonts w:ascii="Times New Roman"/>
          <w:b w:val="false"/>
          <w:i w:val="false"/>
          <w:color w:val="000000"/>
          <w:sz w:val="28"/>
        </w:rPr>
        <w:t>
      2) копию руководства по качеству;</w:t>
      </w:r>
    </w:p>
    <w:bookmarkEnd w:id="29"/>
    <w:bookmarkStart w:name="z39" w:id="30"/>
    <w:p>
      <w:pPr>
        <w:spacing w:after="0"/>
        <w:ind w:left="0"/>
        <w:jc w:val="both"/>
      </w:pPr>
      <w:r>
        <w:rPr>
          <w:rFonts w:ascii="Times New Roman"/>
          <w:b w:val="false"/>
          <w:i w:val="false"/>
          <w:color w:val="000000"/>
          <w:sz w:val="28"/>
        </w:rPr>
        <w:t>
      3) копии документов по организационной структуре и штатному расписанию объекта;</w:t>
      </w:r>
    </w:p>
    <w:bookmarkEnd w:id="30"/>
    <w:bookmarkStart w:name="z40" w:id="31"/>
    <w:p>
      <w:pPr>
        <w:spacing w:after="0"/>
        <w:ind w:left="0"/>
        <w:jc w:val="both"/>
      </w:pPr>
      <w:r>
        <w:rPr>
          <w:rFonts w:ascii="Times New Roman"/>
          <w:b w:val="false"/>
          <w:i w:val="false"/>
          <w:color w:val="000000"/>
          <w:sz w:val="28"/>
        </w:rPr>
        <w:t>
      4) копию досье производственного участка (для производителей);</w:t>
      </w:r>
    </w:p>
    <w:bookmarkEnd w:id="31"/>
    <w:bookmarkStart w:name="z41" w:id="32"/>
    <w:p>
      <w:pPr>
        <w:spacing w:after="0"/>
        <w:ind w:left="0"/>
        <w:jc w:val="both"/>
      </w:pPr>
      <w:r>
        <w:rPr>
          <w:rFonts w:ascii="Times New Roman"/>
          <w:b w:val="false"/>
          <w:i w:val="false"/>
          <w:color w:val="000000"/>
          <w:sz w:val="28"/>
        </w:rPr>
        <w:t>
      5) перечень лекарственных средств, производимых (планируемых к производству) на производственном участке (для производителей);</w:t>
      </w:r>
    </w:p>
    <w:bookmarkEnd w:id="32"/>
    <w:bookmarkStart w:name="z42" w:id="33"/>
    <w:p>
      <w:pPr>
        <w:spacing w:after="0"/>
        <w:ind w:left="0"/>
        <w:jc w:val="both"/>
      </w:pPr>
      <w:r>
        <w:rPr>
          <w:rFonts w:ascii="Times New Roman"/>
          <w:b w:val="false"/>
          <w:i w:val="false"/>
          <w:color w:val="000000"/>
          <w:sz w:val="28"/>
        </w:rPr>
        <w:t>
      6) копии документированных стандартных операционных процедур.</w:t>
      </w:r>
    </w:p>
    <w:bookmarkEnd w:id="33"/>
    <w:bookmarkStart w:name="z43" w:id="34"/>
    <w:p>
      <w:pPr>
        <w:spacing w:after="0"/>
        <w:ind w:left="0"/>
        <w:jc w:val="both"/>
      </w:pPr>
      <w:r>
        <w:rPr>
          <w:rFonts w:ascii="Times New Roman"/>
          <w:b w:val="false"/>
          <w:i w:val="false"/>
          <w:color w:val="000000"/>
          <w:sz w:val="28"/>
        </w:rPr>
        <w:t>
      6. Для проведения инспекции создается инспекционная группа, в которую входят ведущий фармацевтический инспектор, руководящий группой, члены группы, включая фармацевтических инспекторов, привлекаемых экспертов и стажеров.</w:t>
      </w:r>
    </w:p>
    <w:bookmarkEnd w:id="34"/>
    <w:bookmarkStart w:name="z44" w:id="35"/>
    <w:p>
      <w:pPr>
        <w:spacing w:after="0"/>
        <w:ind w:left="0"/>
        <w:jc w:val="both"/>
      </w:pPr>
      <w:r>
        <w:rPr>
          <w:rFonts w:ascii="Times New Roman"/>
          <w:b w:val="false"/>
          <w:i w:val="false"/>
          <w:color w:val="000000"/>
          <w:sz w:val="28"/>
        </w:rPr>
        <w:t>
      Cостав инспекционной группы определяется руководителем государственного органа из числа фармацевтических инспекторов по надлежащим фармацевтическим практикам и при необходимости привлеченных экспертов экспертной организации (по согласованию), прошедших соответствующее обучение по инспектированию на соответствие надлежащих фармацевтических практик и уполномоченных на проведение фармацевтической инспекции, в зависимости от цели, продолжительности инспекции и области деятельности субъекта инспектирования.</w:t>
      </w:r>
    </w:p>
    <w:bookmarkEnd w:id="35"/>
    <w:bookmarkStart w:name="z45" w:id="36"/>
    <w:p>
      <w:pPr>
        <w:spacing w:after="0"/>
        <w:ind w:left="0"/>
        <w:jc w:val="both"/>
      </w:pPr>
      <w:r>
        <w:rPr>
          <w:rFonts w:ascii="Times New Roman"/>
          <w:b w:val="false"/>
          <w:i w:val="false"/>
          <w:color w:val="000000"/>
          <w:sz w:val="28"/>
        </w:rPr>
        <w:t>
      7. Инспекционная группа состоит не менее чем из двух инспекторов, включая ведущего фармацевтического инспектора.</w:t>
      </w:r>
    </w:p>
    <w:bookmarkEnd w:id="36"/>
    <w:bookmarkStart w:name="z46" w:id="37"/>
    <w:p>
      <w:pPr>
        <w:spacing w:after="0"/>
        <w:ind w:left="0"/>
        <w:jc w:val="both"/>
      </w:pPr>
      <w:r>
        <w:rPr>
          <w:rFonts w:ascii="Times New Roman"/>
          <w:b w:val="false"/>
          <w:i w:val="false"/>
          <w:color w:val="000000"/>
          <w:sz w:val="28"/>
        </w:rPr>
        <w:t>
      В инспекционную группу могут быть включены стажеры (вновь принятые специалисты в фармацевтический инспекторат), их статус отмечается в распоряжении о формировании инспекционной группы. Стажеры не участвуют в классификации отклонений, полученных по результатам проведенной инспекции.</w:t>
      </w:r>
    </w:p>
    <w:bookmarkEnd w:id="37"/>
    <w:bookmarkStart w:name="z47" w:id="38"/>
    <w:p>
      <w:pPr>
        <w:spacing w:after="0"/>
        <w:ind w:left="0"/>
        <w:jc w:val="both"/>
      </w:pPr>
      <w:r>
        <w:rPr>
          <w:rFonts w:ascii="Times New Roman"/>
          <w:b w:val="false"/>
          <w:i w:val="false"/>
          <w:color w:val="000000"/>
          <w:sz w:val="28"/>
        </w:rPr>
        <w:t>
      Инспекционную группу сопровождают, в случае необходимости, наблюдатели и переводчики.</w:t>
      </w:r>
    </w:p>
    <w:bookmarkEnd w:id="38"/>
    <w:bookmarkStart w:name="z48" w:id="39"/>
    <w:p>
      <w:pPr>
        <w:spacing w:after="0"/>
        <w:ind w:left="0"/>
        <w:jc w:val="both"/>
      </w:pPr>
      <w:r>
        <w:rPr>
          <w:rFonts w:ascii="Times New Roman"/>
          <w:b w:val="false"/>
          <w:i w:val="false"/>
          <w:color w:val="000000"/>
          <w:sz w:val="28"/>
        </w:rPr>
        <w:t>
      8. Инспекция проводится инспекторами, владеющими необходимыми для осуществления инспекции знаниями законодательства в сфере обращения лекарственных средств и медицинских изделий, требований надлежащих фармацевтических практик Республики Казахстан или Евразийского экономического союза.</w:t>
      </w:r>
    </w:p>
    <w:bookmarkEnd w:id="39"/>
    <w:bookmarkStart w:name="z49" w:id="40"/>
    <w:p>
      <w:pPr>
        <w:spacing w:after="0"/>
        <w:ind w:left="0"/>
        <w:jc w:val="both"/>
      </w:pPr>
      <w:r>
        <w:rPr>
          <w:rFonts w:ascii="Times New Roman"/>
          <w:b w:val="false"/>
          <w:i w:val="false"/>
          <w:color w:val="000000"/>
          <w:sz w:val="28"/>
        </w:rPr>
        <w:t>
      При проведении инспекции инспектора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40"/>
    <w:bookmarkStart w:name="z50" w:id="41"/>
    <w:p>
      <w:pPr>
        <w:spacing w:after="0"/>
        <w:ind w:left="0"/>
        <w:jc w:val="left"/>
      </w:pPr>
      <w:r>
        <w:rPr>
          <w:rFonts w:ascii="Times New Roman"/>
          <w:b/>
          <w:i w:val="false"/>
          <w:color w:val="000000"/>
        </w:rPr>
        <w:t xml:space="preserve"> Глава 2. Порядок проведения фармацевтических инспекций</w:t>
      </w:r>
    </w:p>
    <w:bookmarkEnd w:id="41"/>
    <w:bookmarkStart w:name="z51" w:id="42"/>
    <w:p>
      <w:pPr>
        <w:spacing w:after="0"/>
        <w:ind w:left="0"/>
        <w:jc w:val="both"/>
      </w:pPr>
      <w:r>
        <w:rPr>
          <w:rFonts w:ascii="Times New Roman"/>
          <w:b w:val="false"/>
          <w:i w:val="false"/>
          <w:color w:val="000000"/>
          <w:sz w:val="28"/>
        </w:rPr>
        <w:t xml:space="preserve">
      9. Инспекция проводится на соответствие объекта субъекта инспектирования надлежащим фармацевтическим практикам, утверждаемым уполномоченным органом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42"/>
    <w:bookmarkStart w:name="z52" w:id="43"/>
    <w:p>
      <w:pPr>
        <w:spacing w:after="0"/>
        <w:ind w:left="0"/>
        <w:jc w:val="both"/>
      </w:pPr>
      <w:r>
        <w:rPr>
          <w:rFonts w:ascii="Times New Roman"/>
          <w:b w:val="false"/>
          <w:i w:val="false"/>
          <w:color w:val="000000"/>
          <w:sz w:val="28"/>
        </w:rPr>
        <w:t>
      10. Инспекция проводится в следующих случаях:</w:t>
      </w:r>
    </w:p>
    <w:bookmarkEnd w:id="43"/>
    <w:bookmarkStart w:name="z53" w:id="44"/>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44"/>
    <w:bookmarkStart w:name="z54" w:id="45"/>
    <w:p>
      <w:pPr>
        <w:spacing w:after="0"/>
        <w:ind w:left="0"/>
        <w:jc w:val="both"/>
      </w:pPr>
      <w:r>
        <w:rPr>
          <w:rFonts w:ascii="Times New Roman"/>
          <w:b w:val="false"/>
          <w:i w:val="false"/>
          <w:color w:val="000000"/>
          <w:sz w:val="28"/>
        </w:rPr>
        <w:t>
      2) на основании заявки субъекта в сфере обращения лекарственных средств и медицинских изделий, а также в целях лицензирования фармацевтической деятельности, 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медицинских изделий, в соответствии с программой проведения фармацевтической инспекции;</w:t>
      </w:r>
    </w:p>
    <w:bookmarkEnd w:id="45"/>
    <w:bookmarkStart w:name="z55" w:id="46"/>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46"/>
    <w:bookmarkStart w:name="z56" w:id="47"/>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в соответствии не реже одного раза в два года в соответствии с графиком инспекций, утвержденным руководителем государственного органа или территориального подразделения.</w:t>
      </w:r>
    </w:p>
    <w:bookmarkEnd w:id="47"/>
    <w:bookmarkStart w:name="z57" w:id="48"/>
    <w:p>
      <w:pPr>
        <w:spacing w:after="0"/>
        <w:ind w:left="0"/>
        <w:jc w:val="both"/>
      </w:pPr>
      <w:r>
        <w:rPr>
          <w:rFonts w:ascii="Times New Roman"/>
          <w:b w:val="false"/>
          <w:i w:val="false"/>
          <w:color w:val="000000"/>
          <w:sz w:val="28"/>
        </w:rPr>
        <w:t>
      11. Для осуществления инспекции, проводимой при регистрации лекарственных средств, экспертная организация направляет письмо в государственный орган о возможности проведения инспекции производственного участка заявителя на регистрацию лекарственного средства. Государственный орган проводит инспекцию согласно Правилам с привлечением специалистов экспертной организации. Результаты инспекции направляются государственным органом в экспертную организацию.</w:t>
      </w:r>
    </w:p>
    <w:bookmarkEnd w:id="48"/>
    <w:bookmarkStart w:name="z58" w:id="49"/>
    <w:p>
      <w:pPr>
        <w:spacing w:after="0"/>
        <w:ind w:left="0"/>
        <w:jc w:val="both"/>
      </w:pPr>
      <w:r>
        <w:rPr>
          <w:rFonts w:ascii="Times New Roman"/>
          <w:b w:val="false"/>
          <w:i w:val="false"/>
          <w:color w:val="000000"/>
          <w:sz w:val="28"/>
        </w:rPr>
        <w:t>
      12. Несоответствием является отклонение системы качества объекта деятельности требованиям надлежащих фармацевтических практик, выявленное во время инспекции.</w:t>
      </w:r>
    </w:p>
    <w:bookmarkEnd w:id="49"/>
    <w:bookmarkStart w:name="z59" w:id="50"/>
    <w:p>
      <w:pPr>
        <w:spacing w:after="0"/>
        <w:ind w:left="0"/>
        <w:jc w:val="both"/>
      </w:pPr>
      <w:r>
        <w:rPr>
          <w:rFonts w:ascii="Times New Roman"/>
          <w:b w:val="false"/>
          <w:i w:val="false"/>
          <w:color w:val="000000"/>
          <w:sz w:val="28"/>
        </w:rPr>
        <w:t>
      13. Отклонения делятся на критические, существенные и прочие.</w:t>
      </w:r>
    </w:p>
    <w:bookmarkEnd w:id="50"/>
    <w:bookmarkStart w:name="z60" w:id="51"/>
    <w:p>
      <w:pPr>
        <w:spacing w:after="0"/>
        <w:ind w:left="0"/>
        <w:jc w:val="both"/>
      </w:pPr>
      <w:r>
        <w:rPr>
          <w:rFonts w:ascii="Times New Roman"/>
          <w:b w:val="false"/>
          <w:i w:val="false"/>
          <w:color w:val="000000"/>
          <w:sz w:val="28"/>
        </w:rPr>
        <w:t>
      Критическим отклонением является несоответствие требованиям надлежащей фармацевтической практики, вызывающее или приводящее к существенному риску качества лекарственного средства в процессе их обращения, опасного для здоровья и жизни человека.</w:t>
      </w:r>
    </w:p>
    <w:bookmarkEnd w:id="51"/>
    <w:bookmarkStart w:name="z61" w:id="52"/>
    <w:p>
      <w:pPr>
        <w:spacing w:after="0"/>
        <w:ind w:left="0"/>
        <w:jc w:val="both"/>
      </w:pPr>
      <w:r>
        <w:rPr>
          <w:rFonts w:ascii="Times New Roman"/>
          <w:b w:val="false"/>
          <w:i w:val="false"/>
          <w:color w:val="000000"/>
          <w:sz w:val="28"/>
        </w:rPr>
        <w:t>
      Существенным отклонением является несоответствие требованиям надлежащей фармацевтической практики, вызывающее или приводящее к существенному снижению качества лекарственного средства в процессе его обращения.</w:t>
      </w:r>
    </w:p>
    <w:bookmarkEnd w:id="52"/>
    <w:bookmarkStart w:name="z62" w:id="53"/>
    <w:p>
      <w:pPr>
        <w:spacing w:after="0"/>
        <w:ind w:left="0"/>
        <w:jc w:val="both"/>
      </w:pPr>
      <w:r>
        <w:rPr>
          <w:rFonts w:ascii="Times New Roman"/>
          <w:b w:val="false"/>
          <w:i w:val="false"/>
          <w:color w:val="000000"/>
          <w:sz w:val="28"/>
        </w:rPr>
        <w:t>
      Прочим отклонением является несоответствие которое не может классифицироваться как критическое или существенное, но указывает на отклонение от требований правил надлежащей фармацевтической практики.</w:t>
      </w:r>
    </w:p>
    <w:bookmarkEnd w:id="53"/>
    <w:bookmarkStart w:name="z63" w:id="54"/>
    <w:p>
      <w:pPr>
        <w:spacing w:after="0"/>
        <w:ind w:left="0"/>
        <w:jc w:val="both"/>
      </w:pPr>
      <w:r>
        <w:rPr>
          <w:rFonts w:ascii="Times New Roman"/>
          <w:b w:val="false"/>
          <w:i w:val="false"/>
          <w:color w:val="000000"/>
          <w:sz w:val="28"/>
        </w:rPr>
        <w:t>
      14. Инспекционная группа предварительно изучает документы, представленные субъектом инспектирования, относящиеся к инспектируемой деятельности.</w:t>
      </w:r>
    </w:p>
    <w:bookmarkEnd w:id="54"/>
    <w:bookmarkStart w:name="z64" w:id="55"/>
    <w:p>
      <w:pPr>
        <w:spacing w:after="0"/>
        <w:ind w:left="0"/>
        <w:jc w:val="both"/>
      </w:pPr>
      <w:r>
        <w:rPr>
          <w:rFonts w:ascii="Times New Roman"/>
          <w:b w:val="false"/>
          <w:i w:val="false"/>
          <w:color w:val="000000"/>
          <w:sz w:val="28"/>
        </w:rPr>
        <w:t>
      15. Структурное подразделение государственного органа или его территориальное подразделение, в течение пятнадцати календарных дней со дня поступления заявки от субъекта инспектирования, направляет письменное решение о возможности проведения инспекции либо мотивированный отказ при непредставлении субъектом инспектирования документов, указанным в пункте 5 настоящих Правил или при несоответствии представленных документов требованиям заявленной надлежащей фармацевтической практики.</w:t>
      </w:r>
    </w:p>
    <w:bookmarkEnd w:id="55"/>
    <w:bookmarkStart w:name="z65" w:id="56"/>
    <w:p>
      <w:pPr>
        <w:spacing w:after="0"/>
        <w:ind w:left="0"/>
        <w:jc w:val="both"/>
      </w:pPr>
      <w:r>
        <w:rPr>
          <w:rFonts w:ascii="Times New Roman"/>
          <w:b w:val="false"/>
          <w:i w:val="false"/>
          <w:color w:val="000000"/>
          <w:sz w:val="28"/>
        </w:rPr>
        <w:t>
      16. При положительном решении о проведении инспекции на объекте структурное подразделение государственного органа или его территориальные подразделения включают заявку в график инспекций и за пятнадцать календарных дней направляют электронные копии документов, перечисленных в пункте 5 Правил инспекционной группе.</w:t>
      </w:r>
    </w:p>
    <w:bookmarkEnd w:id="56"/>
    <w:bookmarkStart w:name="z66" w:id="57"/>
    <w:p>
      <w:pPr>
        <w:spacing w:after="0"/>
        <w:ind w:left="0"/>
        <w:jc w:val="both"/>
      </w:pPr>
      <w:r>
        <w:rPr>
          <w:rFonts w:ascii="Times New Roman"/>
          <w:b w:val="false"/>
          <w:i w:val="false"/>
          <w:color w:val="000000"/>
          <w:sz w:val="28"/>
        </w:rPr>
        <w:t>
      Ведущий фармацевтический инспектор обеспечивает разработку программы проведения фармацевтической инспекции (далее – программа инспекции) по форме согласно приложению 2 к настоящим Правилам, представляемые субъекту инспектирования за семь календарных дней до начала инспекции на объекте.</w:t>
      </w:r>
    </w:p>
    <w:bookmarkEnd w:id="57"/>
    <w:bookmarkStart w:name="z67" w:id="58"/>
    <w:p>
      <w:pPr>
        <w:spacing w:after="0"/>
        <w:ind w:left="0"/>
        <w:jc w:val="both"/>
      </w:pPr>
      <w:r>
        <w:rPr>
          <w:rFonts w:ascii="Times New Roman"/>
          <w:b w:val="false"/>
          <w:i w:val="false"/>
          <w:color w:val="000000"/>
          <w:sz w:val="28"/>
        </w:rPr>
        <w:t>
      17. Программа инспекции разрабатывается ведущим фармацевтическим инспектором и подписывается инспекционной группой, согласовывается с субъектом инспектирования.</w:t>
      </w:r>
    </w:p>
    <w:bookmarkEnd w:id="58"/>
    <w:bookmarkStart w:name="z68" w:id="59"/>
    <w:p>
      <w:pPr>
        <w:spacing w:after="0"/>
        <w:ind w:left="0"/>
        <w:jc w:val="both"/>
      </w:pPr>
      <w:r>
        <w:rPr>
          <w:rFonts w:ascii="Times New Roman"/>
          <w:b w:val="false"/>
          <w:i w:val="false"/>
          <w:color w:val="000000"/>
          <w:sz w:val="28"/>
        </w:rPr>
        <w:t>
      Ведущий фармацевтический инспектор распределяет функции в инспекционной группе и координирует подготовительные мероприятия.</w:t>
      </w:r>
    </w:p>
    <w:bookmarkEnd w:id="59"/>
    <w:bookmarkStart w:name="z69" w:id="60"/>
    <w:p>
      <w:pPr>
        <w:spacing w:after="0"/>
        <w:ind w:left="0"/>
        <w:jc w:val="both"/>
      </w:pPr>
      <w:r>
        <w:rPr>
          <w:rFonts w:ascii="Times New Roman"/>
          <w:b w:val="false"/>
          <w:i w:val="false"/>
          <w:color w:val="000000"/>
          <w:sz w:val="28"/>
        </w:rPr>
        <w:t>
      В ходе инспекции в программу по согласованию с руководителем или уполномоченным лицом субъекта инспектирования вносятся изменения и (или) дополнения.</w:t>
      </w:r>
    </w:p>
    <w:bookmarkEnd w:id="60"/>
    <w:bookmarkStart w:name="z70" w:id="61"/>
    <w:p>
      <w:pPr>
        <w:spacing w:after="0"/>
        <w:ind w:left="0"/>
        <w:jc w:val="both"/>
      </w:pPr>
      <w:r>
        <w:rPr>
          <w:rFonts w:ascii="Times New Roman"/>
          <w:b w:val="false"/>
          <w:i w:val="false"/>
          <w:color w:val="000000"/>
          <w:sz w:val="28"/>
        </w:rPr>
        <w:t>
      18. В зависимости от цели инспекции, инспекционная группа индивидуально для каждого объекта составляет контрольные листы, включающие перечень вопросов, согласно требованиям соответствующей надлежащей фармацевтической практики, которые заполняются в ходе инспекции.</w:t>
      </w:r>
    </w:p>
    <w:bookmarkEnd w:id="61"/>
    <w:bookmarkStart w:name="z71" w:id="62"/>
    <w:p>
      <w:pPr>
        <w:spacing w:after="0"/>
        <w:ind w:left="0"/>
        <w:jc w:val="both"/>
      </w:pPr>
      <w:r>
        <w:rPr>
          <w:rFonts w:ascii="Times New Roman"/>
          <w:b w:val="false"/>
          <w:i w:val="false"/>
          <w:color w:val="000000"/>
          <w:sz w:val="28"/>
        </w:rPr>
        <w:t>
      19. Продолжительность инспекции одной площадки (участка) зависит от объема выполняемой работы и составляет не более пяти рабочих дней.</w:t>
      </w:r>
    </w:p>
    <w:bookmarkEnd w:id="62"/>
    <w:bookmarkStart w:name="z72" w:id="63"/>
    <w:p>
      <w:pPr>
        <w:spacing w:after="0"/>
        <w:ind w:left="0"/>
        <w:jc w:val="both"/>
      </w:pPr>
      <w:r>
        <w:rPr>
          <w:rFonts w:ascii="Times New Roman"/>
          <w:b w:val="false"/>
          <w:i w:val="false"/>
          <w:color w:val="000000"/>
          <w:sz w:val="28"/>
        </w:rPr>
        <w:t>
      20. Перед началом инспекции проводится вступительное совещание с присутствием руководителя и ответственных лиц подразделений субъекта инспектирования, на котором обсуждается программа инспекции, определяются уполномоченные лица субъекта инспектирования.</w:t>
      </w:r>
    </w:p>
    <w:bookmarkEnd w:id="63"/>
    <w:bookmarkStart w:name="z73" w:id="64"/>
    <w:p>
      <w:pPr>
        <w:spacing w:after="0"/>
        <w:ind w:left="0"/>
        <w:jc w:val="both"/>
      </w:pPr>
      <w:r>
        <w:rPr>
          <w:rFonts w:ascii="Times New Roman"/>
          <w:b w:val="false"/>
          <w:i w:val="false"/>
          <w:color w:val="000000"/>
          <w:sz w:val="28"/>
        </w:rPr>
        <w:t>
      Ведущий фармацевтический инспектор информирует субъект инспектирования о цели, сроках, содержании инспекции, представляет членов инспекционной группы, определяет перечень документов, необходимых для проведения инспекции, в соответствии с программой инспекций, обсуждает организационные вопросы, представляет субъекту инспектирования возможность сделать краткий обзор системы качества и деятельности на объекте.</w:t>
      </w:r>
    </w:p>
    <w:bookmarkEnd w:id="64"/>
    <w:bookmarkStart w:name="z74" w:id="65"/>
    <w:p>
      <w:pPr>
        <w:spacing w:after="0"/>
        <w:ind w:left="0"/>
        <w:jc w:val="both"/>
      </w:pPr>
      <w:r>
        <w:rPr>
          <w:rFonts w:ascii="Times New Roman"/>
          <w:b w:val="false"/>
          <w:i w:val="false"/>
          <w:color w:val="000000"/>
          <w:sz w:val="28"/>
        </w:rPr>
        <w:t>
      21. В ходе проведения инспекции субъект инспектирования представляет инспекционной группе необходимую информацию, документы, записи, обеспечивает посещение производственных, складских, вспомогательных помещений, помещений контроля качества, опрашивание представителей (персонала) объекта субъекта инспектирования.</w:t>
      </w:r>
    </w:p>
    <w:bookmarkEnd w:id="65"/>
    <w:bookmarkStart w:name="z75" w:id="66"/>
    <w:p>
      <w:pPr>
        <w:spacing w:after="0"/>
        <w:ind w:left="0"/>
        <w:jc w:val="both"/>
      </w:pPr>
      <w:r>
        <w:rPr>
          <w:rFonts w:ascii="Times New Roman"/>
          <w:b w:val="false"/>
          <w:i w:val="false"/>
          <w:color w:val="000000"/>
          <w:sz w:val="28"/>
        </w:rPr>
        <w:t>
      В ходе инспекции производства инспекционная группа осуществляет аудио (видео) запись и фото съемку, а также снимает копии с документов, не являющихся коммерческой тайной или конфиденциальной информацией.</w:t>
      </w:r>
    </w:p>
    <w:bookmarkEnd w:id="66"/>
    <w:bookmarkStart w:name="z76" w:id="67"/>
    <w:p>
      <w:pPr>
        <w:spacing w:after="0"/>
        <w:ind w:left="0"/>
        <w:jc w:val="both"/>
      </w:pPr>
      <w:r>
        <w:rPr>
          <w:rFonts w:ascii="Times New Roman"/>
          <w:b w:val="false"/>
          <w:i w:val="false"/>
          <w:color w:val="000000"/>
          <w:sz w:val="28"/>
        </w:rPr>
        <w:t>
      22. Инспекционная группа при проведении инспекции:</w:t>
      </w:r>
    </w:p>
    <w:bookmarkEnd w:id="67"/>
    <w:bookmarkStart w:name="z77" w:id="68"/>
    <w:p>
      <w:pPr>
        <w:spacing w:after="0"/>
        <w:ind w:left="0"/>
        <w:jc w:val="both"/>
      </w:pPr>
      <w:r>
        <w:rPr>
          <w:rFonts w:ascii="Times New Roman"/>
          <w:b w:val="false"/>
          <w:i w:val="false"/>
          <w:color w:val="000000"/>
          <w:sz w:val="28"/>
        </w:rPr>
        <w:t>
      1) ознакамливается с документами и записями, запрашивает от субъекта инспектирования сведения по вопросам инспекции объекта, касающиеся требований заявленной надлежащей фармацевтической практики, проводит инспектирование производственных, складских помещений, зон контроля качества, интервьюирование персонала объекта и наблюдение за деятельностью на рабочих местах персонала;</w:t>
      </w:r>
    </w:p>
    <w:bookmarkEnd w:id="68"/>
    <w:bookmarkStart w:name="z78" w:id="69"/>
    <w:p>
      <w:pPr>
        <w:spacing w:after="0"/>
        <w:ind w:left="0"/>
        <w:jc w:val="both"/>
      </w:pPr>
      <w:r>
        <w:rPr>
          <w:rFonts w:ascii="Times New Roman"/>
          <w:b w:val="false"/>
          <w:i w:val="false"/>
          <w:color w:val="000000"/>
          <w:sz w:val="28"/>
        </w:rPr>
        <w:t>
      2) изучает документацию, отбирает образцы лекарственных средств, для проведения их экспертизы и направления в государственную экспертную организацию;</w:t>
      </w:r>
    </w:p>
    <w:bookmarkEnd w:id="69"/>
    <w:bookmarkStart w:name="z79" w:id="70"/>
    <w:p>
      <w:pPr>
        <w:spacing w:after="0"/>
        <w:ind w:left="0"/>
        <w:jc w:val="both"/>
      </w:pPr>
      <w:r>
        <w:rPr>
          <w:rFonts w:ascii="Times New Roman"/>
          <w:b w:val="false"/>
          <w:i w:val="false"/>
          <w:color w:val="000000"/>
          <w:sz w:val="28"/>
        </w:rPr>
        <w:t>
      3) снимает копии представленных документов (извлечений из документов) для проведения инспекции;</w:t>
      </w:r>
    </w:p>
    <w:bookmarkEnd w:id="70"/>
    <w:bookmarkStart w:name="z80" w:id="71"/>
    <w:p>
      <w:pPr>
        <w:spacing w:after="0"/>
        <w:ind w:left="0"/>
        <w:jc w:val="both"/>
      </w:pPr>
      <w:r>
        <w:rPr>
          <w:rFonts w:ascii="Times New Roman"/>
          <w:b w:val="false"/>
          <w:i w:val="false"/>
          <w:color w:val="000000"/>
          <w:sz w:val="28"/>
        </w:rPr>
        <w:t>
      4) получает от субъекта инспектирования разъяснения по вопросам, возникающим во время инспекции.</w:t>
      </w:r>
    </w:p>
    <w:bookmarkEnd w:id="71"/>
    <w:bookmarkStart w:name="z81" w:id="72"/>
    <w:p>
      <w:pPr>
        <w:spacing w:after="0"/>
        <w:ind w:left="0"/>
        <w:jc w:val="both"/>
      </w:pPr>
      <w:r>
        <w:rPr>
          <w:rFonts w:ascii="Times New Roman"/>
          <w:b w:val="false"/>
          <w:i w:val="false"/>
          <w:color w:val="000000"/>
          <w:sz w:val="28"/>
        </w:rPr>
        <w:t>
      23. Ведущий фармацевтический инспектор по результатам каждого дня инспекции проводит совещания с членами инспекционной группы для выработки предварительных отклонений, которые при необходимости обсуждаются с ключевым персоналом субъекта инспектирования.</w:t>
      </w:r>
    </w:p>
    <w:bookmarkEnd w:id="72"/>
    <w:bookmarkStart w:name="z82" w:id="73"/>
    <w:p>
      <w:pPr>
        <w:spacing w:after="0"/>
        <w:ind w:left="0"/>
        <w:jc w:val="both"/>
      </w:pPr>
      <w:r>
        <w:rPr>
          <w:rFonts w:ascii="Times New Roman"/>
          <w:b w:val="false"/>
          <w:i w:val="false"/>
          <w:color w:val="000000"/>
          <w:sz w:val="28"/>
        </w:rPr>
        <w:t>
      24. В конце последнего дня инспекции проводится заключительное совещание с руководством субъекта инспектирования, на котором ведущий фармацевтический инспектор информирует о предварительных итогах инспекции с перечислением всех выявленных в ходе инспекции отклонений.</w:t>
      </w:r>
    </w:p>
    <w:bookmarkEnd w:id="73"/>
    <w:bookmarkStart w:name="z83" w:id="74"/>
    <w:p>
      <w:pPr>
        <w:spacing w:after="0"/>
        <w:ind w:left="0"/>
        <w:jc w:val="both"/>
      </w:pPr>
      <w:r>
        <w:rPr>
          <w:rFonts w:ascii="Times New Roman"/>
          <w:b w:val="false"/>
          <w:i w:val="false"/>
          <w:color w:val="000000"/>
          <w:sz w:val="28"/>
        </w:rPr>
        <w:t>
      В случае наличия критических отклонений ведущий фармацевтический инспектор незамедлительно составляет протокол отклонений и сообщает в государственный орган или территориальное подразделение для принятия соответствующих мер согласно требованиям законодательства.</w:t>
      </w:r>
    </w:p>
    <w:bookmarkEnd w:id="74"/>
    <w:bookmarkStart w:name="z84" w:id="75"/>
    <w:p>
      <w:pPr>
        <w:spacing w:after="0"/>
        <w:ind w:left="0"/>
        <w:jc w:val="both"/>
      </w:pPr>
      <w:r>
        <w:rPr>
          <w:rFonts w:ascii="Times New Roman"/>
          <w:b w:val="false"/>
          <w:i w:val="false"/>
          <w:color w:val="000000"/>
          <w:sz w:val="28"/>
        </w:rPr>
        <w:t>
      25. По результатам инспекции инспекционная группа составляет протокол отклонений по форме согласно приложению 3 к настоящим Правилам, в котором указываются количество и краткое описание выявленных отклонений.</w:t>
      </w:r>
    </w:p>
    <w:bookmarkEnd w:id="75"/>
    <w:bookmarkStart w:name="z85" w:id="76"/>
    <w:p>
      <w:pPr>
        <w:spacing w:after="0"/>
        <w:ind w:left="0"/>
        <w:jc w:val="both"/>
      </w:pPr>
      <w:r>
        <w:rPr>
          <w:rFonts w:ascii="Times New Roman"/>
          <w:b w:val="false"/>
          <w:i w:val="false"/>
          <w:color w:val="000000"/>
          <w:sz w:val="28"/>
        </w:rPr>
        <w:t>
      Протокол отклонений, составленный в двух экземплярах, подписывают инспекционная группа и руководитель субъекта инспектирования, один передается субъекту инспектирования, другой в структурное подразделение государственного органа или его территориальное подразделение в электронном виде в течение одного календарного дня с момента его подписания с последующим представлением его с отчетом о проведении фармацевтической инспекции (далее – отчет инспекции) по форме согласно приложению 4 к настоящим Правилам.</w:t>
      </w:r>
    </w:p>
    <w:bookmarkEnd w:id="76"/>
    <w:bookmarkStart w:name="z86" w:id="77"/>
    <w:p>
      <w:pPr>
        <w:spacing w:after="0"/>
        <w:ind w:left="0"/>
        <w:jc w:val="both"/>
      </w:pPr>
      <w:r>
        <w:rPr>
          <w:rFonts w:ascii="Times New Roman"/>
          <w:b w:val="false"/>
          <w:i w:val="false"/>
          <w:color w:val="000000"/>
          <w:sz w:val="28"/>
        </w:rPr>
        <w:t>
      26. Представленная субъектом инспектирования информация об устранении замечаний, сделанных во время проведения инспекции, принимается инспекционной группой к сведению.</w:t>
      </w:r>
    </w:p>
    <w:bookmarkEnd w:id="77"/>
    <w:bookmarkStart w:name="z87" w:id="78"/>
    <w:p>
      <w:pPr>
        <w:spacing w:after="0"/>
        <w:ind w:left="0"/>
        <w:jc w:val="both"/>
      </w:pPr>
      <w:r>
        <w:rPr>
          <w:rFonts w:ascii="Times New Roman"/>
          <w:b w:val="false"/>
          <w:i w:val="false"/>
          <w:color w:val="000000"/>
          <w:sz w:val="28"/>
        </w:rPr>
        <w:t>
      27. При выявлении критических отклонений субъект инспектирования признается не соответствующим требованиям заявленной надлежащей фармацевтической практики.</w:t>
      </w:r>
    </w:p>
    <w:bookmarkEnd w:id="78"/>
    <w:bookmarkStart w:name="z88" w:id="79"/>
    <w:p>
      <w:pPr>
        <w:spacing w:after="0"/>
        <w:ind w:left="0"/>
        <w:jc w:val="both"/>
      </w:pPr>
      <w:r>
        <w:rPr>
          <w:rFonts w:ascii="Times New Roman"/>
          <w:b w:val="false"/>
          <w:i w:val="false"/>
          <w:color w:val="000000"/>
          <w:sz w:val="28"/>
        </w:rPr>
        <w:t>
      28. Ведущий фармацевтический инспектор составляет отчет инспекции в двух экземплярах и в течение двадцати календарных дней со дня подписания протокола отклонений направляет отчет инспекции в государственный орган или в его территориальное подразделение.</w:t>
      </w:r>
    </w:p>
    <w:bookmarkEnd w:id="79"/>
    <w:bookmarkStart w:name="z89" w:id="80"/>
    <w:p>
      <w:pPr>
        <w:spacing w:after="0"/>
        <w:ind w:left="0"/>
        <w:jc w:val="both"/>
      </w:pPr>
      <w:r>
        <w:rPr>
          <w:rFonts w:ascii="Times New Roman"/>
          <w:b w:val="false"/>
          <w:i w:val="false"/>
          <w:color w:val="000000"/>
          <w:sz w:val="28"/>
        </w:rPr>
        <w:t>
      Отчет инспекции подписывается инспекционной группой. Один экземпляр отчета направляется в государственный орган или его территориальное подразделение, второй субъекту инспектирования в течение пяти календарных дней со дня его подписания.</w:t>
      </w:r>
    </w:p>
    <w:bookmarkEnd w:id="80"/>
    <w:bookmarkStart w:name="z90" w:id="81"/>
    <w:p>
      <w:pPr>
        <w:spacing w:after="0"/>
        <w:ind w:left="0"/>
        <w:jc w:val="both"/>
      </w:pPr>
      <w:r>
        <w:rPr>
          <w:rFonts w:ascii="Times New Roman"/>
          <w:b w:val="false"/>
          <w:i w:val="false"/>
          <w:color w:val="000000"/>
          <w:sz w:val="28"/>
        </w:rPr>
        <w:t>
      Ответственность за достоверность результатов инспекции, изложенных в отчете инспекции, возлагается на фармацевтических инспекторов.</w:t>
      </w:r>
    </w:p>
    <w:bookmarkEnd w:id="81"/>
    <w:bookmarkStart w:name="z91" w:id="82"/>
    <w:p>
      <w:pPr>
        <w:spacing w:after="0"/>
        <w:ind w:left="0"/>
        <w:jc w:val="both"/>
      </w:pPr>
      <w:r>
        <w:rPr>
          <w:rFonts w:ascii="Times New Roman"/>
          <w:b w:val="false"/>
          <w:i w:val="false"/>
          <w:color w:val="000000"/>
          <w:sz w:val="28"/>
        </w:rPr>
        <w:t>
      29. Cубъект инспектирования не позднее двадцати календарных дней со дня подписания отчета предоставляет в государственный орган или его территориальное подразделение, план корректирующих и предупреждающих действий и отчет о его выполнении, которые для ознакомления направляются структурным подразделением государственного органа или территориальным подразделением в течение трех рабочих дней инспекционной группе.</w:t>
      </w:r>
    </w:p>
    <w:bookmarkEnd w:id="82"/>
    <w:bookmarkStart w:name="z92" w:id="83"/>
    <w:p>
      <w:pPr>
        <w:spacing w:after="0"/>
        <w:ind w:left="0"/>
        <w:jc w:val="both"/>
      </w:pPr>
      <w:r>
        <w:rPr>
          <w:rFonts w:ascii="Times New Roman"/>
          <w:b w:val="false"/>
          <w:i w:val="false"/>
          <w:color w:val="000000"/>
          <w:sz w:val="28"/>
        </w:rPr>
        <w:t>
      30. В течение двадцати календарных дней со дня получения плана корректирующих и предупреждающих действий и отчета о его выполнении cтруктурное подразделение государственного органа или его территориальное подразделение проводят оценку полноты и результативности корректирующих и предупреждающих действий и устранения отклонений, при невозможности и недостаточности проведения оценки по представленным субъектом инспектирования документам проводится инспекция по результатам ранее проведенной инспекции с целью подтверждения устранения выявленных отклонений.</w:t>
      </w:r>
    </w:p>
    <w:bookmarkEnd w:id="83"/>
    <w:bookmarkStart w:name="z93" w:id="84"/>
    <w:p>
      <w:pPr>
        <w:spacing w:after="0"/>
        <w:ind w:left="0"/>
        <w:jc w:val="both"/>
      </w:pPr>
      <w:r>
        <w:rPr>
          <w:rFonts w:ascii="Times New Roman"/>
          <w:b w:val="false"/>
          <w:i w:val="false"/>
          <w:color w:val="000000"/>
          <w:sz w:val="28"/>
        </w:rPr>
        <w:t>
      В случае если субъект инспектирования представил документы, подтверждающие выполнение корректирующих и предупреждающих действий, инспекция по результатам ранее проведенной инспекции с целью подтверждения устранения выявленных отклонений не проводится.</w:t>
      </w:r>
    </w:p>
    <w:bookmarkEnd w:id="84"/>
    <w:bookmarkStart w:name="z94" w:id="85"/>
    <w:p>
      <w:pPr>
        <w:spacing w:after="0"/>
        <w:ind w:left="0"/>
        <w:jc w:val="both"/>
      </w:pPr>
      <w:r>
        <w:rPr>
          <w:rFonts w:ascii="Times New Roman"/>
          <w:b w:val="false"/>
          <w:i w:val="false"/>
          <w:color w:val="000000"/>
          <w:sz w:val="28"/>
        </w:rPr>
        <w:t>
      31. Результаты оценки дополняются государственным органом или его территориальным подразделением в разделы 7 и 8 отчета инспекции.</w:t>
      </w:r>
    </w:p>
    <w:bookmarkEnd w:id="85"/>
    <w:bookmarkStart w:name="z95" w:id="86"/>
    <w:p>
      <w:pPr>
        <w:spacing w:after="0"/>
        <w:ind w:left="0"/>
        <w:jc w:val="both"/>
      </w:pPr>
      <w:r>
        <w:rPr>
          <w:rFonts w:ascii="Times New Roman"/>
          <w:b w:val="false"/>
          <w:i w:val="false"/>
          <w:color w:val="000000"/>
          <w:sz w:val="28"/>
        </w:rPr>
        <w:t>
      32. Отчет инспекции утверждается руководителем государственного органа или его территориального подразделения и направляется субъекту инспектирования в течение пяти календарных дней со дня утверждения отчета.</w:t>
      </w:r>
    </w:p>
    <w:bookmarkEnd w:id="86"/>
    <w:bookmarkStart w:name="z96" w:id="87"/>
    <w:p>
      <w:pPr>
        <w:spacing w:after="0"/>
        <w:ind w:left="0"/>
        <w:jc w:val="both"/>
      </w:pPr>
      <w:r>
        <w:rPr>
          <w:rFonts w:ascii="Times New Roman"/>
          <w:b w:val="false"/>
          <w:i w:val="false"/>
          <w:color w:val="000000"/>
          <w:sz w:val="28"/>
        </w:rPr>
        <w:t>
      33. В случае отбора проб (образцов), отчет инспекции составляется после получения результатов испытаний от испытательной лаборатории. При этом, указанный в пункте 29 настоящих Правил срок начинает исчисляться со дня получения государственным органом или территориальным подразделением результатов испытаний.</w:t>
      </w:r>
    </w:p>
    <w:bookmarkEnd w:id="87"/>
    <w:bookmarkStart w:name="z97" w:id="88"/>
    <w:p>
      <w:pPr>
        <w:spacing w:after="0"/>
        <w:ind w:left="0"/>
        <w:jc w:val="both"/>
      </w:pPr>
      <w:r>
        <w:rPr>
          <w:rFonts w:ascii="Times New Roman"/>
          <w:b w:val="false"/>
          <w:i w:val="false"/>
          <w:color w:val="000000"/>
          <w:sz w:val="28"/>
        </w:rPr>
        <w:t>
      34. В случае устранения выявленных отклонений на объект субъекта инспектирования выдается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по форме согласно приложению 5 к настоящим Правилам.</w:t>
      </w:r>
    </w:p>
    <w:bookmarkEnd w:id="88"/>
    <w:bookmarkStart w:name="z98" w:id="89"/>
    <w:p>
      <w:pPr>
        <w:spacing w:after="0"/>
        <w:ind w:left="0"/>
        <w:jc w:val="both"/>
      </w:pPr>
      <w:r>
        <w:rPr>
          <w:rFonts w:ascii="Times New Roman"/>
          <w:b w:val="false"/>
          <w:i w:val="false"/>
          <w:color w:val="000000"/>
          <w:sz w:val="28"/>
        </w:rPr>
        <w:t>
      На клинические исследования, осуществляемые организациями здравоохранения, соответствующие требованиям надлежащей клинической практики (GCP), выдается заключение.</w:t>
      </w:r>
    </w:p>
    <w:bookmarkEnd w:id="89"/>
    <w:bookmarkStart w:name="z99" w:id="90"/>
    <w:p>
      <w:pPr>
        <w:spacing w:after="0"/>
        <w:ind w:left="0"/>
        <w:jc w:val="both"/>
      </w:pPr>
      <w:r>
        <w:rPr>
          <w:rFonts w:ascii="Times New Roman"/>
          <w:b w:val="false"/>
          <w:i w:val="false"/>
          <w:color w:val="000000"/>
          <w:sz w:val="28"/>
        </w:rPr>
        <w:t>
      При инспекциях проводимых при регистрации лекарственных средств сертификат не выдается.</w:t>
      </w:r>
    </w:p>
    <w:bookmarkEnd w:id="90"/>
    <w:bookmarkStart w:name="z100" w:id="91"/>
    <w:p>
      <w:pPr>
        <w:spacing w:after="0"/>
        <w:ind w:left="0"/>
        <w:jc w:val="both"/>
      </w:pPr>
      <w:r>
        <w:rPr>
          <w:rFonts w:ascii="Times New Roman"/>
          <w:b w:val="false"/>
          <w:i w:val="false"/>
          <w:color w:val="000000"/>
          <w:sz w:val="28"/>
        </w:rPr>
        <w:t>
      В случае не устранения выявленных отклонений объект субъекта инспектирования признается не соответствующим требованиям заявленной надлежащей фармацевтической практики и субъекту инспектирования направляется мотивированный отказ в выдаче сертификата или заключения.</w:t>
      </w:r>
    </w:p>
    <w:bookmarkEnd w:id="91"/>
    <w:bookmarkStart w:name="z101" w:id="92"/>
    <w:p>
      <w:pPr>
        <w:spacing w:after="0"/>
        <w:ind w:left="0"/>
        <w:jc w:val="both"/>
      </w:pPr>
      <w:r>
        <w:rPr>
          <w:rFonts w:ascii="Times New Roman"/>
          <w:b w:val="false"/>
          <w:i w:val="false"/>
          <w:color w:val="000000"/>
          <w:sz w:val="28"/>
        </w:rPr>
        <w:t>
      35. Срок действия сертификата о соответствии объекта требованиям:</w:t>
      </w:r>
    </w:p>
    <w:bookmarkEnd w:id="92"/>
    <w:bookmarkStart w:name="z102" w:id="93"/>
    <w:p>
      <w:pPr>
        <w:spacing w:after="0"/>
        <w:ind w:left="0"/>
        <w:jc w:val="both"/>
      </w:pPr>
      <w:r>
        <w:rPr>
          <w:rFonts w:ascii="Times New Roman"/>
          <w:b w:val="false"/>
          <w:i w:val="false"/>
          <w:color w:val="000000"/>
          <w:sz w:val="28"/>
        </w:rPr>
        <w:t>
      надлежащей производственной практики (GMP) составляет три года;</w:t>
      </w:r>
    </w:p>
    <w:bookmarkEnd w:id="93"/>
    <w:bookmarkStart w:name="z103" w:id="94"/>
    <w:p>
      <w:pPr>
        <w:spacing w:after="0"/>
        <w:ind w:left="0"/>
        <w:jc w:val="both"/>
      </w:pPr>
      <w:r>
        <w:rPr>
          <w:rFonts w:ascii="Times New Roman"/>
          <w:b w:val="false"/>
          <w:i w:val="false"/>
          <w:color w:val="000000"/>
          <w:sz w:val="28"/>
        </w:rPr>
        <w:t>
      надлежащей дистрибьюторской практики (GDP), надлежащей лабораторной практики (GLP) - пять лет;</w:t>
      </w:r>
    </w:p>
    <w:bookmarkEnd w:id="94"/>
    <w:bookmarkStart w:name="z104" w:id="95"/>
    <w:p>
      <w:pPr>
        <w:spacing w:after="0"/>
        <w:ind w:left="0"/>
        <w:jc w:val="both"/>
      </w:pPr>
      <w:r>
        <w:rPr>
          <w:rFonts w:ascii="Times New Roman"/>
          <w:b w:val="false"/>
          <w:i w:val="false"/>
          <w:color w:val="000000"/>
          <w:sz w:val="28"/>
        </w:rPr>
        <w:t>
      надлежащей аптечной практики (GPP) - первые два раза на пять лет, при последующем подтверждении – бессрочно.</w:t>
      </w:r>
    </w:p>
    <w:bookmarkEnd w:id="95"/>
    <w:bookmarkStart w:name="z105" w:id="96"/>
    <w:p>
      <w:pPr>
        <w:spacing w:after="0"/>
        <w:ind w:left="0"/>
        <w:jc w:val="both"/>
      </w:pPr>
      <w:r>
        <w:rPr>
          <w:rFonts w:ascii="Times New Roman"/>
          <w:b w:val="false"/>
          <w:i w:val="false"/>
          <w:color w:val="000000"/>
          <w:sz w:val="28"/>
        </w:rPr>
        <w:t>
      36. Данные о субъектах инспектирования, получивших сертификат, в течение трех рабочих дней вносятся структурным подразделением государственного органа или его территориальным подразделением в Реестр держателей сертификата на соответствие надлежащим фармацевтическим практикам (далее – реестр держателей сертификата) по форме согласно приложению 6 к настоящим Правилам на срок, соответствующий сроку действия сертификата.</w:t>
      </w:r>
    </w:p>
    <w:bookmarkEnd w:id="96"/>
    <w:bookmarkStart w:name="z106" w:id="97"/>
    <w:p>
      <w:pPr>
        <w:spacing w:after="0"/>
        <w:ind w:left="0"/>
        <w:jc w:val="both"/>
      </w:pPr>
      <w:r>
        <w:rPr>
          <w:rFonts w:ascii="Times New Roman"/>
          <w:b w:val="false"/>
          <w:i w:val="false"/>
          <w:color w:val="000000"/>
          <w:sz w:val="28"/>
        </w:rPr>
        <w:t>
      Документы по инспектированию хранятся в государственном органе или его территориальном подразделении в течение пяти лет.</w:t>
      </w:r>
    </w:p>
    <w:bookmarkEnd w:id="97"/>
    <w:bookmarkStart w:name="z107" w:id="98"/>
    <w:p>
      <w:pPr>
        <w:spacing w:after="0"/>
        <w:ind w:left="0"/>
        <w:jc w:val="both"/>
      </w:pPr>
      <w:r>
        <w:rPr>
          <w:rFonts w:ascii="Times New Roman"/>
          <w:b w:val="false"/>
          <w:i w:val="false"/>
          <w:color w:val="000000"/>
          <w:sz w:val="28"/>
        </w:rPr>
        <w:t>
      37. По истечению срока действия сертификата, субъектом инспектирования направляется заявка на проведение инспекции.</w:t>
      </w:r>
    </w:p>
    <w:bookmarkEnd w:id="98"/>
    <w:bookmarkStart w:name="z108" w:id="99"/>
    <w:p>
      <w:pPr>
        <w:spacing w:after="0"/>
        <w:ind w:left="0"/>
        <w:jc w:val="both"/>
      </w:pPr>
      <w:r>
        <w:rPr>
          <w:rFonts w:ascii="Times New Roman"/>
          <w:b w:val="false"/>
          <w:i w:val="false"/>
          <w:color w:val="000000"/>
          <w:sz w:val="28"/>
        </w:rPr>
        <w:t>
      38. В случае изменения наименования субъекта, изменения наименования адреса местонахождения без физического перемещения объекта, инспектирования в течение месяца субъект инспектирования письменно сообщает об этом в государственный орган или его территориальное подразделение, с приложением соответствующих документов, подтверждающих указанные сведения. Государственный орган или его территориальное подразделение в течение десяти рабочих дней с момента поступления заявления переоформляет сертификат.</w:t>
      </w:r>
    </w:p>
    <w:bookmarkEnd w:id="99"/>
    <w:bookmarkStart w:name="z109" w:id="100"/>
    <w:p>
      <w:pPr>
        <w:spacing w:after="0"/>
        <w:ind w:left="0"/>
        <w:jc w:val="both"/>
      </w:pPr>
      <w:r>
        <w:rPr>
          <w:rFonts w:ascii="Times New Roman"/>
          <w:b w:val="false"/>
          <w:i w:val="false"/>
          <w:color w:val="000000"/>
          <w:sz w:val="28"/>
        </w:rPr>
        <w:t>
      39. При утере сертификата субъект инспектирования получает его дубликат. Государственный орган или его территориальное подразделение в течение десяти рабочих дней с момента поступления заявления производят выдачу дубликата.</w:t>
      </w:r>
    </w:p>
    <w:bookmarkEnd w:id="100"/>
    <w:bookmarkStart w:name="z110" w:id="101"/>
    <w:p>
      <w:pPr>
        <w:spacing w:after="0"/>
        <w:ind w:left="0"/>
        <w:jc w:val="both"/>
      </w:pPr>
      <w:r>
        <w:rPr>
          <w:rFonts w:ascii="Times New Roman"/>
          <w:b w:val="false"/>
          <w:i w:val="false"/>
          <w:color w:val="000000"/>
          <w:sz w:val="28"/>
        </w:rPr>
        <w:t>
      40. Государственный орган или его территориальное подразделение отзывает сертификат в следующих случаях:</w:t>
      </w:r>
    </w:p>
    <w:bookmarkEnd w:id="101"/>
    <w:bookmarkStart w:name="z111" w:id="102"/>
    <w:p>
      <w:pPr>
        <w:spacing w:after="0"/>
        <w:ind w:left="0"/>
        <w:jc w:val="both"/>
      </w:pPr>
      <w:r>
        <w:rPr>
          <w:rFonts w:ascii="Times New Roman"/>
          <w:b w:val="false"/>
          <w:i w:val="false"/>
          <w:color w:val="000000"/>
          <w:sz w:val="28"/>
        </w:rPr>
        <w:t>
      1) по заявлению субъекта инспектирования;</w:t>
      </w:r>
    </w:p>
    <w:bookmarkEnd w:id="102"/>
    <w:bookmarkStart w:name="z112" w:id="103"/>
    <w:p>
      <w:pPr>
        <w:spacing w:after="0"/>
        <w:ind w:left="0"/>
        <w:jc w:val="both"/>
      </w:pPr>
      <w:r>
        <w:rPr>
          <w:rFonts w:ascii="Times New Roman"/>
          <w:b w:val="false"/>
          <w:i w:val="false"/>
          <w:color w:val="000000"/>
          <w:sz w:val="28"/>
        </w:rPr>
        <w:t>
      2) выявления отклонений при инспекции по заявлению субъекта инспектирования на расширение области соответствия государственному стандарту;</w:t>
      </w:r>
    </w:p>
    <w:bookmarkEnd w:id="103"/>
    <w:bookmarkStart w:name="z113" w:id="104"/>
    <w:p>
      <w:pPr>
        <w:spacing w:after="0"/>
        <w:ind w:left="0"/>
        <w:jc w:val="both"/>
      </w:pPr>
      <w:r>
        <w:rPr>
          <w:rFonts w:ascii="Times New Roman"/>
          <w:b w:val="false"/>
          <w:i w:val="false"/>
          <w:color w:val="000000"/>
          <w:sz w:val="28"/>
        </w:rPr>
        <w:t>
      3) ликвидации субъекта в сфере обращения лекарственных средств, медицинских изделий;</w:t>
      </w:r>
    </w:p>
    <w:bookmarkEnd w:id="104"/>
    <w:bookmarkStart w:name="z114" w:id="105"/>
    <w:p>
      <w:pPr>
        <w:spacing w:after="0"/>
        <w:ind w:left="0"/>
        <w:jc w:val="both"/>
      </w:pPr>
      <w:r>
        <w:rPr>
          <w:rFonts w:ascii="Times New Roman"/>
          <w:b w:val="false"/>
          <w:i w:val="false"/>
          <w:color w:val="000000"/>
          <w:sz w:val="28"/>
        </w:rPr>
        <w:t>
      4) выявления критических отклонений по результатам расследования, проведенного на основании обращений физических и юридических лиц в государственный орган по вопросу реализации некачественной продукции, несоблюдения требований надлежащих фармацевтических практик при транспортировке и хранении лекарственных средств в соответствии с Предпринимательским кодексом Республики Казахстан.</w:t>
      </w:r>
    </w:p>
    <w:bookmarkEnd w:id="105"/>
    <w:bookmarkStart w:name="z115" w:id="106"/>
    <w:p>
      <w:pPr>
        <w:spacing w:after="0"/>
        <w:ind w:left="0"/>
        <w:jc w:val="both"/>
      </w:pPr>
      <w:r>
        <w:rPr>
          <w:rFonts w:ascii="Times New Roman"/>
          <w:b w:val="false"/>
          <w:i w:val="false"/>
          <w:color w:val="000000"/>
          <w:sz w:val="28"/>
        </w:rPr>
        <w:t>
      41. Сертификат прекращает свое действие на основании отзыва государственного органа или его территориального подразделения.</w:t>
      </w:r>
    </w:p>
    <w:bookmarkEnd w:id="106"/>
    <w:bookmarkStart w:name="z116" w:id="107"/>
    <w:p>
      <w:pPr>
        <w:spacing w:after="0"/>
        <w:ind w:left="0"/>
        <w:jc w:val="both"/>
      </w:pPr>
      <w:r>
        <w:rPr>
          <w:rFonts w:ascii="Times New Roman"/>
          <w:b w:val="false"/>
          <w:i w:val="false"/>
          <w:color w:val="000000"/>
          <w:sz w:val="28"/>
        </w:rPr>
        <w:t>
      Отозванный сертификат подлежит возврату в государственный орган или его территориальное подразделение в течение пяти календарных дней со дня получения субъектом инспектирования уведомления об отзыве сертификата.</w:t>
      </w:r>
    </w:p>
    <w:bookmarkEnd w:id="107"/>
    <w:bookmarkStart w:name="z117" w:id="108"/>
    <w:p>
      <w:pPr>
        <w:spacing w:after="0"/>
        <w:ind w:left="0"/>
        <w:jc w:val="both"/>
      </w:pPr>
      <w:r>
        <w:rPr>
          <w:rFonts w:ascii="Times New Roman"/>
          <w:b w:val="false"/>
          <w:i w:val="false"/>
          <w:color w:val="000000"/>
          <w:sz w:val="28"/>
        </w:rPr>
        <w:t>
      42. Информация о выданных, приостановленных, отозванных государственным органом или его территориальным подразделением сертификатах вносится в реестр держателей сертификата и размещается на Интернет-ресурсе государственного органа.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9"/>
    <w:p>
      <w:pPr>
        <w:spacing w:after="0"/>
        <w:ind w:left="0"/>
        <w:jc w:val="both"/>
      </w:pPr>
      <w:r>
        <w:rPr>
          <w:rFonts w:ascii="Times New Roman"/>
          <w:b w:val="false"/>
          <w:i w:val="false"/>
          <w:color w:val="000000"/>
          <w:sz w:val="28"/>
        </w:rPr>
        <w:t>
      В _____________________________________________________________________</w:t>
      </w:r>
      <w:r>
        <w:br/>
      </w:r>
      <w:r>
        <w:rPr>
          <w:rFonts w:ascii="Times New Roman"/>
          <w:b w:val="false"/>
          <w:i w:val="false"/>
          <w:color w:val="000000"/>
          <w:sz w:val="28"/>
        </w:rPr>
        <w:t xml:space="preserve">                         наименование уполномоченного органа</w:t>
      </w:r>
    </w:p>
    <w:bookmarkEnd w:id="109"/>
    <w:bookmarkStart w:name="z121" w:id="110"/>
    <w:p>
      <w:pPr>
        <w:spacing w:after="0"/>
        <w:ind w:left="0"/>
        <w:jc w:val="left"/>
      </w:pPr>
      <w:r>
        <w:rPr>
          <w:rFonts w:ascii="Times New Roman"/>
          <w:b/>
          <w:i w:val="false"/>
          <w:color w:val="000000"/>
        </w:rPr>
        <w:t xml:space="preserve">                    Заявка о проведении фармацевтической инспекции объекта</w:t>
      </w:r>
    </w:p>
    <w:bookmarkEnd w:id="110"/>
    <w:bookmarkStart w:name="z122" w:id="111"/>
    <w:p>
      <w:pPr>
        <w:spacing w:after="0"/>
        <w:ind w:left="0"/>
        <w:jc w:val="both"/>
      </w:pPr>
      <w:r>
        <w:rPr>
          <w:rFonts w:ascii="Times New Roman"/>
          <w:b w:val="false"/>
          <w:i w:val="false"/>
          <w:color w:val="000000"/>
          <w:sz w:val="28"/>
        </w:rPr>
        <w:t>
      Просим провести инспектирование 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указывается цель</w:t>
      </w:r>
      <w:r>
        <w:br/>
      </w:r>
      <w:r>
        <w:rPr>
          <w:rFonts w:ascii="Times New Roman"/>
          <w:b w:val="false"/>
          <w:i w:val="false"/>
          <w:color w:val="000000"/>
          <w:sz w:val="28"/>
        </w:rPr>
        <w:t>на объекте ___________________________________________________________________</w:t>
      </w:r>
      <w:r>
        <w:br/>
      </w:r>
      <w:r>
        <w:rPr>
          <w:rFonts w:ascii="Times New Roman"/>
          <w:b w:val="false"/>
          <w:i w:val="false"/>
          <w:color w:val="000000"/>
          <w:sz w:val="28"/>
        </w:rPr>
        <w:t>по адресу ____________________________________________________________________</w:t>
      </w:r>
    </w:p>
    <w:bookmarkEnd w:id="111"/>
    <w:bookmarkStart w:name="z123" w:id="112"/>
    <w:p>
      <w:pPr>
        <w:spacing w:after="0"/>
        <w:ind w:left="0"/>
        <w:jc w:val="left"/>
      </w:pPr>
      <w:r>
        <w:rPr>
          <w:rFonts w:ascii="Times New Roman"/>
          <w:b/>
          <w:i w:val="false"/>
          <w:color w:val="000000"/>
        </w:rPr>
        <w:t xml:space="preserve">                                      При этом заявляем:</w:t>
      </w:r>
    </w:p>
    <w:bookmarkEnd w:id="112"/>
    <w:bookmarkStart w:name="z124" w:id="113"/>
    <w:p>
      <w:pPr>
        <w:spacing w:after="0"/>
        <w:ind w:left="0"/>
        <w:jc w:val="both"/>
      </w:pPr>
      <w:r>
        <w:rPr>
          <w:rFonts w:ascii="Times New Roman"/>
          <w:b w:val="false"/>
          <w:i w:val="false"/>
          <w:color w:val="000000"/>
          <w:sz w:val="28"/>
        </w:rPr>
        <w:t>
      Данные субъекта инспектирования:</w:t>
      </w:r>
      <w:r>
        <w:br/>
      </w:r>
      <w:r>
        <w:rPr>
          <w:rFonts w:ascii="Times New Roman"/>
          <w:b w:val="false"/>
          <w:i w:val="false"/>
          <w:color w:val="000000"/>
          <w:sz w:val="28"/>
        </w:rPr>
        <w:t>Наименование юридического лица/индивидуального предпринимателя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Юридический адрес ___________________________________________________________</w:t>
      </w:r>
      <w:r>
        <w:br/>
      </w:r>
      <w:r>
        <w:rPr>
          <w:rFonts w:ascii="Times New Roman"/>
          <w:b w:val="false"/>
          <w:i w:val="false"/>
          <w:color w:val="000000"/>
          <w:sz w:val="28"/>
        </w:rPr>
        <w:t>БИН/ИИН ___________________________________________________________________</w:t>
      </w:r>
      <w:r>
        <w:br/>
      </w:r>
      <w:r>
        <w:rPr>
          <w:rFonts w:ascii="Times New Roman"/>
          <w:b w:val="false"/>
          <w:i w:val="false"/>
          <w:color w:val="000000"/>
          <w:sz w:val="28"/>
        </w:rPr>
        <w:t>Адрес объекта ________________________________________________________________</w:t>
      </w:r>
      <w:r>
        <w:br/>
      </w:r>
      <w:r>
        <w:rPr>
          <w:rFonts w:ascii="Times New Roman"/>
          <w:b w:val="false"/>
          <w:i w:val="false"/>
          <w:color w:val="000000"/>
          <w:sz w:val="28"/>
        </w:rPr>
        <w:t>№ лицензии на фармацевтическую деятельность и приложения к ней (при наличии)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Телефон/факс ________________________________________________________________</w:t>
      </w:r>
      <w:r>
        <w:br/>
      </w:r>
      <w:r>
        <w:rPr>
          <w:rFonts w:ascii="Times New Roman"/>
          <w:b w:val="false"/>
          <w:i w:val="false"/>
          <w:color w:val="000000"/>
          <w:sz w:val="28"/>
        </w:rPr>
        <w:t>Адрес электронной почты ______________________________________________________</w:t>
      </w:r>
      <w:r>
        <w:br/>
      </w:r>
      <w:r>
        <w:rPr>
          <w:rFonts w:ascii="Times New Roman"/>
          <w:b w:val="false"/>
          <w:i w:val="false"/>
          <w:color w:val="000000"/>
          <w:sz w:val="28"/>
        </w:rPr>
        <w:t>Фамилия, имя, отчество (при его наличии) ________________________________________</w:t>
      </w:r>
      <w:r>
        <w:br/>
      </w:r>
      <w:r>
        <w:rPr>
          <w:rFonts w:ascii="Times New Roman"/>
          <w:b w:val="false"/>
          <w:i w:val="false"/>
          <w:color w:val="000000"/>
          <w:sz w:val="28"/>
        </w:rPr>
        <w:t>должность руководителя _______________________________________________________</w:t>
      </w:r>
      <w:r>
        <w:br/>
      </w:r>
      <w:r>
        <w:rPr>
          <w:rFonts w:ascii="Times New Roman"/>
          <w:b w:val="false"/>
          <w:i w:val="false"/>
          <w:color w:val="000000"/>
          <w:sz w:val="28"/>
        </w:rPr>
        <w:t>Руководитель ________________________________________________ 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Уполномоченное лицо  субъекта инспектирования</w:t>
      </w:r>
      <w:r>
        <w:br/>
      </w:r>
      <w:r>
        <w:rPr>
          <w:rFonts w:ascii="Times New Roman"/>
          <w:b w:val="false"/>
          <w:i w:val="false"/>
          <w:color w:val="000000"/>
          <w:sz w:val="28"/>
        </w:rPr>
        <w:t>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4"/>
    <w:p>
      <w:pPr>
        <w:spacing w:after="0"/>
        <w:ind w:left="0"/>
        <w:jc w:val="left"/>
      </w:pPr>
      <w:r>
        <w:rPr>
          <w:rFonts w:ascii="Times New Roman"/>
          <w:b/>
          <w:i w:val="false"/>
          <w:color w:val="000000"/>
        </w:rPr>
        <w:t xml:space="preserve">                    Программа проведения фармацевтической инспекции </w:t>
      </w:r>
    </w:p>
    <w:bookmarkEnd w:id="114"/>
    <w:bookmarkStart w:name="z128" w:id="115"/>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Наименование субъекта инспектирования _________________________________________</w:t>
      </w:r>
      <w:r>
        <w:br/>
      </w:r>
      <w:r>
        <w:rPr>
          <w:rFonts w:ascii="Times New Roman"/>
          <w:b w:val="false"/>
          <w:i w:val="false"/>
          <w:color w:val="000000"/>
          <w:sz w:val="28"/>
        </w:rPr>
        <w:t>Цель инспекции _______________________________________________________________</w:t>
      </w:r>
      <w:r>
        <w:br/>
      </w:r>
      <w:r>
        <w:rPr>
          <w:rFonts w:ascii="Times New Roman"/>
          <w:b w:val="false"/>
          <w:i w:val="false"/>
          <w:color w:val="000000"/>
          <w:sz w:val="28"/>
        </w:rPr>
        <w:t>Период инспекции _____________________________________________________________</w:t>
      </w:r>
      <w:r>
        <w:br/>
      </w:r>
      <w:r>
        <w:rPr>
          <w:rFonts w:ascii="Times New Roman"/>
          <w:b w:val="false"/>
          <w:i w:val="false"/>
          <w:color w:val="000000"/>
          <w:sz w:val="28"/>
        </w:rPr>
        <w:t>Наименование объекта _________________________________________________________</w:t>
      </w:r>
      <w:r>
        <w:br/>
      </w:r>
      <w:r>
        <w:rPr>
          <w:rFonts w:ascii="Times New Roman"/>
          <w:b w:val="false"/>
          <w:i w:val="false"/>
          <w:color w:val="000000"/>
          <w:sz w:val="28"/>
        </w:rPr>
        <w:t>Место расположения объекта ___________________________________________________</w:t>
      </w:r>
      <w:r>
        <w:br/>
      </w:r>
      <w:r>
        <w:rPr>
          <w:rFonts w:ascii="Times New Roman"/>
          <w:b w:val="false"/>
          <w:i w:val="false"/>
          <w:color w:val="000000"/>
          <w:sz w:val="28"/>
        </w:rPr>
        <w:t>Состав инспекционной группы и ответственность</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2"/>
        <w:gridCol w:w="2520"/>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фармацевтических инспекторов</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6"/>
    <w:p>
      <w:pPr>
        <w:spacing w:after="0"/>
        <w:ind w:left="0"/>
        <w:jc w:val="both"/>
      </w:pPr>
      <w:r>
        <w:rPr>
          <w:rFonts w:ascii="Times New Roman"/>
          <w:b w:val="false"/>
          <w:i w:val="false"/>
          <w:color w:val="000000"/>
          <w:sz w:val="28"/>
        </w:rPr>
        <w:t>
      Каждый из перечисленных выше лиц, посещающих данное предприятие, несет</w:t>
      </w:r>
      <w:r>
        <w:br/>
      </w:r>
      <w:r>
        <w:rPr>
          <w:rFonts w:ascii="Times New Roman"/>
          <w:b w:val="false"/>
          <w:i w:val="false"/>
          <w:color w:val="000000"/>
          <w:sz w:val="28"/>
        </w:rPr>
        <w:t>ответственность за конфиденциальность информации, которая может стать им известна во</w:t>
      </w:r>
      <w:r>
        <w:br/>
      </w:r>
      <w:r>
        <w:rPr>
          <w:rFonts w:ascii="Times New Roman"/>
          <w:b w:val="false"/>
          <w:i w:val="false"/>
          <w:color w:val="000000"/>
          <w:sz w:val="28"/>
        </w:rPr>
        <w:t>время проведения инспекции.</w:t>
      </w:r>
      <w:r>
        <w:br/>
      </w:r>
      <w:r>
        <w:rPr>
          <w:rFonts w:ascii="Times New Roman"/>
          <w:b w:val="false"/>
          <w:i w:val="false"/>
          <w:color w:val="000000"/>
          <w:sz w:val="28"/>
        </w:rPr>
        <w:t>Порядок проведения инспекции ____________________________________________________</w:t>
      </w:r>
      <w:r>
        <w:br/>
      </w:r>
      <w:r>
        <w:rPr>
          <w:rFonts w:ascii="Times New Roman"/>
          <w:b w:val="false"/>
          <w:i w:val="false"/>
          <w:color w:val="000000"/>
          <w:sz w:val="28"/>
        </w:rPr>
        <w:t>Предмет инспектирования ________________________________________________________</w:t>
      </w:r>
      <w:r>
        <w:br/>
      </w:r>
      <w:r>
        <w:rPr>
          <w:rFonts w:ascii="Times New Roman"/>
          <w:b w:val="false"/>
          <w:i w:val="false"/>
          <w:color w:val="000000"/>
          <w:sz w:val="28"/>
        </w:rPr>
        <w:t>Необходимые условия ____________________________________________________________</w:t>
      </w:r>
      <w:r>
        <w:br/>
      </w:r>
      <w:r>
        <w:rPr>
          <w:rFonts w:ascii="Times New Roman"/>
          <w:b w:val="false"/>
          <w:i w:val="false"/>
          <w:color w:val="000000"/>
          <w:sz w:val="28"/>
        </w:rPr>
        <w:t>Для обеспечения возможности надлежащего проведения инспекции просим: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Процедуры ______________________________________________________________________</w:t>
      </w:r>
    </w:p>
    <w:bookmarkEnd w:id="116"/>
    <w:bookmarkStart w:name="z130" w:id="117"/>
    <w:p>
      <w:pPr>
        <w:spacing w:after="0"/>
        <w:ind w:left="0"/>
        <w:jc w:val="both"/>
      </w:pPr>
      <w:r>
        <w:rPr>
          <w:rFonts w:ascii="Times New Roman"/>
          <w:b w:val="false"/>
          <w:i w:val="false"/>
          <w:color w:val="000000"/>
          <w:sz w:val="28"/>
        </w:rPr>
        <w:t>
      График проведения инспекции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661"/>
        <w:gridCol w:w="6483"/>
        <w:gridCol w:w="977"/>
        <w:gridCol w:w="220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подразделения, системы, процессы, подлежащие инспектированию</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субъекта инспектирования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18"/>
    <w:p>
      <w:pPr>
        <w:spacing w:after="0"/>
        <w:ind w:left="0"/>
        <w:jc w:val="left"/>
      </w:pPr>
      <w:r>
        <w:rPr>
          <w:rFonts w:ascii="Times New Roman"/>
          <w:b/>
          <w:i w:val="false"/>
          <w:color w:val="000000"/>
        </w:rPr>
        <w:t xml:space="preserve">                                Протокол отклонений</w:t>
      </w:r>
    </w:p>
    <w:bookmarkEnd w:id="118"/>
    <w:bookmarkStart w:name="z134" w:id="119"/>
    <w:p>
      <w:pPr>
        <w:spacing w:after="0"/>
        <w:ind w:left="0"/>
        <w:jc w:val="both"/>
      </w:pPr>
      <w:r>
        <w:rPr>
          <w:rFonts w:ascii="Times New Roman"/>
          <w:b w:val="false"/>
          <w:i w:val="false"/>
          <w:color w:val="000000"/>
          <w:sz w:val="28"/>
        </w:rPr>
        <w:t>
      от "__" ______ ____года</w:t>
      </w:r>
      <w:r>
        <w:br/>
      </w:r>
      <w:r>
        <w:rPr>
          <w:rFonts w:ascii="Times New Roman"/>
          <w:b w:val="false"/>
          <w:i w:val="false"/>
          <w:color w:val="000000"/>
          <w:sz w:val="28"/>
        </w:rPr>
        <w:t>Наименование субъекта инспектирования ___________________________________________</w:t>
      </w:r>
      <w:r>
        <w:br/>
      </w:r>
      <w:r>
        <w:rPr>
          <w:rFonts w:ascii="Times New Roman"/>
          <w:b w:val="false"/>
          <w:i w:val="false"/>
          <w:color w:val="000000"/>
          <w:sz w:val="28"/>
        </w:rPr>
        <w:t>Объект деятельности _____________________________________________________________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6515"/>
        <w:gridCol w:w="2893"/>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отклонений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0"/>
    <w:p>
      <w:pPr>
        <w:spacing w:after="0"/>
        <w:ind w:left="0"/>
        <w:jc w:val="both"/>
      </w:pPr>
      <w:r>
        <w:rPr>
          <w:rFonts w:ascii="Times New Roman"/>
          <w:b w:val="false"/>
          <w:i w:val="false"/>
          <w:color w:val="000000"/>
          <w:sz w:val="28"/>
        </w:rPr>
        <w:t>
      Руководитель инспекции ___________________________________ 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Инспекторы ____________________________________________________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инспектирования 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Уполномоченное лицо</w:t>
      </w:r>
      <w:r>
        <w:br/>
      </w:r>
      <w:r>
        <w:rPr>
          <w:rFonts w:ascii="Times New Roman"/>
          <w:b w:val="false"/>
          <w:i w:val="false"/>
          <w:color w:val="000000"/>
          <w:sz w:val="28"/>
        </w:rPr>
        <w:t>субъекта инспектирования 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21"/>
    <w:p>
      <w:pPr>
        <w:spacing w:after="0"/>
        <w:ind w:left="0"/>
        <w:jc w:val="left"/>
      </w:pPr>
      <w:r>
        <w:rPr>
          <w:rFonts w:ascii="Times New Roman"/>
          <w:b/>
          <w:i w:val="false"/>
          <w:color w:val="000000"/>
        </w:rPr>
        <w:t xml:space="preserve">                          Отчет о проведении фармацевтической инспекции</w:t>
      </w:r>
    </w:p>
    <w:bookmarkEnd w:id="121"/>
    <w:bookmarkStart w:name="z139" w:id="122"/>
    <w:p>
      <w:pPr>
        <w:spacing w:after="0"/>
        <w:ind w:left="0"/>
        <w:jc w:val="both"/>
      </w:pPr>
      <w:r>
        <w:rPr>
          <w:rFonts w:ascii="Times New Roman"/>
          <w:b w:val="false"/>
          <w:i w:val="false"/>
          <w:color w:val="000000"/>
          <w:sz w:val="28"/>
        </w:rPr>
        <w:t>
      Наименование фармацевтического инспектората ________________________________</w:t>
      </w:r>
      <w:r>
        <w:br/>
      </w:r>
      <w:r>
        <w:rPr>
          <w:rFonts w:ascii="Times New Roman"/>
          <w:b w:val="false"/>
          <w:i w:val="false"/>
          <w:color w:val="000000"/>
          <w:sz w:val="28"/>
        </w:rPr>
        <w:t xml:space="preserve">                                                       адрес, телефон, сайт</w:t>
      </w:r>
      <w:r>
        <w:br/>
      </w:r>
      <w:r>
        <w:rPr>
          <w:rFonts w:ascii="Times New Roman"/>
          <w:b w:val="false"/>
          <w:i w:val="false"/>
          <w:color w:val="000000"/>
          <w:sz w:val="28"/>
        </w:rPr>
        <w:t>Наименование субъекта инспектирования ___________________________________________</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Основание ______________________________________________________________________</w:t>
      </w:r>
    </w:p>
    <w:bookmarkEnd w:id="122"/>
    <w:bookmarkStart w:name="z140" w:id="123"/>
    <w:p>
      <w:pPr>
        <w:spacing w:after="0"/>
        <w:ind w:left="0"/>
        <w:jc w:val="both"/>
      </w:pPr>
      <w:r>
        <w:rPr>
          <w:rFonts w:ascii="Times New Roman"/>
          <w:b w:val="false"/>
          <w:i w:val="false"/>
          <w:color w:val="000000"/>
          <w:sz w:val="28"/>
        </w:rPr>
        <w:t>
      1. Резюме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795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объекта</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компании</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инспекции</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инспекторах (экспертах)</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инспекции (при наличии)</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24"/>
    <w:p>
      <w:pPr>
        <w:spacing w:after="0"/>
        <w:ind w:left="0"/>
        <w:jc w:val="both"/>
      </w:pPr>
      <w:r>
        <w:rPr>
          <w:rFonts w:ascii="Times New Roman"/>
          <w:b w:val="false"/>
          <w:i w:val="false"/>
          <w:color w:val="000000"/>
          <w:sz w:val="28"/>
        </w:rPr>
        <w:t>
      2. Вводная информация</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субъекта инспектирования и инспектируемого участка.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предыдущих инспекций</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инспекторов, проводивших предыдущую инспекцию</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по сравнению с предыдущей инспекцией</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инспекции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Инспектируемые зоны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участвующий в проведении инспекции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субъектом инспектирования до проведения инспекции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25"/>
    <w:p>
      <w:pPr>
        <w:spacing w:after="0"/>
        <w:ind w:left="0"/>
        <w:jc w:val="both"/>
      </w:pPr>
      <w:r>
        <w:rPr>
          <w:rFonts w:ascii="Times New Roman"/>
          <w:b w:val="false"/>
          <w:i w:val="false"/>
          <w:color w:val="000000"/>
          <w:sz w:val="28"/>
        </w:rPr>
        <w:t>
      3. Наблюдения и результаты инспекции</w:t>
      </w:r>
    </w:p>
    <w:bookmarkEnd w:id="125"/>
    <w:bookmarkStart w:name="z143" w:id="126"/>
    <w:p>
      <w:pPr>
        <w:spacing w:after="0"/>
        <w:ind w:left="0"/>
        <w:jc w:val="both"/>
      </w:pPr>
      <w:r>
        <w:rPr>
          <w:rFonts w:ascii="Times New Roman"/>
          <w:b w:val="false"/>
          <w:i w:val="false"/>
          <w:color w:val="000000"/>
          <w:sz w:val="28"/>
        </w:rPr>
        <w:t>
      Для инспекций на соответствие GMP:</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Аутсорсинговая деятельность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Рекламации и отзыв продукции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транспортирование продукции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досье производственного участка (при необходимости)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27"/>
    <w:p>
      <w:pPr>
        <w:spacing w:after="0"/>
        <w:ind w:left="0"/>
        <w:jc w:val="both"/>
      </w:pPr>
      <w:r>
        <w:rPr>
          <w:rFonts w:ascii="Times New Roman"/>
          <w:b w:val="false"/>
          <w:i w:val="false"/>
          <w:color w:val="000000"/>
          <w:sz w:val="28"/>
        </w:rPr>
        <w:t>
      Для остальных инспекций (GDP, GLP, GCP, GPP) – заполняются соответствующие разделы правил надлежащих фармацевтических практик</w:t>
      </w:r>
    </w:p>
    <w:bookmarkEnd w:id="127"/>
    <w:bookmarkStart w:name="z145" w:id="128"/>
    <w:p>
      <w:pPr>
        <w:spacing w:after="0"/>
        <w:ind w:left="0"/>
        <w:jc w:val="both"/>
      </w:pPr>
      <w:r>
        <w:rPr>
          <w:rFonts w:ascii="Times New Roman"/>
          <w:b w:val="false"/>
          <w:i w:val="false"/>
          <w:color w:val="000000"/>
          <w:sz w:val="28"/>
        </w:rPr>
        <w:t>
      4. Перечень отклонений*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29"/>
    <w:p>
      <w:pPr>
        <w:spacing w:after="0"/>
        <w:ind w:left="0"/>
        <w:jc w:val="both"/>
      </w:pPr>
      <w:r>
        <w:rPr>
          <w:rFonts w:ascii="Times New Roman"/>
          <w:b w:val="false"/>
          <w:i w:val="false"/>
          <w:color w:val="000000"/>
          <w:sz w:val="28"/>
        </w:rPr>
        <w:t>
      Примечание*</w:t>
      </w:r>
    </w:p>
    <w:bookmarkEnd w:id="129"/>
    <w:bookmarkStart w:name="z147" w:id="130"/>
    <w:p>
      <w:pPr>
        <w:spacing w:after="0"/>
        <w:ind w:left="0"/>
        <w:jc w:val="both"/>
      </w:pPr>
      <w:r>
        <w:rPr>
          <w:rFonts w:ascii="Times New Roman"/>
          <w:b w:val="false"/>
          <w:i w:val="false"/>
          <w:color w:val="000000"/>
          <w:sz w:val="28"/>
        </w:rPr>
        <w:t>
      Критическим отклонением является несоответствие требованиям надлежащей фармацевтической практики, вызывающее или приводящее к существенному риску качества лекарственного средства в процессе их обращения, опасного для здоровья и жизни человека.</w:t>
      </w:r>
    </w:p>
    <w:bookmarkEnd w:id="130"/>
    <w:bookmarkStart w:name="z148" w:id="131"/>
    <w:p>
      <w:pPr>
        <w:spacing w:after="0"/>
        <w:ind w:left="0"/>
        <w:jc w:val="both"/>
      </w:pPr>
      <w:r>
        <w:rPr>
          <w:rFonts w:ascii="Times New Roman"/>
          <w:b w:val="false"/>
          <w:i w:val="false"/>
          <w:color w:val="000000"/>
          <w:sz w:val="28"/>
        </w:rPr>
        <w:t>
      Существенным отклонением является несоответствие требованиям надлежащей фармацевтической практики, вызывающее или приводящее к существенному снижению качества лекарственного средства в процессе его обращения.</w:t>
      </w:r>
    </w:p>
    <w:bookmarkEnd w:id="131"/>
    <w:bookmarkStart w:name="z149" w:id="132"/>
    <w:p>
      <w:pPr>
        <w:spacing w:after="0"/>
        <w:ind w:left="0"/>
        <w:jc w:val="both"/>
      </w:pPr>
      <w:r>
        <w:rPr>
          <w:rFonts w:ascii="Times New Roman"/>
          <w:b w:val="false"/>
          <w:i w:val="false"/>
          <w:color w:val="000000"/>
          <w:sz w:val="28"/>
        </w:rPr>
        <w:t>
      Прочим отклонением является несоответствие которое не может классифицироваться как критическое или существенное, но указывает на отклонение от требований правил надлежащей фармацевтической практики.</w:t>
      </w:r>
    </w:p>
    <w:bookmarkEnd w:id="132"/>
    <w:bookmarkStart w:name="z150" w:id="133"/>
    <w:p>
      <w:pPr>
        <w:spacing w:after="0"/>
        <w:ind w:left="0"/>
        <w:jc w:val="both"/>
      </w:pPr>
      <w:r>
        <w:rPr>
          <w:rFonts w:ascii="Times New Roman"/>
          <w:b w:val="false"/>
          <w:i w:val="false"/>
          <w:color w:val="000000"/>
          <w:sz w:val="28"/>
        </w:rPr>
        <w:t>
      5. Заключительное совещание и оценка ответа субъекта инспектирования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5"/>
        <w:gridCol w:w="855"/>
      </w:tblGrid>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представителей субъекта инспектирования, сделанные в ходе заключительного совещания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ответа субъекта инспектирования по выявленным замечаниям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и/или образцы, отобранные в ходе инспекции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34"/>
    <w:p>
      <w:pPr>
        <w:spacing w:after="0"/>
        <w:ind w:left="0"/>
        <w:jc w:val="both"/>
      </w:pPr>
      <w:r>
        <w:rPr>
          <w:rFonts w:ascii="Times New Roman"/>
          <w:b w:val="false"/>
          <w:i w:val="false"/>
          <w:color w:val="000000"/>
          <w:sz w:val="28"/>
        </w:rPr>
        <w:t xml:space="preserve">
      6. Результаты инспектирования и рекомендации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5"/>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r>
        <w:br/>
      </w:r>
      <w:r>
        <w:rPr>
          <w:rFonts w:ascii="Times New Roman"/>
          <w:b w:val="false"/>
          <w:i w:val="false"/>
          <w:color w:val="000000"/>
          <w:sz w:val="28"/>
        </w:rPr>
        <w:t xml:space="preserve">Ведущий фармацевтический инспектор </w:t>
      </w:r>
      <w:r>
        <w:br/>
      </w:r>
      <w:r>
        <w:rPr>
          <w:rFonts w:ascii="Times New Roman"/>
          <w:b w:val="false"/>
          <w:i w:val="false"/>
          <w:color w:val="000000"/>
          <w:sz w:val="28"/>
        </w:rPr>
        <w:t>__________________ 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Члены инспекционной группы:</w:t>
      </w:r>
      <w:r>
        <w:br/>
      </w:r>
      <w:r>
        <w:rPr>
          <w:rFonts w:ascii="Times New Roman"/>
          <w:b w:val="false"/>
          <w:i w:val="false"/>
          <w:color w:val="000000"/>
          <w:sz w:val="28"/>
        </w:rPr>
        <w:t>__________________ 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__________________ 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 _______________________ _______ г.</w:t>
      </w:r>
      <w:r>
        <w:br/>
      </w:r>
      <w:r>
        <w:rPr>
          <w:rFonts w:ascii="Times New Roman"/>
          <w:b w:val="false"/>
          <w:i w:val="false"/>
          <w:color w:val="000000"/>
          <w:sz w:val="28"/>
        </w:rPr>
        <w:t>Заполняются после получения информации по устранению отклонений</w:t>
      </w:r>
      <w:r>
        <w:br/>
      </w:r>
      <w:r>
        <w:rPr>
          <w:rFonts w:ascii="Times New Roman"/>
          <w:b w:val="false"/>
          <w:i w:val="false"/>
          <w:color w:val="000000"/>
          <w:sz w:val="28"/>
        </w:rPr>
        <w:t>7. Результаты рассмотрения устранения отклонений и выводы инспекции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275"/>
        <w:gridCol w:w="7983"/>
        <w:gridCol w:w="176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отклонений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отклонений</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отклонения (краткое содержание корректирующих и предупреждающих действий, подтверждающий документ)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отклонения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6"/>
    <w:p>
      <w:pPr>
        <w:spacing w:after="0"/>
        <w:ind w:left="0"/>
        <w:jc w:val="both"/>
      </w:pPr>
      <w:r>
        <w:rPr>
          <w:rFonts w:ascii="Times New Roman"/>
          <w:b w:val="false"/>
          <w:i w:val="false"/>
          <w:color w:val="000000"/>
          <w:sz w:val="28"/>
        </w:rPr>
        <w:t xml:space="preserve">
      8. Заключение </w:t>
      </w:r>
    </w:p>
    <w:bookmarkEnd w:id="136"/>
    <w:bookmarkStart w:name="z154" w:id="137"/>
    <w:p>
      <w:pPr>
        <w:spacing w:after="0"/>
        <w:ind w:left="0"/>
        <w:jc w:val="both"/>
      </w:pPr>
      <w:r>
        <w:rPr>
          <w:rFonts w:ascii="Times New Roman"/>
          <w:b w:val="false"/>
          <w:i w:val="false"/>
          <w:color w:val="000000"/>
          <w:sz w:val="28"/>
        </w:rPr>
        <w:t>
      Субъект инспектирования, наименование объекта, участка, адрес</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Соответствует /не соответствует требованиям надлежащей фармацевтической практики</w:t>
      </w:r>
      <w:r>
        <w:br/>
      </w:r>
      <w:r>
        <w:rPr>
          <w:rFonts w:ascii="Times New Roman"/>
          <w:b w:val="false"/>
          <w:i w:val="false"/>
          <w:color w:val="000000"/>
          <w:sz w:val="28"/>
        </w:rPr>
        <w:t xml:space="preserve"> (указать наименование надлежащей фармацевтической практики)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8"/>
    <w:p>
      <w:pPr>
        <w:spacing w:after="0"/>
        <w:ind w:left="0"/>
        <w:jc w:val="left"/>
      </w:pPr>
      <w:r>
        <w:rPr>
          <w:rFonts w:ascii="Times New Roman"/>
          <w:b/>
          <w:i w:val="false"/>
          <w:color w:val="000000"/>
        </w:rPr>
        <w:t xml:space="preserve">        Министерство здравоохранения Республики Казахстан Комитет фармации</w:t>
      </w:r>
    </w:p>
    <w:bookmarkEnd w:id="138"/>
    <w:bookmarkStart w:name="z158" w:id="139"/>
    <w:p>
      <w:pPr>
        <w:spacing w:after="0"/>
        <w:ind w:left="0"/>
        <w:jc w:val="left"/>
      </w:pPr>
      <w:r>
        <w:rPr>
          <w:rFonts w:ascii="Times New Roman"/>
          <w:b/>
          <w:i w:val="false"/>
          <w:color w:val="000000"/>
        </w:rPr>
        <w:t xml:space="preserve">              Сертификат подтверждающий соответствие требованиям надлежащих</w:t>
      </w:r>
      <w:r>
        <w:br/>
      </w:r>
      <w:r>
        <w:rPr>
          <w:rFonts w:ascii="Times New Roman"/>
          <w:b/>
          <w:i w:val="false"/>
          <w:color w:val="000000"/>
        </w:rPr>
        <w:t xml:space="preserve">             фармацевтических практик в сфере обращения лекарственных средств</w:t>
      </w:r>
    </w:p>
    <w:bookmarkEnd w:id="139"/>
    <w:bookmarkStart w:name="z159" w:id="140"/>
    <w:p>
      <w:pPr>
        <w:spacing w:after="0"/>
        <w:ind w:left="0"/>
        <w:jc w:val="both"/>
      </w:pPr>
      <w:r>
        <w:rPr>
          <w:rFonts w:ascii="Times New Roman"/>
          <w:b w:val="false"/>
          <w:i w:val="false"/>
          <w:color w:val="000000"/>
          <w:sz w:val="28"/>
        </w:rPr>
        <w:t>
      № ________</w:t>
      </w:r>
      <w:r>
        <w:br/>
      </w:r>
      <w:r>
        <w:rPr>
          <w:rFonts w:ascii="Times New Roman"/>
          <w:b w:val="false"/>
          <w:i w:val="false"/>
          <w:color w:val="000000"/>
          <w:sz w:val="28"/>
        </w:rPr>
        <w:t>Дата выдачи "____" ________ ____ года</w:t>
      </w:r>
      <w:r>
        <w:br/>
      </w:r>
      <w:r>
        <w:rPr>
          <w:rFonts w:ascii="Times New Roman"/>
          <w:b w:val="false"/>
          <w:i w:val="false"/>
          <w:color w:val="000000"/>
          <w:sz w:val="28"/>
        </w:rPr>
        <w:t>Действительно до "____" __________ ____ года</w:t>
      </w:r>
      <w:r>
        <w:br/>
      </w:r>
      <w:r>
        <w:rPr>
          <w:rFonts w:ascii="Times New Roman"/>
          <w:b w:val="false"/>
          <w:i w:val="false"/>
          <w:color w:val="000000"/>
          <w:sz w:val="28"/>
        </w:rPr>
        <w:t>Выдан _________________________________________________________________________</w:t>
      </w:r>
      <w:r>
        <w:br/>
      </w:r>
      <w:r>
        <w:rPr>
          <w:rFonts w:ascii="Times New Roman"/>
          <w:b w:val="false"/>
          <w:i w:val="false"/>
          <w:color w:val="000000"/>
          <w:sz w:val="28"/>
        </w:rPr>
        <w:t xml:space="preserve">                   (полное наименование, местонахождение, реквизиты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юридического лица/индивидуального предпринимателя)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объекта)</w:t>
      </w:r>
      <w:r>
        <w:br/>
      </w:r>
      <w:r>
        <w:rPr>
          <w:rFonts w:ascii="Times New Roman"/>
          <w:b w:val="false"/>
          <w:i w:val="false"/>
          <w:color w:val="000000"/>
          <w:sz w:val="28"/>
        </w:rPr>
        <w:t>и подтверждает соответствие надлежащей фармацевтической практике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 момент выдачи</w:t>
      </w:r>
      <w:r>
        <w:br/>
      </w:r>
      <w:r>
        <w:rPr>
          <w:rFonts w:ascii="Times New Roman"/>
          <w:b w:val="false"/>
          <w:i w:val="false"/>
          <w:color w:val="000000"/>
          <w:sz w:val="28"/>
        </w:rPr>
        <w:t>Для производства:</w:t>
      </w:r>
      <w:r>
        <w:br/>
      </w:r>
      <w:r>
        <w:rPr>
          <w:rFonts w:ascii="Times New Roman"/>
          <w:b w:val="false"/>
          <w:i w:val="false"/>
          <w:color w:val="000000"/>
          <w:sz w:val="28"/>
        </w:rPr>
        <w:t>область соответствия надлежащей фармацевтической практике:</w:t>
      </w:r>
      <w:r>
        <w:br/>
      </w:r>
      <w:r>
        <w:rPr>
          <w:rFonts w:ascii="Times New Roman"/>
          <w:b w:val="false"/>
          <w:i w:val="false"/>
          <w:color w:val="000000"/>
          <w:sz w:val="28"/>
        </w:rPr>
        <w:t>наименование групп лекарственных средств</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стадии технологического процесса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перечень производственных помещений, площадей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Государственный орган, выдавший сертификат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Руководитель  государственного органа</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bl>
    <w:bookmarkStart w:name="z161" w:id="141"/>
    <w:p>
      <w:pPr>
        <w:spacing w:after="0"/>
        <w:ind w:left="0"/>
        <w:jc w:val="left"/>
      </w:pPr>
      <w:r>
        <w:rPr>
          <w:rFonts w:ascii="Times New Roman"/>
          <w:b/>
          <w:i w:val="false"/>
          <w:color w:val="000000"/>
        </w:rPr>
        <w:t xml:space="preserve"> Реестр держателей сертификата на соответствие надлежащим фармацевтическим практикам</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961"/>
        <w:gridCol w:w="1584"/>
        <w:gridCol w:w="2962"/>
        <w:gridCol w:w="1239"/>
        <w:gridCol w:w="2274"/>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телефон держателя сертификата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держателя сертификата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 срок действия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соответствия  стандартам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приостановлении и отзыве сертификата</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