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bf48" w14:textId="835b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 апреля 2019 года № 290. Зарегистрирован в Министерстве юстиции Республики Казахстан 10 апреля 2019 года № 18488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– 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290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200 "Об утверждении Правил регистрации предварительных решений о классификации товаров в журнале регистрации предварительных решений о классификации товаров, а также формы заявления лица о принятии предварительного решения о классификации товара" (зарегистрирован в Реестре государственной регистрации нормативных правовых актов под № 16484, опубликован 15 марта 2018 года в Эталонном контрольном банке нормативных правовых актов Республики Казахстан):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предварительных решений о классификации товаров в журнале регистрации предварительных решений о классификации товаров,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в графе 9 "Сумма платежа" указывается сумма таможенного сбора за принятие предварительного решения о классификации товара в размере 32 000 тенге за каждое наименование товара, включающее определенную марку, модель, артикул и модификацию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2018 года № 171 "Об утверждении ставок таможенных сборов, взимаемых органами государственных доходов";".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201 "Об утверждении Правил регистрации предварительных решений о происхождении товаров в журнале регистрации предварительных решений о классификации товаров, а также формы заявления лица о принятии предварительного решения о классификации товара" (зарегистрирован в Реестре государственной регистрации нормативных правовых актов под № 16500, опубликован 16 марта 2018 года в Эталонном контрольном банке нормативных правовых актов Республики Казахстан):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предварительных решений о происхождении товара в журнале регистрации предварительных решений о происхождении товара, утвержденных указанным приказом: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Журнала регистрации предварительных решений о происхождении товара "Пояснение по заполнению формы журнала регистрации предварительных решений о происхождении товара":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в графе 10 указывается сумма таможенного сбора за принятие предварительного решения о происхождении товара в размере 32 000 тенге за каждое наименование товара, включающее определенную марку, модель, артикул и модификацию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2018 года № 171 "Об утверждении ставок таможенных сборов, взимаемых органами государственных доходов";".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202 "О некоторых вопросах классификации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виде" (зарегистрирован в Реестре государственной регистрации нормативных правовых актов под № 16501, опубликован 16 марта 2018 года в Эталонном контрольном банке нормативных правовых актов Республики Казахстан):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принятии решения о классификации товара в несобранном или разобранном виде, в том числе в некомплектном или незавершенном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времени, утвержденной указанным приказом: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о принятии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210 "Об утверждении Правил принятия и формы решения о классификации товаров" (зарегистрирован в Реестре государственной регистрации нормативных правовых актов под № 16482, опубликован 14 марта 2018 года в Эталонном контрольном банке нормативных правовых актов Республики Казахстан):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решения о классификации товара, утвержденных указанным приказом: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Таможенный контроль при проверке правильности классификации товаров по ТН ВЭД после выпуска товаров осуществляется в случаях: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определяемых СУР,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таможенной проверки, осуществляемой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статей 416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когда проверка таможенных и иных документов и (или) сведений, начатая до выпуска товаров завершается после выпуска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классификации товара, утвержденной указанным приказом: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Регистрационный номер: РКТ-XXXXXXXX-YY/ZZZZZZ от "__"___________ года".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