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960" w14:textId="247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апреля 2015 года № 372 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апреля 2019 года № 275. Зарегистрирован в Министерстве юстиции Республики Казахстан 9 апреля 2019 года № 18484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372"Об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Казахстан" (зарегистрированный в Реестре государственной регистрации нормативных правовых актов за № 11141, опубликован 19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осмотра";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По результатам технического осмотра оформляется акт осмотра транспортных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должностным лицом ОВП и членами комиссии, осуществляющими контроль проведения годового технического осмотра. Акт осмотра составляются в трех экземплярах, один из которых выдается представителю владельца транспортного средства.";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технического осмотра транспортных средств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20___ г.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звание, Ф.И.О. (при его наличии)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членов комиссии: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технический осмотр транспортных средств (далее - ТС),  зарегистрированных в органах военной полиции Национальной гвардии,  стоящих на балансе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(войсковая часть, организация, учреждение, подчиненность)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установлено следующее: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Представлено на технический осмотр ___________ единиц ТС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35"/>
        <w:gridCol w:w="1365"/>
        <w:gridCol w:w="935"/>
        <w:gridCol w:w="935"/>
        <w:gridCol w:w="935"/>
        <w:gridCol w:w="935"/>
        <w:gridCol w:w="935"/>
        <w:gridCol w:w="1455"/>
        <w:gridCol w:w="1452"/>
        <w:gridCol w:w="1452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(модель)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ТС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ТО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Прошло технический осмотр ____________________ ___________ единиц;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прошло технический осмотр _____________________________ единиц;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причинам: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тормозной системы __________________________ единиц;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рулевого управления _________________________ единиц;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внешних световых приборов ___________________ единиц;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протекторов шин _____________________________________ единиц;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состояние кузова и кабины ______________ единиц;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неисправности узлов и агрегатов __________________ единиц;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причины _____________________________________________ единиц.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представлено на технический осмотр транспортных средств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единиц.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035"/>
        <w:gridCol w:w="1512"/>
        <w:gridCol w:w="1035"/>
        <w:gridCol w:w="1035"/>
        <w:gridCol w:w="1035"/>
        <w:gridCol w:w="1035"/>
        <w:gridCol w:w="1036"/>
        <w:gridCol w:w="1900"/>
        <w:gridCol w:w="1608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(модель)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представления на ТО ТС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не представлено на технический осмотр ________________ единиц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причинам: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ремонта или ожидания его ________________________ единиц;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_________________________________ ___ единиц;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разукомплектования _______________________________________ единиц;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на консервации ________________________________ единиц;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командировка _____________________________________________ единиц;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___________________________________________ единиц.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(офицер) военной полиции Национальной гвардии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(воинское звание, подпись, Ф.И.О. при его наличии)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(должность, воинское звание, подпись, Ф.И.О. при его наличии)):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части: 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(воинское звание, подпись, Ф.И.О. (при его наличии))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эксплуатацию транспорта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(должность, воинское звание, подпись, Ф.И.О. (при его наличии))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