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6aaf" w14:textId="23a6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проверочного листа за соблюдением законодательства Республики Казахстан о телерадиовещании"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информации и общественного развития Республики Казахстан от 30 марта 2019 года № 40 и Министра национальной экономики Республики Казахстан от 4 апреля 2019 года № 24. Зарегистрирован в Министерстве юстиции Республики Казахстан 9 апреля 2019 года № 18481. Утратил силу Совместным приказом Министра культуры и информации Республики Казахстан от 4 сентября 2024 года № 405-НҚ и Заместителя Премьер-Министра - Министра национальной экономики Республики Казахстан от 17 сентября 2024 года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культуры и информации РК от 04.09.2024 </w:t>
      </w:r>
      <w:r>
        <w:rPr>
          <w:rFonts w:ascii="Times New Roman"/>
          <w:b w:val="false"/>
          <w:i w:val="false"/>
          <w:color w:val="00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17.09.2024 № 76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совместный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 (зарегистрирован в Реестре государственной регистрации нормативных правовых актов за № 17674, опубликован 7 ноября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за соблюдением законодательства Республики Казахстан о телерадиовещании";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Субъективных критериях по информационному источнику "результаты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 и другие), в том числе в порядке, определенном правилами проведения мониторинга средств массовой информации",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 и 5,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радиоканалах, не специализирующихся на сообщениях и материалах рекламного характера, превышающей двадцать процентов от общего объема вещания в сутки, за исключением бегущей строки, социальной рекламы, информации о собственной продукции теле-, радиоканалов (анонсов), не содержащей рекламы третьих лиц, объявления о мероприятиях, подготовленных и проводимых теле-, радиоканалом, а также рекламы, размещаемой в месте события, транслируемого в прямом эфире или записи повтора прямого эфира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телеторговли на телеканалах, не специализирующихся на сообщениях и материалах рекламного характера, превышающей более тридцати процентов от общего объема вещания рекламы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9-1 и 9-2,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теле-, радиопрограмм (передач по телерадиовещательным каналам) на казахском языке в интервалах времени продолжительностью шесть часов каждый, исчисляемый с ноля часов местного времени, менее суммарного объема теле-, радиопрограмм (передач по телерадиовещательным каналам)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рекламы на казахском языке в интервалах времени через каждые шесть часов, исчисляемых с ноля часов местного времени, менее суммарного объема рекламы, распространяемой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при ретрансляции операторами телерадиовещания иностранных теле-, радиоканалов на территории Республики Казахстан, за исключением: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социальной рекламы;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рекламы, размещаемой в месте события, транслируемого в прямом эфире или записи повтора прямого эфира;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рекламы, распространяемой иностранными теле-, радиоканалами, специализирующимися исключительно на сообщениях и материалах рекламного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34, 35, 36, 37, 38, 39, 40, 41, 42, 43, 44, 45,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товаров (работ, услуг), запрещенных к рекламе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соответствующего товара (работ, услуг), а также самого рекламодателя, подлежащего лицензированию, без указания номера лицензии и наименования органа, выдавшего лицензию, кроме рекламы на радио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случаев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общем объеме вещания рекламы в сутки продолжительностью более двадцати процентов в период времени с восемнадцати до двадцати трех часов местного времени в течение часа времени вещания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рекламы, размещаемой на безвозмездной основе на обязательных теле-, радиоканалах, менее десяти выходов в интервале времени продолжительностью восемнадцать часов, исчисляемом с шести часов утра местного времени, с обязательными двумя выходами в интервале времени продолжительностью шесть часов, исчисляемом с восемнадцати часов местного времени ежедневно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неравномерно в течение всего ежедневного ее выхода в эфир на территории Республики Казахстан на казахском и русском языках, а также по усмотрению рекламодателя и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не относящейся непосредственно к товарам (работам, услугам) для несовершеннолетних, за исключением социальной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радиопрограммах социальной рекламы с упоминанием о спонсорах продолжительностью более трех секунд о каждом, в телепрограммах социальной рекламы с упоминанием о спонсорах продолжительностью более трех секунд о каждом, и такому упоминанию отведено более чем семь процентов площади кадра, а в социальной рекламе, распространяемой другими способами, – более чем пять процентов рекламной площади (пространства)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звука при трансляции рекламы громче звука транслируемой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или иных общественно полезных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Субъективные критерии по информационному источнику "результаты предыдущих проверок и профилактического контроля с посещением субъектов (объектов) контроля"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9,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Проверочном листе в сфере государственного контроля за соблюдением законодательства Республики Казахстан о телерадиовещании в отношении теле-, радиокомпаний,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 и 5,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рекламы на теле-, радиоканалах, не специализирующихся на сообщениях и материалах рекламного характера, превышающей двадцать процентов от общего объема вещания в сутки, за исключением бегущей строки, социальной рекламы, информации о собственной продукции теле-, радиоканалов (анонсов), не содержащей рекламы третьих лиц, объявления о мероприятиях, подготовленных и проводимых теле-, радиоканалом, а также рекламы, размещаемой в месте события, транслируемого в прямом эфире или записи повтора прямого эфира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телеторговли на телеканалах, не специализирующихся на сообщениях и материалах рекламного характера, не превышающей более тридцати процентов от общего объема вещания рекламы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8-1 и 8-2, следующего содержания: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объему теле-, радиопрограмм (передач по телерадиовещательным каналам) на казахском языке в интервалах времени продолжительностью шесть часов каждый, исчисляемый с ноля часов местного времени, не менее суммарного объема теле-, радиопрограмм (передач по телерадиовещательным каналам) на других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объему рекламы на казахском языке в интервалах времени через каждые шесть часов, исчисляемых с ноля часов местного времени, не менее суммарного объема рекламы, распространяемой на других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31, 32, 33, 34, 35, 36, 37, 38, 39, 40, 41, 42, следующего содержания: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рекламы товаров (работ, услуг), запрещенных к рекламе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распространению рекламы соответствующего товара (работ, услуг), а также самого рекламодателя, подлежащего лицензированию, с указанием номера лицензии и наименования органа, выдавшего лицензию, кроме рекламы на радио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недобросовестной и недостоверной рекламы, за исключением случаев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неэтичной и скрытой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использования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распространению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распространению рекламы в общем объеме вещания рекламы в сутки в период с восемнадцати до двадцати трех часов местного времени в течение часа времени вещания продолжительностью не более двадцати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распространению социальной рекламы, размещаемой на безвозмездной основе на обязательных теле-, радиоканалах, не менее десяти выходов в интервале времени продолжительностью восемнадцать часов, исчисляемом с шести часов утра местного времени, с обязательными двумя выходами в интервале времени продолжительностью шесть часов, исчисляемом с восемнадцати часов местного времени ежедневно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распространению социальной рекламы равномерно в течение всего ежедневного ее выхода в эфир на территории Республики Казахстан на казахском и русском языках, а также по усмотрению рекламодателя и на других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рекламы с визуальным или звуковым использованием образов несовершеннолетних в рекламе, не относящейся непосредственно к товарам (работам, услугам) для несовершеннолетних, за исключением социальной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распространению в радиопрограммах социальной рекламы с упоминанием о спонсорах продолжительностью не более трех секунд о каждом, в телепрограммах социальной рекламы с упоминанием о спонсорах продолжительностью не более трех секунд о каждом, и такому упоминанию отведено не более чем семь процентов площади кадра, а в социальной рекламе, распространяемой другими способами, – не более чем пять процентов рекламной площади (пространства)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непревышению звука при трансляции рекламы громче звука транслируемой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распространению социальной рекламы без упоминания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или иных общественно полезных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Проверочном листе в сфере государственного контроля за соблюдением законодательства Республики Казахстан о телерадиовещании в отношении операторов телерадиовещания,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нераспространению рекламы при ретрансляции операторами телерадиовещания иностранных теле-, радиоканалов на территории Республики Казахстан, за исключением: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социальной рекламы;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рекламы, размещаемой в месте события, транслируемого в прямом эфире или записи повтора прямого эфира;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рекламы, распространяемой иностранными теле-, радиоканалами, специализирующимися исключительно на сообщениях и материалах рекламного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информации и общественного развития Республики Казахстан обеспечить: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 регистрацию настоящего совместного приказа в Министерстве юстиции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информации и общественного развития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информации и общественного развития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 11 апреля 2019 года и подлежит официальному опубликованию.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Абаев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Р. Даленов
</w:t>
            </w:r>
          </w:p>
        </w:tc>
      </w:tr>
    </w:tbl>
    <w:p>
      <w:pPr>
        <w:spacing w:after="0"/>
        <w:ind w:left="0"/>
        <w:jc w:val="both"/>
      </w:pPr>
      <w:bookmarkStart w:name="z58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