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8d29" w14:textId="f3c8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13 февраля 2018 года № 174 "Об утверждении Правил контроля за уплатой налога на добавленную стоимость по выставочно-ярмарочной торговле"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 апреля 2019 года № 282. Зарегистрирован в Министерстве юстиции Республики Казахстан 8 апреля 2019 года № 18475.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28.10.2025 </w:t>
      </w:r>
      <w:r>
        <w:rPr>
          <w:rFonts w:ascii="Times New Roman"/>
          <w:b w:val="false"/>
          <w:i w:val="false"/>
          <w:color w:val="ff0000"/>
          <w:sz w:val="28"/>
        </w:rPr>
        <w:t>№ 641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февраля 2018 года № 174 "Об утверждении Правил контроля за уплатой налога на добавленную стоимость по выставочно-ярмарочной торговле" (зарегистрирован в Реестре государственной регистрации нормативных правовых актов под № 16440, опубликован 7 марта 2018 года в Эталонном контрольном банке нормативных правовых актов)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контроля за уплатой налога на добавленную стоимость по выставочно-ярмарочной торговле,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2019 года № 282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уплатой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выставочно-ярмарочной торговле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67818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за исключением юридических лиц, относящихся к субъектам частного предпринимательства.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2019 года № 282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уплатой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выставочно-ярмарочной торговле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68326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за исключением юридических лиц, относящихся к субъектам частного предпринимательства.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