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5492" w14:textId="3795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 августа 2018 года № 380 "О размещении государственного образовательного заказа на обучение слушателей подготовительных отделений высших учебных заведений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апреля 2019 года № 132. Зарегистрирован в Министерстве юстиции Республики Казахстан 8 апреля 2019 года № 18471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августа 2018 года № 380 "О размещении государственного образовательного заказа на обучение слушателей подготовительных отделений высших учебных заведений на 2018-2019 учебный год" (зарегистрирован в Реестре государственной регистрации нормативных правовых актов под № 17299, опубликован 24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слушателей подготовительных отделений высших учебных заведений на 2018-2019 учебный год, размещенный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2019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380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высших учебных заведений на 2018-2019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7297"/>
        <w:gridCol w:w="2985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 Ата"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