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3088" w14:textId="eef3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Национального космического агентства Республики Казахстан от 6 апреля 2012 года № 41/нқ "Об утверждении Положения об Отряде космонавтов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28 марта 2019 года № 18/НҚ. Зарегистрирован в Министерстве юстиции Республики Казахстан 4 апреля 2019 года № 18465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Национального космического агентства Республики Казахстан от 6 апреля 2012 года № 41/нқ "Об утверждении Положения об Отряде космонавтов Республики Казахстан" (зарегистрирован в Реестре государственной регистрации нормативных правовых актов за № 7575, опубликован 30 июня 2012 года в газете "Казахстанская правда" № 207-208 (27026-27027))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отряде космонавтов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Структура Отряда космонавтов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Основные функции и задачи Отряда космонавтов";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вносится изменение на казахском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дополнение на казахском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вносится изменение на казахском языке, текст на русском языке не меняется.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