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055c" w14:textId="9cc0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 октября 2015 года № 15-05/873 "Об утверждении регламентов государственных услуг в области карантина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марта 2019 года № 118. Зарегистрирован в Министерстве юстиции Республики Казахстан 4 апреля 2019 года № 18461. Утратил силу приказом Министра сельского хозяйства Республики Казахстан от 17 сентября 2020 года № 291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17.09.2020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октября 2015 года № 15-05/873 "Об утверждении регламентов государственных услуг в области карантина растений" (зарегистрирован в Реестре государственной регистрации нормативных правовых актов под № 12233, опубликован 23 ноября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карантинного сертификата на перемещение подкарантинной продукции на территории Республики Казахстан",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ввоза карантинных объектов (карантинных вредных организмов) в научно-исследовательских целях",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15-05/873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карантинного сертификата на перемещение подкарантинной продукции на территории Республики Казахстан"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карантинного сертификата на перемещение подкарантинной продукции на территории Республики Казахстан" оказывается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карантинного сертификата в форме электронного документа;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в оказании государственной услуги в форме электронного документа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карантинного сертификата на перемещение подкарантинной продукции на территории Республики Казахстан", утвержденного приказом исполняющего обязанности Министра сельского хозяйства Республики Казахстан от 29 мая 2015 года № 4-4/500 "Об утверждении стандартов государственных услуг в области карантина растений" (зарегистрирован в Реестре государственной регистрации нормативных правовых актов под № 12033) (далее – Стандарт).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результатов оказания государственной услуги – электронная.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заявки услугополучателя (далее – заявка), поданной услугодателю электронным способом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представленное услугополучателем заявку на получение государственной услуги поступившую через портал и передает на рассмотрение руководству услугодателя (далее – руководство) для определения ответственного исполнителя (далее – исполнитель) в течение 30 (тридцати) минут с момента поступления документов;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содержанием заявки и передает исполнителю с наложением резолюции в течение 60 (шестидесяти) минут;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представленные документы на полноту и достоверность, выезжает на досмотр подкарантинной продукции для установления фитосанитарного состояния подкарантинной продукции при необходимости с отбором образцов в присутствии услугополучателя, в случае вывоза подкарантинной продукции из карантинных зон отбирает образцы и направляет на фитосанитарную экспертизу, подготавливает результат оказания государственной услуги или мотивированный отказ в случаях и по основаниям, предусмотренным пунктом 9 Стандарта, в течение 2 (двух) рабочих дней с момента получения документов услугополучателя;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в указанные сроки: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досмотра оформляет акт карантинного фитосанитарного контроля и надзора, а на основании акта карантинного фитосанитарного контроля и надзора оформляет карантинный сертификат;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вывоза подкарантинной продукции из карантинных зон оформляет карантинный сертификат на основании фитосанитарной экспертизы подкарантинной продукции и акта карантинного фитосанитарного контроля и надзора;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полноты и соответствия представленных документов, а также отсутствии оснований для отказа в оказании государственной услуги готовит и вносит результат оказания государственной услуги на рассмотрение руководству;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по результатам оказания государственной услуги подписывает и передает карантинный сертификат либо мотивированный отказ в канцелярию в течение 60 (шестидесяти) минут;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и направляет через портал услугополучателю подготовленный карантинный сертификат или мотивированный отказ в форме электронного документа в течение 30 (тридцати) минут.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с входящим номером;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 представленных документов;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выезд исполнителя на досмотр;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карантинный сертификат или мотивированный отказ.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задействованы следующие структурно-функциональные единицы (далее – СФЕ):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СФЕ услугодателя с указанием длительности каждой процедуры (действия):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представленное услугополучателем заявку на получение государственной услуги поступившую через портал и передает на рассмотрение руководству для определения исполнителя в течение 30 (тридцати) минут с момента поступления документов;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содержанием заявки и передает исполнителю с наложением резолюции в течение 60 (шестидесяти) минут;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представленные документы на полноту и достоверность в течение 2 (двух) рабочих дней с момента получения документов услугополучателя;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полноты и соответствия представленных документов, а также отсутствии оснований для отказа в оказании государственной услуги готовит и вносит результат оказания государственной услуги на рассмотрение руководству;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по результатам оказания государственной услуги подписывает и передает карантинный сертификат либо мотивированный отказ в канцелярию в течение 60 (шестидесяти) минут;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и направляет через портал услугополучателю подготовленный карантинный сертификат или мотивированный отказ в форме электронного документа в течение 30 (тридцати) минут.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в Государственную корпорацию "Правительство для граждан".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государственной услуги услугополучатель представляет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Пошаговое описание действий и решений услугодателя на портале: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исполнителем ИС ЕАСУ данных для оказания государственной услуги;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регистрация и обработка запроса на портале;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оформление карантинного сертификата с использованием ИС ЕАСУ;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получение услугополучателем уведомления о получении результатов оказания государственной услуги (электронная).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подписи исполнителя.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взаимодействия структурных подразделений (работников) услугодателя и портала в процессе оказания государственной услуги приведено в справочнике бизнес-процессов оказания государственной услуги "Выдача карантинного сертификата на перемещение подкарантинной продукции на территории Республики Казахстан" согласно приложению к настоящему регламенту.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карантинного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перемещение подкарантинной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Казахстан"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карантинного сертификата на перемещение подкарантинной продукции на территории Республики Казахстан"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15-05/873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ввоза карантинных объектов (карантинных вредных организмов) в научно-исследовательских целях"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ввоза карантинных объектов (карантинных вредных организмов) в научно-исследовательских целях" оказывается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является: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письмо-согласование ввоза карантинных объектов (карантинных вредных организмов) в научно-исследовательских целях в форме электронного документа (далее –письмо согласование);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в оказании государственной услуги в форме электронного документа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ввоза карантинных объектов (карантинных вредных организмов) в научно-исследовательских целях", утвержденного приказом исполняющего обязанности Министра сельского хозяйства Республики Казахстан от 29 мая 2015 года № 4-4/500 "Об утверждении стандартов государственных услуг в области карантина растений" (зарегистрирован в Реестре государственной регистрации нормативных правовых актов под № 12033) (далее – Стандарт).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государственной услуги – электронная.</w:t>
      </w:r>
    </w:p>
    <w:bookmarkEnd w:id="68"/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заявки услугополучателя (далее – заявка), поданной услугодателю электронным способом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представленное услугополучателем заявку на получение государственной услуги поступившую через портал и передает на рассмотрение руководству услугодателя (далее – руководство) для определения ответственного исполнителя (далее – исполнитель) в течение 30 (тридцати) минут с момента поступления документов;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содержанием заявки и передает исполнителю с наложением резолюции в течение 60 (шестидесяти) минут;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рассматривает представленные документы на полноту и достоверность, выезжает на осмотр лаборатории на соответствие требованиям, изложенным в приложении 7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видов, утвержденным приказом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под № 12032) и подготавливает результат оказания государственной услуги в течение 2 (двух) рабочих дней с момента получения документов услугополучателя;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полноты и соответствия представленных документов, а также отсутствии оснований для отказа в оказании государственной услуги готовит и вносит результат оказания государственной услуги на рассмотрение руководству;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и передает письмо-согласование либо мотивированный отказ в канцелярию в течение 60 (шестидесяти) минут;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и направляет через портал услугополучателю письмо-согласование либо мотивированный отказ в форме электронного документа в течение 30 (тридцати) минут.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с входящим номером;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достоверность представленных документов;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письмо-согласование или мотивированный отказ.</w:t>
      </w:r>
    </w:p>
    <w:bookmarkEnd w:id="81"/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задействованы следующие структурно-функциональные единицы (далее – СФЕ):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СФЕ услугодателя с указанием длительности каждой процедуры (действия):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представленное услугополучателем заявку на получение государственной услуги поступившую через портал и передает на рассмотрение руководству для определения исполнителя в течение 30 (тридцати) минут с момента поступления документов;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содержанием документа и передает исполнителю с наложением резолюции в течение 60 (шестидесяти) минут;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представленные документы на полноту и достоверность в течение 2 (двух) рабочих дней с момента получения документов услугополучателя;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полноты и соответствия представленных документов, а также отсутствии оснований для отказа в оказании государственной услуги готовит и вносит результат оказания государственной услуги на рассмотрение руководителю;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и передает письмо-согласование либо мотивированный отказ в канцелярию в течение 60 (шестидесяти) минут;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и направляет через портал услугополучателю письмо-согласование либо мотивированный отказ в форме электронного документа в течение 30 (тридцати) минут.</w:t>
      </w:r>
    </w:p>
    <w:bookmarkEnd w:id="93"/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не предусмотрена возможность обращения услугополучателя в Государственную корпорацию "Правительство для граждан".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оказании государственной услуги не предусмотрена возможность обращения услугополучателя к иным услугодателям.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Пошаговое описание действий и решений услугодателя на портале: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услугодателя логина и пароля (процесс авторизации) на портале для оказания государственной услуги;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работнике услугодателя через логин и пароль;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услугодателя услуги, указанной в настоящем регламенте, вывод на экран формы заявки для оказания услуги и ввод работником услугодателя данных услугополучателя;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2 – проверка наличия данных услугополучателя в государственной базе данных юридического лица (далее – ГБД ЮЛ);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регистрация и обработка запроса на портале;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3 – проверка услугодателем соответствия требованиям и основаниям для выдачи результата оказания государственной услуги;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получение услугополучателем результата оказания государственной услуги (электронная) сформированной на портале.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подписи исполнителя.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взаимодействия структурных подразделений (работников) услугодателя и портала в процессе оказания государственной услуги приведено в справочнике бизнес-процессов оказания государственной услуги "Согласование ввоза карантинных объектов (карантинных вредных организмов) в научно-исследовательских целях" согласно приложению к настоящему регламенту.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ввоза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(карантинных вредных организмов)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научно-исследовательских целях"</w:t>
            </w:r>
          </w:p>
        </w:tc>
      </w:tr>
    </w:tbl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ввоза карантинных объектов (карантинных вредных организмов) в научно-исследовательских целях"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