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4c0" w14:textId="dea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марта 2019 года № 151. Зарегистрирован в Министерстве юстиции Республики Казахстан 2 апреля 2019 года № 18453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 (зарегистрирован в Реестре государственной регистрации нормативных правовых актов Республики Казахстан № 13561, опубликован в Информационно-правовой системе "Әділет" от 8 апреля 2016 года внести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свидетельство о праве на наследство по закону (в случае отказа наследника (ов) от наследства в пользу другого (их) наследника (ов))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праве на наследство по завещанию (в случае отказа наследника (ов) от наследства в пользу другого (их) наследника (ов)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свидетельство о праве на наследство по завещанию (выдаваемое государству или юридическому лицу)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праве на наследство по завещанию по форме согласно приложению 11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исполнительная надпись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82), 83), 84), 85), 86), 87), 88), 89), 90), 91), 92)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свидетельство о праве собственности (на долю в общем совместном имуществе лиц, имеющих имущество на праве совместной собственности выдаваемое по их заявлению) по форме согласно приложению 82 к настоящему приказу;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удостоверительная надпись на доверенности, выданной законным представителем несовершеннолетнего в возрасте до 14 лет для совершения действий за границей по форме согласно приложению 83 к настоящему приказу;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удостоверительная надпись на доверенности, выданной гражданином, действующим за себя и своего несовершеннолетнего ребенка в возрасте до 14 лет для совершения действий за границей по форме согласно приложению 84 к настоящему приказу;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удостоверительная надпись о засвидетельствовании подлинности подписи на заявлениях и иных документах, предназначенных для совершения действий за границей несовершеннолетнего (с 14 до 18 лет), действующего с согласия законного представителя по форме согласно приложению 85 к настоящему приказу;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удостоверительная надпись на согласии по форме согласно приложению 86 к настоящему приказу;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удостоверительная надпись на согласии гражданина, не могущего подписаться лично вследствие физического недостатка, болезни, неграмотности или по каким-либо другим иным причинам по форме согласно приложению 87 к настоящему приказу;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удостоверительная надпись на согласии совершенном представителем по форме согласно приложению 88 к настоящему приказу;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удостоверительная надпись на согласии совершенном несовершеннолетним в возрасте с 14 до 18 лет, действующим с согласия законного представителя по форме согласно приложению 89 к настоящему приказу;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свидетельство о принятии секретного завещания по форме согласно приложению 90 к настоящему приказу;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протокол вскрытия и оглашения секретного завещания по форме согласно приложению 91 к настоящему приказу;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исполнительная надпись о взыскании начисленных, но не выплаченных работнику заработной платы и иных платежей по форме согласно приложению 92 к настоящему приказу.";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 приказу;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82, 83, 84, 85, 86, 87, 88, 89, 90, 91, 92,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 xml:space="preserve"> (в случае отказа наследника (ов) от наследства в пользу другого (их) наследника (ов))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статьи ________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наследником (ами) имущества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умершего (ей)  (фамилия, имя,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 года, является (ются)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(размер доли, родственные отношения с наследодателем,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наличии)), дата и место рождения,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_________________________________________________________________ доли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(размер доли)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отказа от наследства в его (ее) (если несколько наследников, указать "в их")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родство, фамилия, имя и отчество (при его  наличии) 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идентификационные характеристики,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о праве на наследство по закону выдано на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 регистрации в регистрирующем органе".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 (в случае отказа наследника (ов) от наследства в пользу другого (их) наследника (ов))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"___" 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№______________, наследником (ами)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в завещании имущества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 20______ года, является (ются):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 доли, родственные отношения с завещателем, 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_____________________________________________ доли ввиду отказа в его (ее)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(размер доли),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несколько наследников, указать "в их") пользу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родство, фамилия, имя и отчество (при его наличии) 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свидетельство о праве на наследство по завещанию выдано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имущество, 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регистрирующем органе".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завещания от "___"___________ года, удостоверенного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государственной нотариальной конторы или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должностного лица, удостоверившего завещание)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зарегистрированного в реестре за №_____," заменяются словами "на основании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принятого "___"___________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 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секретного 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 года, зарегистрированного в реестре за №_____".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(выдаваемое государству или юридическому лицу)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удостоверенного________________________________________________________________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государственной нотариальной конторы или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№___, наследником указанного в завещании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(ки)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"___" ______________ 20 ____ года, является (ются):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(государство в лице (наименование государственного органа и его реквизиты)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юридическое лицо (наименование юридического лица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документы,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свидетельство о праве на наследство по завещанию выдано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имущество, 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регистрирующем органе".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 от "____"___________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№_____," заменяются словами 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секретного завещания, принятого "____"_________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оглашения секретного 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 года, зарегистрированного в реестре за №_____".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"____" 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и 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государственной нотариальной конторы или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нотариуса или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за №___________________________________________________________________,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наследником (ами) указанного в завещании имущества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______________ 20 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(ются):__________________________________________________________________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 доли – если несколько наследников по завещанию, родственные отношения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наследодателем - если указано  в завещании, 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и место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документы,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выдано свидетельство о праве на наследство на обязательную долю,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указывается: "На ____ долю указанного наследственного имущества выдано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на обязательную долю (или "еще не выдано").".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Если свидетельство выдано на имущество, подлежащее обязательной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то необходимо указать: "Переход права на указанное наследственное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 подлежит государственной регистрации в регистрирующем органе.".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 от "___"___________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№_____," заменяются словами "на основании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принятого "____"___________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 оглашения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 года, зарегистрированного в реестре за №_____".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нотариального округа, номер лицензии, дата выдачи, орган выдавший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статьи____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нотариате" распоряжаюсь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взыскать по настоящему документу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должника,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жительство, индивидуальный идентификационный номер либо наименование,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местонахождения юридического лица,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лица,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должника,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жительство, индивидуальный идентификационный номер либо наименование,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местонахождения юридического лица,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лица,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(срок, за который производится взыскание задолженности),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задолженность в сумме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того, подлежат взысканию в пользу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(физического/юридического лица/органа, иной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понесенные взыскателем расходы по совершению исполнительной  надписи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сумма, подлежащая взысканию, составляет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число, месяц, год (прописью) совершения исполнительной надписи)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 вправе в течение десяти рабочих дней со дня получения копии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направить нотариусу, совершившему исполнительную надпись возражения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заявленного требования в письменном виде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подписи на заявлении физического лица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Заявление, представляемое от имени юридического лица, подписывается первым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скрепляется печатью (при наличии) юридического лица. Если юридическое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(субъекты малого предпринимательства) работает без печати,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 долю в общем совместном имуществе лиц, имеющих имущество на праве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совместной собственности выдаваемое по их заявлению)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 нотариус_____________________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нотариате", согласно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имущество на праве совместной собственности выдаваемое по их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лиц, имеющих имущество на праве совместной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собственности, дата и место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в общем совместном имуществе, право собственности принадлежит: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(указать, кому из лиц, имеющих имущество на праве совместной собственности, какая доля принадлежит)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совместное имущество названных лиц, право собственности на которое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указанных долях,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имущество на право собственности на долю, которого выдается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его идентификационные характеристики, на чье имя оно было зарегистрировано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значилось ранее, документы подтверждающие право собственности на это имущество,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о праве собственности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обязательной государственной регистрации, то необходимо указать: "Переход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имущество подлежит государственной регистрации в регистрирующем органе.".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Удостоверительная надпись на доверенности, выданной законным представителем</w:t>
      </w:r>
      <w:r>
        <w:br/>
      </w:r>
      <w:r>
        <w:rPr>
          <w:rFonts w:ascii="Times New Roman"/>
          <w:b/>
          <w:i w:val="false"/>
          <w:color w:val="000000"/>
        </w:rPr>
        <w:t xml:space="preserve"> несовершеннолетнего в возрасте до 14 лет для совершения действий за границей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Я,_________ _______________________________________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приведенная выше доверенность совершена лично явившимся (ейся) 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 гражданином (кой)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законного представителя) действующим (ей)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законный представитель несовершеннолетнего(ей)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(родственные или иные отношения, фамилия, имя, отчество (при его наличии)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рождения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законного представителя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> Правил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нотариальному делопроизводству, утвержденных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2012 года № 32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 7445).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Удостоверительная надпись на доверенности, выданной гражданином,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действующим за себя и своего несовершеннолетнего ребенка в возрасте до 14 лет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совершения действий за границей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приведенная выше доверенность совершена лично явившимся (ейся) 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 гражданином (кой)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(ей) за себя и как законный представитель  несовершеннолетнего(ей)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(родственные или иные отношения,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дата рождения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законного представителя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> Правил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нотариальному делопроизводству, утвержденных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2012 года № 32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 7445).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 засвидетельствовании подлинности подписи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заявлениях и иных документах, предназначенных для совершения действий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границей несовершеннолетнего (с 14 до 18 лет), действующего с согласия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законного представителя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"___"______________года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________________________________________________, нотариус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свидетельствую подлинность подписи лично явившегося ко мне несовершеннолетнего 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(ей) с согласия 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законного представителя, их статус)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которая сделана в моем присутствии. Личность и дееспособность их установлена,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полномочия законного 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Удостоверительная надпись на согласии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гражданином (кой)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 Личность подписавшего согласие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чем делается отметка: "Брачные отношения проверены.".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Удостоверительная надпись на согласии гражданина, не могущего подписаться лично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вследствие физического недостатка, болезни, неграмотности или по каким-либо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другим иным причинам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(причина, по которой лицо не могло подписать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гражданина(ки)__________________________________________________________________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поручению которого подписан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 его (ее) поручению согласие подписано в моем присутствии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чем делается отметка: "Брачные отношения проверены.".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Удостоверительная надпись на согласии совершенном представителем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(ей) по доверенности от имени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 Личность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чем делается отметка: "Брачные отношения проверены."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на согласии совершенном несовершеннолетним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возрасте с 14 до 18 лет, действующим с согласия законного представителя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номер, дата выдачи и орган, выдавший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несовершеннолетним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(ей)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 законного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несовершеннолетнего (ей)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законного представителя установлены, дееспособность их и полномочия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принятии секретного завещания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нотариуса, 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принятия секретного завещания,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принял(а) от гражданина (ки)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проживающего(ей)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удостоверил секретное завещание, написанное и подписанное им (ею) собственноручно,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зарегистрировано в реестре за №_____________.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Закрытый конверт с секретным завещанием принят и запечатан мной в другой конверт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присутствии свидетелей: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первого свидетеля,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второго свидетеля,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Секретное завещание хранится в делах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вскрытия и оглашения секретного завещания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(ки)__________________________________________________________________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 (а) настоящий протокол о том, что, сегодня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 20___ года в помещении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помещения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заинтересованных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(родственные отношения с наследодателем,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свидетелей: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наличии), дата и место рождения,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вскрыл (а) конверт, в котором находился конверт с секретным завещанием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зарегистрированным в реестре за №______.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Конверт, в котором находилось секретное завещание, подписанный свидетелями: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свидетелей   принятия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секретного завещания)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целостности.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Мною при вскрытии секретного завещания вслух оглашен текст секретного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настоящем протоколе лицам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(воспроизводится весь текст документа без сокращения)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свидетеля)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свидетеля)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протокол составлен и подписан в одном экземпляре,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хранящемся с подлинным экземпляром секретного завещания в делах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 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Исполнительная надпись о взыскании начисленных,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но не выплаченных работнику заработной платы и иных платежей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нотариального округа, номер лицензии,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выдачи, орган выдавший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статьи____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распоряжаюсь взыскать 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должника, дата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жительство, индивидуальный идентификационный номер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наименование, бизнес идентификационный номер,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местонахождения юридического лица, реквизиты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(взыскателя 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жительства,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(срок, за который производится взыскание задолженности),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задолженность в сумме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того, подлежат взысканию в пользу указанного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(физического/юридического лица/органа, иной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понесенные взыскателем расходы по совершению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в сумме 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сумма, подлежащая взысканию, составляет 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число, месяц, год (прописью) совершения исполнительной надписи)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 вправе в течение десяти рабочих дней со дня получения копии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направить нотариусу, совершившему исполнительную надпись возражения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заявленного требования в письменном виде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подписи на заявлении физического лица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Заявление, представляемое от имени юридического лица, подписывается первым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скрепляется печатью (при наличии) юридического лица. Если юридическое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(субъекты малого предпринимательства) работает без печати,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