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182e" w14:textId="a1d1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юстиции Республики Казахстан от 31 января 2012 года № 31 "Об утверждении Правил совершения нотариальных действий нотариусами"</w:t>
      </w:r>
    </w:p>
    <w:p>
      <w:pPr>
        <w:spacing w:after="0"/>
        <w:ind w:left="0"/>
        <w:jc w:val="both"/>
      </w:pPr>
      <w:r>
        <w:rPr>
          <w:rFonts w:ascii="Times New Roman"/>
          <w:b w:val="false"/>
          <w:i w:val="false"/>
          <w:color w:val="000000"/>
          <w:sz w:val="28"/>
        </w:rPr>
        <w:t>Приказ Министра юстиции Республики Казахстан от 29 марта 2019 года № 149. Зарегистрирован в Министерстве юстиции Республики Казахстан 2 апреля 2019 года № 18451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31 января 2012 года № 31 "Об утверждении Правил совершения нотариальных действий нотариусами" (зарегистрированный в Реестре государственной регистрации нормативных правовых актов № 7447, опубликованный в газете "Казахстанская правда" от 26 мая 2012 года, №154-156 (26973-26975) следующие изменения и дополнения:</w:t>
      </w:r>
    </w:p>
    <w:bookmarkEnd w:id="1"/>
    <w:bookmarkStart w:name="z6" w:id="2"/>
    <w:p>
      <w:pPr>
        <w:spacing w:after="0"/>
        <w:ind w:left="0"/>
        <w:jc w:val="both"/>
      </w:pPr>
      <w:r>
        <w:rPr>
          <w:rFonts w:ascii="Times New Roman"/>
          <w:b w:val="false"/>
          <w:i w:val="false"/>
          <w:color w:val="000000"/>
          <w:sz w:val="28"/>
        </w:rPr>
        <w:t>
      преамбулу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32 Закона Республики Казахстан от 14 июля 1997 года "О нотариате";</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совершения нотариальных действий нотариусами, утвержденных указанным приказом: </w:t>
      </w:r>
    </w:p>
    <w:bookmarkEnd w:id="4"/>
    <w:bookmarkStart w:name="z9"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xml:space="preserve">
      "Глава 1. "Общие положения";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"1. Настоящие Правила устанавливают порядок совершения нотариальных действий государственными нотариусами и нотариусами, занимающимися частной практикой (далее - нотариус) при:</w:t>
      </w:r>
    </w:p>
    <w:bookmarkEnd w:id="7"/>
    <w:bookmarkStart w:name="z13" w:id="8"/>
    <w:p>
      <w:pPr>
        <w:spacing w:after="0"/>
        <w:ind w:left="0"/>
        <w:jc w:val="both"/>
      </w:pPr>
      <w:r>
        <w:rPr>
          <w:rFonts w:ascii="Times New Roman"/>
          <w:b w:val="false"/>
          <w:i w:val="false"/>
          <w:color w:val="000000"/>
          <w:sz w:val="28"/>
        </w:rPr>
        <w:t>
      1) удостоверении сделок;</w:t>
      </w:r>
    </w:p>
    <w:bookmarkEnd w:id="8"/>
    <w:bookmarkStart w:name="z14" w:id="9"/>
    <w:p>
      <w:pPr>
        <w:spacing w:after="0"/>
        <w:ind w:left="0"/>
        <w:jc w:val="both"/>
      </w:pPr>
      <w:r>
        <w:rPr>
          <w:rFonts w:ascii="Times New Roman"/>
          <w:b w:val="false"/>
          <w:i w:val="false"/>
          <w:color w:val="000000"/>
          <w:sz w:val="28"/>
        </w:rPr>
        <w:t>
      2) удостоверении договоров об отчуждении имущества;</w:t>
      </w:r>
    </w:p>
    <w:bookmarkEnd w:id="9"/>
    <w:bookmarkStart w:name="z15" w:id="10"/>
    <w:p>
      <w:pPr>
        <w:spacing w:after="0"/>
        <w:ind w:left="0"/>
        <w:jc w:val="both"/>
      </w:pPr>
      <w:r>
        <w:rPr>
          <w:rFonts w:ascii="Times New Roman"/>
          <w:b w:val="false"/>
          <w:i w:val="false"/>
          <w:color w:val="000000"/>
          <w:sz w:val="28"/>
        </w:rPr>
        <w:t>
      3) удостоверении согласий;</w:t>
      </w:r>
    </w:p>
    <w:bookmarkEnd w:id="10"/>
    <w:bookmarkStart w:name="z16" w:id="11"/>
    <w:p>
      <w:pPr>
        <w:spacing w:after="0"/>
        <w:ind w:left="0"/>
        <w:jc w:val="both"/>
      </w:pPr>
      <w:r>
        <w:rPr>
          <w:rFonts w:ascii="Times New Roman"/>
          <w:b w:val="false"/>
          <w:i w:val="false"/>
          <w:color w:val="000000"/>
          <w:sz w:val="28"/>
        </w:rPr>
        <w:t>
      4) удостоверении договоров о порядке пользования имуществом;</w:t>
      </w:r>
    </w:p>
    <w:bookmarkEnd w:id="11"/>
    <w:bookmarkStart w:name="z17" w:id="12"/>
    <w:p>
      <w:pPr>
        <w:spacing w:after="0"/>
        <w:ind w:left="0"/>
        <w:jc w:val="both"/>
      </w:pPr>
      <w:r>
        <w:rPr>
          <w:rFonts w:ascii="Times New Roman"/>
          <w:b w:val="false"/>
          <w:i w:val="false"/>
          <w:color w:val="000000"/>
          <w:sz w:val="28"/>
        </w:rPr>
        <w:t>
      5) удостоверении брачных договоров;</w:t>
      </w:r>
    </w:p>
    <w:bookmarkEnd w:id="12"/>
    <w:bookmarkStart w:name="z18" w:id="13"/>
    <w:p>
      <w:pPr>
        <w:spacing w:after="0"/>
        <w:ind w:left="0"/>
        <w:jc w:val="both"/>
      </w:pPr>
      <w:r>
        <w:rPr>
          <w:rFonts w:ascii="Times New Roman"/>
          <w:b w:val="false"/>
          <w:i w:val="false"/>
          <w:color w:val="000000"/>
          <w:sz w:val="28"/>
        </w:rPr>
        <w:t>
      6) удостоверении завещаний;</w:t>
      </w:r>
    </w:p>
    <w:bookmarkEnd w:id="13"/>
    <w:bookmarkStart w:name="z19" w:id="14"/>
    <w:p>
      <w:pPr>
        <w:spacing w:after="0"/>
        <w:ind w:left="0"/>
        <w:jc w:val="both"/>
      </w:pPr>
      <w:r>
        <w:rPr>
          <w:rFonts w:ascii="Times New Roman"/>
          <w:b w:val="false"/>
          <w:i w:val="false"/>
          <w:color w:val="000000"/>
          <w:sz w:val="28"/>
        </w:rPr>
        <w:t>
      7) вскрытии конверта и оглашения текста секретного завещания;</w:t>
      </w:r>
    </w:p>
    <w:bookmarkEnd w:id="14"/>
    <w:bookmarkStart w:name="z20" w:id="15"/>
    <w:p>
      <w:pPr>
        <w:spacing w:after="0"/>
        <w:ind w:left="0"/>
        <w:jc w:val="both"/>
      </w:pPr>
      <w:r>
        <w:rPr>
          <w:rFonts w:ascii="Times New Roman"/>
          <w:b w:val="false"/>
          <w:i w:val="false"/>
          <w:color w:val="000000"/>
          <w:sz w:val="28"/>
        </w:rPr>
        <w:t>
      8) удостоверении доверенностей;</w:t>
      </w:r>
    </w:p>
    <w:bookmarkEnd w:id="15"/>
    <w:bookmarkStart w:name="z21" w:id="16"/>
    <w:p>
      <w:pPr>
        <w:spacing w:after="0"/>
        <w:ind w:left="0"/>
        <w:jc w:val="both"/>
      </w:pPr>
      <w:r>
        <w:rPr>
          <w:rFonts w:ascii="Times New Roman"/>
          <w:b w:val="false"/>
          <w:i w:val="false"/>
          <w:color w:val="000000"/>
          <w:sz w:val="28"/>
        </w:rPr>
        <w:t>
      9) удостоверении учредительных документов хозяйственных товариществ;</w:t>
      </w:r>
    </w:p>
    <w:bookmarkEnd w:id="16"/>
    <w:bookmarkStart w:name="z22" w:id="17"/>
    <w:p>
      <w:pPr>
        <w:spacing w:after="0"/>
        <w:ind w:left="0"/>
        <w:jc w:val="both"/>
      </w:pPr>
      <w:r>
        <w:rPr>
          <w:rFonts w:ascii="Times New Roman"/>
          <w:b w:val="false"/>
          <w:i w:val="false"/>
          <w:color w:val="000000"/>
          <w:sz w:val="28"/>
        </w:rPr>
        <w:t>
      10) назначении доверительного управляющего наследством;</w:t>
      </w:r>
    </w:p>
    <w:bookmarkEnd w:id="17"/>
    <w:bookmarkStart w:name="z23" w:id="18"/>
    <w:p>
      <w:pPr>
        <w:spacing w:after="0"/>
        <w:ind w:left="0"/>
        <w:jc w:val="both"/>
      </w:pPr>
      <w:r>
        <w:rPr>
          <w:rFonts w:ascii="Times New Roman"/>
          <w:b w:val="false"/>
          <w:i w:val="false"/>
          <w:color w:val="000000"/>
          <w:sz w:val="28"/>
        </w:rPr>
        <w:t>
      11) выдаче свидетельства о праве на наследство;</w:t>
      </w:r>
    </w:p>
    <w:bookmarkEnd w:id="18"/>
    <w:bookmarkStart w:name="z24" w:id="19"/>
    <w:p>
      <w:pPr>
        <w:spacing w:after="0"/>
        <w:ind w:left="0"/>
        <w:jc w:val="both"/>
      </w:pPr>
      <w:r>
        <w:rPr>
          <w:rFonts w:ascii="Times New Roman"/>
          <w:b w:val="false"/>
          <w:i w:val="false"/>
          <w:color w:val="000000"/>
          <w:sz w:val="28"/>
        </w:rPr>
        <w:t>
      12) выдаче свидетельства о праве собственности на долю в общем имуществе супругов и иных лиц, имеющих имущество на праве общей совместной собственности;</w:t>
      </w:r>
    </w:p>
    <w:bookmarkEnd w:id="19"/>
    <w:bookmarkStart w:name="z25" w:id="20"/>
    <w:p>
      <w:pPr>
        <w:spacing w:after="0"/>
        <w:ind w:left="0"/>
        <w:jc w:val="both"/>
      </w:pPr>
      <w:r>
        <w:rPr>
          <w:rFonts w:ascii="Times New Roman"/>
          <w:b w:val="false"/>
          <w:i w:val="false"/>
          <w:color w:val="000000"/>
          <w:sz w:val="28"/>
        </w:rPr>
        <w:t>
      13) свидетельствовании верности копий документов и выписок из них;</w:t>
      </w:r>
    </w:p>
    <w:bookmarkEnd w:id="20"/>
    <w:bookmarkStart w:name="z26" w:id="21"/>
    <w:p>
      <w:pPr>
        <w:spacing w:after="0"/>
        <w:ind w:left="0"/>
        <w:jc w:val="both"/>
      </w:pPr>
      <w:r>
        <w:rPr>
          <w:rFonts w:ascii="Times New Roman"/>
          <w:b w:val="false"/>
          <w:i w:val="false"/>
          <w:color w:val="000000"/>
          <w:sz w:val="28"/>
        </w:rPr>
        <w:t>
      14) свидетельствовании подлинности подписи на документах;</w:t>
      </w:r>
    </w:p>
    <w:bookmarkEnd w:id="21"/>
    <w:bookmarkStart w:name="z27" w:id="22"/>
    <w:p>
      <w:pPr>
        <w:spacing w:after="0"/>
        <w:ind w:left="0"/>
        <w:jc w:val="both"/>
      </w:pPr>
      <w:r>
        <w:rPr>
          <w:rFonts w:ascii="Times New Roman"/>
          <w:b w:val="false"/>
          <w:i w:val="false"/>
          <w:color w:val="000000"/>
          <w:sz w:val="28"/>
        </w:rPr>
        <w:t>
      15) свидетельствовании верности перевода документов с одного языка на другой;</w:t>
      </w:r>
    </w:p>
    <w:bookmarkEnd w:id="22"/>
    <w:bookmarkStart w:name="z28" w:id="23"/>
    <w:p>
      <w:pPr>
        <w:spacing w:after="0"/>
        <w:ind w:left="0"/>
        <w:jc w:val="both"/>
      </w:pPr>
      <w:r>
        <w:rPr>
          <w:rFonts w:ascii="Times New Roman"/>
          <w:b w:val="false"/>
          <w:i w:val="false"/>
          <w:color w:val="000000"/>
          <w:sz w:val="28"/>
        </w:rPr>
        <w:t>
      16) удостоверении фактов;</w:t>
      </w:r>
    </w:p>
    <w:bookmarkEnd w:id="23"/>
    <w:bookmarkStart w:name="z29" w:id="24"/>
    <w:p>
      <w:pPr>
        <w:spacing w:after="0"/>
        <w:ind w:left="0"/>
        <w:jc w:val="both"/>
      </w:pPr>
      <w:r>
        <w:rPr>
          <w:rFonts w:ascii="Times New Roman"/>
          <w:b w:val="false"/>
          <w:i w:val="false"/>
          <w:color w:val="000000"/>
          <w:sz w:val="28"/>
        </w:rPr>
        <w:t>
      17) передаче заявлений физических и юридических лиц другим физическим и юридическим лицам;</w:t>
      </w:r>
    </w:p>
    <w:bookmarkEnd w:id="24"/>
    <w:bookmarkStart w:name="z30" w:id="25"/>
    <w:p>
      <w:pPr>
        <w:spacing w:after="0"/>
        <w:ind w:left="0"/>
        <w:jc w:val="both"/>
      </w:pPr>
      <w:r>
        <w:rPr>
          <w:rFonts w:ascii="Times New Roman"/>
          <w:b w:val="false"/>
          <w:i w:val="false"/>
          <w:color w:val="000000"/>
          <w:sz w:val="28"/>
        </w:rPr>
        <w:t>
      18) принятии в депозит денег;</w:t>
      </w:r>
    </w:p>
    <w:bookmarkEnd w:id="25"/>
    <w:bookmarkStart w:name="z31" w:id="26"/>
    <w:p>
      <w:pPr>
        <w:spacing w:after="0"/>
        <w:ind w:left="0"/>
        <w:jc w:val="both"/>
      </w:pPr>
      <w:r>
        <w:rPr>
          <w:rFonts w:ascii="Times New Roman"/>
          <w:b w:val="false"/>
          <w:i w:val="false"/>
          <w:color w:val="000000"/>
          <w:sz w:val="28"/>
        </w:rPr>
        <w:t>
      19) совершении протеста векселей;</w:t>
      </w:r>
    </w:p>
    <w:bookmarkEnd w:id="26"/>
    <w:bookmarkStart w:name="z32" w:id="27"/>
    <w:p>
      <w:pPr>
        <w:spacing w:after="0"/>
        <w:ind w:left="0"/>
        <w:jc w:val="both"/>
      </w:pPr>
      <w:r>
        <w:rPr>
          <w:rFonts w:ascii="Times New Roman"/>
          <w:b w:val="false"/>
          <w:i w:val="false"/>
          <w:color w:val="000000"/>
          <w:sz w:val="28"/>
        </w:rPr>
        <w:t>
      20) принятии на хранение документов и ценных бумаг;</w:t>
      </w:r>
    </w:p>
    <w:bookmarkEnd w:id="27"/>
    <w:bookmarkStart w:name="z33" w:id="28"/>
    <w:p>
      <w:pPr>
        <w:spacing w:after="0"/>
        <w:ind w:left="0"/>
        <w:jc w:val="both"/>
      </w:pPr>
      <w:r>
        <w:rPr>
          <w:rFonts w:ascii="Times New Roman"/>
          <w:b w:val="false"/>
          <w:i w:val="false"/>
          <w:color w:val="000000"/>
          <w:sz w:val="28"/>
        </w:rPr>
        <w:t>
      21) совершении морских протестов;</w:t>
      </w:r>
    </w:p>
    <w:bookmarkEnd w:id="28"/>
    <w:bookmarkStart w:name="z34" w:id="29"/>
    <w:p>
      <w:pPr>
        <w:spacing w:after="0"/>
        <w:ind w:left="0"/>
        <w:jc w:val="both"/>
      </w:pPr>
      <w:r>
        <w:rPr>
          <w:rFonts w:ascii="Times New Roman"/>
          <w:b w:val="false"/>
          <w:i w:val="false"/>
          <w:color w:val="000000"/>
          <w:sz w:val="28"/>
        </w:rPr>
        <w:t>
      22) обеспечении доказательств;</w:t>
      </w:r>
    </w:p>
    <w:bookmarkEnd w:id="29"/>
    <w:bookmarkStart w:name="z35" w:id="30"/>
    <w:p>
      <w:pPr>
        <w:spacing w:after="0"/>
        <w:ind w:left="0"/>
        <w:jc w:val="both"/>
      </w:pPr>
      <w:r>
        <w:rPr>
          <w:rFonts w:ascii="Times New Roman"/>
          <w:b w:val="false"/>
          <w:i w:val="false"/>
          <w:color w:val="000000"/>
          <w:sz w:val="28"/>
        </w:rPr>
        <w:t>
      23) совершении исполнительных надписей.</w:t>
      </w:r>
    </w:p>
    <w:bookmarkEnd w:id="30"/>
    <w:bookmarkStart w:name="z36" w:id="31"/>
    <w:p>
      <w:pPr>
        <w:spacing w:after="0"/>
        <w:ind w:left="0"/>
        <w:jc w:val="both"/>
      </w:pPr>
      <w:r>
        <w:rPr>
          <w:rFonts w:ascii="Times New Roman"/>
          <w:b w:val="false"/>
          <w:i w:val="false"/>
          <w:color w:val="000000"/>
          <w:sz w:val="28"/>
        </w:rPr>
        <w:t>
      Законодательными актами Республики Казахстан могут быть предусмотрены иные нотариальные действия, совершаемые нотариусом.";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8" w:id="32"/>
    <w:p>
      <w:pPr>
        <w:spacing w:after="0"/>
        <w:ind w:left="0"/>
        <w:jc w:val="both"/>
      </w:pPr>
      <w:r>
        <w:rPr>
          <w:rFonts w:ascii="Times New Roman"/>
          <w:b w:val="false"/>
          <w:i w:val="false"/>
          <w:color w:val="000000"/>
          <w:sz w:val="28"/>
        </w:rPr>
        <w:t>
      "10. Если обратившееся за совершением нотариального действия дееспособное физическое лицо не может лично расписаться вследствие физических недостатков, болезни или по каким-либо иным причинам, по его просьбе и в его присутствии, а также в присутствии нотариуса сделку, заявление или иной документ подписывает другое дееспособное лицо с указанием причин, в силу которых документ не может быть подписан собственноручно лицом, обратившимся за совершением нотариального действия, о чем производится отметка в тексте самого документа и в удостоверительной надписи.</w:t>
      </w:r>
    </w:p>
    <w:bookmarkEnd w:id="32"/>
    <w:bookmarkStart w:name="z39" w:id="33"/>
    <w:p>
      <w:pPr>
        <w:spacing w:after="0"/>
        <w:ind w:left="0"/>
        <w:jc w:val="both"/>
      </w:pPr>
      <w:r>
        <w:rPr>
          <w:rFonts w:ascii="Times New Roman"/>
          <w:b w:val="false"/>
          <w:i w:val="false"/>
          <w:color w:val="000000"/>
          <w:sz w:val="28"/>
        </w:rPr>
        <w:t>
      Нотариус выясняет дееспособность подписавшегося лица при предоставлении документов, удостоверяющих его личность.";</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41" w:id="34"/>
    <w:p>
      <w:pPr>
        <w:spacing w:after="0"/>
        <w:ind w:left="0"/>
        <w:jc w:val="both"/>
      </w:pPr>
      <w:r>
        <w:rPr>
          <w:rFonts w:ascii="Times New Roman"/>
          <w:b w:val="false"/>
          <w:i w:val="false"/>
          <w:color w:val="000000"/>
          <w:sz w:val="28"/>
        </w:rPr>
        <w:t>
      "31. При отказе, приостановлении или отложении в совершении нотариального действия нотариус выносит постановление об отказе, приостановлении или отложении в совершении нотариального действия (далее – постановление).</w:t>
      </w:r>
    </w:p>
    <w:bookmarkEnd w:id="34"/>
    <w:bookmarkStart w:name="z42" w:id="35"/>
    <w:p>
      <w:pPr>
        <w:spacing w:after="0"/>
        <w:ind w:left="0"/>
        <w:jc w:val="both"/>
      </w:pPr>
      <w:r>
        <w:rPr>
          <w:rFonts w:ascii="Times New Roman"/>
          <w:b w:val="false"/>
          <w:i w:val="false"/>
          <w:color w:val="000000"/>
          <w:sz w:val="28"/>
        </w:rPr>
        <w:t>
      В постановлении указываются:</w:t>
      </w:r>
    </w:p>
    <w:bookmarkEnd w:id="35"/>
    <w:bookmarkStart w:name="z43" w:id="36"/>
    <w:p>
      <w:pPr>
        <w:spacing w:after="0"/>
        <w:ind w:left="0"/>
        <w:jc w:val="both"/>
      </w:pPr>
      <w:r>
        <w:rPr>
          <w:rFonts w:ascii="Times New Roman"/>
          <w:b w:val="false"/>
          <w:i w:val="false"/>
          <w:color w:val="000000"/>
          <w:sz w:val="28"/>
        </w:rPr>
        <w:t>
      1) дата вынесения постановления;</w:t>
      </w:r>
    </w:p>
    <w:bookmarkEnd w:id="36"/>
    <w:bookmarkStart w:name="z44" w:id="37"/>
    <w:p>
      <w:pPr>
        <w:spacing w:after="0"/>
        <w:ind w:left="0"/>
        <w:jc w:val="both"/>
      </w:pPr>
      <w:r>
        <w:rPr>
          <w:rFonts w:ascii="Times New Roman"/>
          <w:b w:val="false"/>
          <w:i w:val="false"/>
          <w:color w:val="000000"/>
          <w:sz w:val="28"/>
        </w:rPr>
        <w:t>
      2) фамилия, имя, отчество (при его наличии) нотариуса, номер и дата выдачи лицензии;</w:t>
      </w:r>
    </w:p>
    <w:bookmarkEnd w:id="37"/>
    <w:bookmarkStart w:name="z45" w:id="38"/>
    <w:p>
      <w:pPr>
        <w:spacing w:after="0"/>
        <w:ind w:left="0"/>
        <w:jc w:val="both"/>
      </w:pPr>
      <w:r>
        <w:rPr>
          <w:rFonts w:ascii="Times New Roman"/>
          <w:b w:val="false"/>
          <w:i w:val="false"/>
          <w:color w:val="000000"/>
          <w:sz w:val="28"/>
        </w:rPr>
        <w:t>
      3) фамилия, имя и отчество (при его наличии) лица, обратившегося за совершением нотариального действия, место его жительства (или наименование и местонахождение юридического лица), дата обращения;</w:t>
      </w:r>
    </w:p>
    <w:bookmarkEnd w:id="38"/>
    <w:bookmarkStart w:name="z46" w:id="39"/>
    <w:p>
      <w:pPr>
        <w:spacing w:after="0"/>
        <w:ind w:left="0"/>
        <w:jc w:val="both"/>
      </w:pPr>
      <w:r>
        <w:rPr>
          <w:rFonts w:ascii="Times New Roman"/>
          <w:b w:val="false"/>
          <w:i w:val="false"/>
          <w:color w:val="000000"/>
          <w:sz w:val="28"/>
        </w:rPr>
        <w:t>
      4) наименование нотариального действия, по которому выносится постановление;</w:t>
      </w:r>
    </w:p>
    <w:bookmarkEnd w:id="39"/>
    <w:bookmarkStart w:name="z47" w:id="40"/>
    <w:p>
      <w:pPr>
        <w:spacing w:after="0"/>
        <w:ind w:left="0"/>
        <w:jc w:val="both"/>
      </w:pPr>
      <w:r>
        <w:rPr>
          <w:rFonts w:ascii="Times New Roman"/>
          <w:b w:val="false"/>
          <w:i w:val="false"/>
          <w:color w:val="000000"/>
          <w:sz w:val="28"/>
        </w:rPr>
        <w:t>
      5) мотивы, по которым отказано либо приостановлено или отложено совершение нотариального действия (со ссылкой на законодательство);</w:t>
      </w:r>
    </w:p>
    <w:bookmarkEnd w:id="40"/>
    <w:bookmarkStart w:name="z48" w:id="41"/>
    <w:p>
      <w:pPr>
        <w:spacing w:after="0"/>
        <w:ind w:left="0"/>
        <w:jc w:val="both"/>
      </w:pPr>
      <w:r>
        <w:rPr>
          <w:rFonts w:ascii="Times New Roman"/>
          <w:b w:val="false"/>
          <w:i w:val="false"/>
          <w:color w:val="000000"/>
          <w:sz w:val="28"/>
        </w:rPr>
        <w:t>
      6) порядок и сроки обжалования отказа, приостановления или отложения.</w:t>
      </w:r>
    </w:p>
    <w:bookmarkEnd w:id="41"/>
    <w:bookmarkStart w:name="z49" w:id="42"/>
    <w:p>
      <w:pPr>
        <w:spacing w:after="0"/>
        <w:ind w:left="0"/>
        <w:jc w:val="both"/>
      </w:pPr>
      <w:r>
        <w:rPr>
          <w:rFonts w:ascii="Times New Roman"/>
          <w:b w:val="false"/>
          <w:i w:val="false"/>
          <w:color w:val="000000"/>
          <w:sz w:val="28"/>
        </w:rPr>
        <w:t>
      Постановление составляется в двух экземплярах, заверяется подписью нотариуса с проставлением его печати и регистрируется в книге исходящей корреспонденции. Один экземпляр вручается или направляется лицу, которому отказано либо лицу в отношении которого приостановлено, либо отложено совершение нотариального действия. Второй экземпляр постановления с подписью лица, которому вручено постановление, или с отметкой о направлении по почте лицу, которому отказано или в отношении которого приостановлено, либо отложено совершение нотариального действия, оставляется в делах нотариуса.";</w:t>
      </w:r>
    </w:p>
    <w:bookmarkEnd w:id="42"/>
    <w:bookmarkStart w:name="z50" w:id="4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43"/>
    <w:bookmarkStart w:name="z51" w:id="44"/>
    <w:p>
      <w:pPr>
        <w:spacing w:after="0"/>
        <w:ind w:left="0"/>
        <w:jc w:val="both"/>
      </w:pPr>
      <w:r>
        <w:rPr>
          <w:rFonts w:ascii="Times New Roman"/>
          <w:b w:val="false"/>
          <w:i w:val="false"/>
          <w:color w:val="000000"/>
          <w:sz w:val="28"/>
        </w:rPr>
        <w:t>
      "Глава 2. Удостоверение сделок";</w:t>
      </w:r>
    </w:p>
    <w:bookmarkEnd w:id="44"/>
    <w:bookmarkStart w:name="z52" w:id="4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45"/>
    <w:bookmarkStart w:name="z53" w:id="46"/>
    <w:p>
      <w:pPr>
        <w:spacing w:after="0"/>
        <w:ind w:left="0"/>
        <w:jc w:val="both"/>
      </w:pPr>
      <w:r>
        <w:rPr>
          <w:rFonts w:ascii="Times New Roman"/>
          <w:b w:val="false"/>
          <w:i w:val="false"/>
          <w:color w:val="000000"/>
          <w:sz w:val="28"/>
        </w:rPr>
        <w:t>
      "Глава 3. Удостоверение договоров об отчуждении имущества";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p>
    <w:bookmarkStart w:name="z55" w:id="47"/>
    <w:p>
      <w:pPr>
        <w:spacing w:after="0"/>
        <w:ind w:left="0"/>
        <w:jc w:val="both"/>
      </w:pPr>
      <w:r>
        <w:rPr>
          <w:rFonts w:ascii="Times New Roman"/>
          <w:b w:val="false"/>
          <w:i w:val="false"/>
          <w:color w:val="000000"/>
          <w:sz w:val="28"/>
        </w:rPr>
        <w:t>
      "43. Отчуждение собственником имущества, находящегося в совместной либо долевой собственности, производится с согласия всех участников.</w:t>
      </w:r>
    </w:p>
    <w:bookmarkEnd w:id="47"/>
    <w:bookmarkStart w:name="z56" w:id="48"/>
    <w:p>
      <w:pPr>
        <w:spacing w:after="0"/>
        <w:ind w:left="0"/>
        <w:jc w:val="both"/>
      </w:pPr>
      <w:r>
        <w:rPr>
          <w:rFonts w:ascii="Times New Roman"/>
          <w:b w:val="false"/>
          <w:i w:val="false"/>
          <w:color w:val="000000"/>
          <w:sz w:val="28"/>
        </w:rPr>
        <w:t>
      При совершении сделок, требующих нотариального удостоверения или государственной регистрации, нотариус истребует согласие остальных участников совместной собственности на совершение сделки, которое подлежит нотариальному засвидетельствованию.</w:t>
      </w:r>
    </w:p>
    <w:bookmarkEnd w:id="48"/>
    <w:bookmarkStart w:name="z57" w:id="49"/>
    <w:p>
      <w:pPr>
        <w:spacing w:after="0"/>
        <w:ind w:left="0"/>
        <w:jc w:val="both"/>
      </w:pPr>
      <w:r>
        <w:rPr>
          <w:rFonts w:ascii="Times New Roman"/>
          <w:b w:val="false"/>
          <w:i w:val="false"/>
          <w:color w:val="000000"/>
          <w:sz w:val="28"/>
        </w:rPr>
        <w:t>
      44. При совершении одним из супругов сделки по распоряжению общим имуществом супругов предполагается согласие другого супруга, если брачным договором не установлен иной режим имущества.</w:t>
      </w:r>
    </w:p>
    <w:bookmarkEnd w:id="49"/>
    <w:bookmarkStart w:name="z58" w:id="50"/>
    <w:p>
      <w:pPr>
        <w:spacing w:after="0"/>
        <w:ind w:left="0"/>
        <w:jc w:val="both"/>
      </w:pPr>
      <w:r>
        <w:rPr>
          <w:rFonts w:ascii="Times New Roman"/>
          <w:b w:val="false"/>
          <w:i w:val="false"/>
          <w:color w:val="000000"/>
          <w:sz w:val="28"/>
        </w:rPr>
        <w:t>
      Для совершения одним из супругов сделки по распоряжению (приобретению) или расторжению сделки, требующей нотариального удостоверения и (или) регистрации в установленном законодательством порядке, необходимо истребовать нотариально удостоверенное согласие другого супруга, либо заявление о том, что собственник отчуждаемого имущества в браке не состоит, за исключением сделки по отчуждению имущества, приобретенного супругом на основании безвозмездных сделок, до регистрации брака или в порядке наследования, а также за исключением сделки по отчуждению имущества, которое принадлежит супругу в режиме раздельной собственности на основании брачного договора. В последнем случае нотариусу предъявляется брачный договор.</w:t>
      </w:r>
    </w:p>
    <w:bookmarkEnd w:id="50"/>
    <w:bookmarkStart w:name="z59" w:id="51"/>
    <w:p>
      <w:pPr>
        <w:spacing w:after="0"/>
        <w:ind w:left="0"/>
        <w:jc w:val="both"/>
      </w:pPr>
      <w:r>
        <w:rPr>
          <w:rFonts w:ascii="Times New Roman"/>
          <w:b w:val="false"/>
          <w:i w:val="false"/>
          <w:color w:val="000000"/>
          <w:sz w:val="28"/>
        </w:rPr>
        <w:t>
      При этом в тексте договора указывается, что имущество приобретается с согласия супруга (и) с указанием полностью его (ее) фамилии, имени и отчества (при его наличии), индивидуального идентификационного номера, даты и места рождения либо, что приобретатель на момент заключения договора в браке ни с кем не состоит, а в случаях наличия брачного договора указываются фамилия, имя, отчество (при его наличии) нотариуса, удостоверившего брачный договор, дату и место удостоверения, реестровый номер и правовой режим имущества.</w:t>
      </w:r>
    </w:p>
    <w:bookmarkEnd w:id="51"/>
    <w:bookmarkStart w:name="z60" w:id="52"/>
    <w:p>
      <w:pPr>
        <w:spacing w:after="0"/>
        <w:ind w:left="0"/>
        <w:jc w:val="both"/>
      </w:pPr>
      <w:r>
        <w:rPr>
          <w:rFonts w:ascii="Times New Roman"/>
          <w:b w:val="false"/>
          <w:i w:val="false"/>
          <w:color w:val="000000"/>
          <w:sz w:val="28"/>
        </w:rPr>
        <w:t>
      Брачные отношения супругов нотариус проверяет по свидетельству о браке или через Единую нотариальную информационную систему (далее - ЕНИС) в государственной базе данных "Физические лица", информационной системе "регистрационный пункт ЗАГС", о чем также производит запись на согласии и указывает номер, дату выдачи свидетельства и наименование органа, выдавшего документ.</w:t>
      </w:r>
    </w:p>
    <w:bookmarkEnd w:id="52"/>
    <w:bookmarkStart w:name="z61" w:id="53"/>
    <w:p>
      <w:pPr>
        <w:spacing w:after="0"/>
        <w:ind w:left="0"/>
        <w:jc w:val="both"/>
      </w:pPr>
      <w:r>
        <w:rPr>
          <w:rFonts w:ascii="Times New Roman"/>
          <w:b w:val="false"/>
          <w:i w:val="false"/>
          <w:color w:val="000000"/>
          <w:sz w:val="28"/>
        </w:rPr>
        <w:t>
      При удостоверении сделки по отчуждению имущества на основании выданной доверенности правообладателя имущества, заявление об отсутствии брачных отношений отбирается от поверенного, в случае если оно уполномочено на совершение данного вида нотариального действия.</w:t>
      </w:r>
    </w:p>
    <w:bookmarkEnd w:id="53"/>
    <w:bookmarkStart w:name="z62" w:id="54"/>
    <w:p>
      <w:pPr>
        <w:spacing w:after="0"/>
        <w:ind w:left="0"/>
        <w:jc w:val="both"/>
      </w:pPr>
      <w:r>
        <w:rPr>
          <w:rFonts w:ascii="Times New Roman"/>
          <w:b w:val="false"/>
          <w:i w:val="false"/>
          <w:color w:val="000000"/>
          <w:sz w:val="28"/>
        </w:rPr>
        <w:t>
      Не подлежат нотариальному удостоверению договора по приобретению квартир, жилых домов (</w:t>
      </w:r>
      <w:r>
        <w:rPr>
          <w:rFonts w:ascii="Times New Roman"/>
          <w:b w:val="false"/>
          <w:i w:val="false"/>
          <w:color w:val="000000"/>
          <w:sz w:val="28"/>
        </w:rPr>
        <w:t>статья 9</w:t>
      </w:r>
      <w:r>
        <w:rPr>
          <w:rFonts w:ascii="Times New Roman"/>
          <w:b w:val="false"/>
          <w:i w:val="false"/>
          <w:color w:val="000000"/>
          <w:sz w:val="28"/>
        </w:rPr>
        <w:t xml:space="preserve"> Закона Республики Казахстан "О правовом положении иностранцев"), земельных участков (указанных в </w:t>
      </w:r>
      <w:r>
        <w:rPr>
          <w:rFonts w:ascii="Times New Roman"/>
          <w:b w:val="false"/>
          <w:i w:val="false"/>
          <w:color w:val="000000"/>
          <w:sz w:val="28"/>
        </w:rPr>
        <w:t>статье 23</w:t>
      </w:r>
      <w:r>
        <w:rPr>
          <w:rFonts w:ascii="Times New Roman"/>
          <w:b w:val="false"/>
          <w:i w:val="false"/>
          <w:color w:val="000000"/>
          <w:sz w:val="28"/>
        </w:rPr>
        <w:t xml:space="preserve"> Земельного кодекса Республики Казахстан) если один из супругов является иностранным гражданином, не имеющим вида на жительство в Республике Казахстан, а также, если брачным договором между супругами не установлен режим раздельной собственности.</w:t>
      </w:r>
    </w:p>
    <w:bookmarkEnd w:id="54"/>
    <w:bookmarkStart w:name="z63" w:id="55"/>
    <w:p>
      <w:pPr>
        <w:spacing w:after="0"/>
        <w:ind w:left="0"/>
        <w:jc w:val="both"/>
      </w:pPr>
      <w:r>
        <w:rPr>
          <w:rFonts w:ascii="Times New Roman"/>
          <w:b w:val="false"/>
          <w:i w:val="false"/>
          <w:color w:val="000000"/>
          <w:sz w:val="28"/>
        </w:rPr>
        <w:t>
      45. В случае, если в согласии на отчуждение имущества указано кому отчуждается имущество, его цена и другие условия, нотариус при удостоверении сделки по отчуждению имущества проверяет соблюдение этих условий.";</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65" w:id="56"/>
    <w:p>
      <w:pPr>
        <w:spacing w:after="0"/>
        <w:ind w:left="0"/>
        <w:jc w:val="both"/>
      </w:pPr>
      <w:r>
        <w:rPr>
          <w:rFonts w:ascii="Times New Roman"/>
          <w:b w:val="false"/>
          <w:i w:val="false"/>
          <w:color w:val="000000"/>
          <w:sz w:val="28"/>
        </w:rPr>
        <w:t>
      "48. При удостоверении договоров отчуждения недвижимого имущества нотариус истребует правоустанавливающие, идентификационные документы на земельный участок и определяет полномочия собственника земельного участка (землепользователя) по отчуждению принадлежащих ему прав.</w:t>
      </w:r>
    </w:p>
    <w:bookmarkEnd w:id="56"/>
    <w:bookmarkStart w:name="z66" w:id="57"/>
    <w:p>
      <w:pPr>
        <w:spacing w:after="0"/>
        <w:ind w:left="0"/>
        <w:jc w:val="both"/>
      </w:pPr>
      <w:r>
        <w:rPr>
          <w:rFonts w:ascii="Times New Roman"/>
          <w:b w:val="false"/>
          <w:i w:val="false"/>
          <w:color w:val="000000"/>
          <w:sz w:val="28"/>
        </w:rPr>
        <w:t>
      При этом нотариус сверяет сведения о правообладателе и идентификационные характеристики объекта недвижимости, указанные в правоустанавливающем документе с документами, удостоверяющими личность правообладателей физических лиц или справкой о регистрации юридического лица, а также со сведениями государственных баз данных "Регистр недвижимости" и "Юридические лица".</w:t>
      </w:r>
    </w:p>
    <w:bookmarkEnd w:id="57"/>
    <w:bookmarkStart w:name="z67" w:id="58"/>
    <w:p>
      <w:pPr>
        <w:spacing w:after="0"/>
        <w:ind w:left="0"/>
        <w:jc w:val="both"/>
      </w:pPr>
      <w:r>
        <w:rPr>
          <w:rFonts w:ascii="Times New Roman"/>
          <w:b w:val="false"/>
          <w:i w:val="false"/>
          <w:color w:val="000000"/>
          <w:sz w:val="28"/>
        </w:rPr>
        <w:t xml:space="preserve">
      В случае изменения сведений о правообладателе и идентификационных характеристик объекта недвижимости они подлежат обязательной государственной регистрации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государственной регистрации прав на недвижимое имущество". Регистрация изменений производится проставлением соответствующей надписи регистрирующего органа на правоустанавливающем документе и скрепляется подписью и печатью.</w:t>
      </w:r>
    </w:p>
    <w:bookmarkEnd w:id="58"/>
    <w:bookmarkStart w:name="z68" w:id="59"/>
    <w:p>
      <w:pPr>
        <w:spacing w:after="0"/>
        <w:ind w:left="0"/>
        <w:jc w:val="both"/>
      </w:pPr>
      <w:r>
        <w:rPr>
          <w:rFonts w:ascii="Times New Roman"/>
          <w:b w:val="false"/>
          <w:i w:val="false"/>
          <w:color w:val="000000"/>
          <w:sz w:val="28"/>
        </w:rPr>
        <w:t>
      Нотариус не истребует идентификационные документы на земельный участок при отчуждении жилых и нежилых помещений, находящихся в составе кондоминиума.</w:t>
      </w:r>
    </w:p>
    <w:bookmarkEnd w:id="59"/>
    <w:bookmarkStart w:name="z69" w:id="60"/>
    <w:p>
      <w:pPr>
        <w:spacing w:after="0"/>
        <w:ind w:left="0"/>
        <w:jc w:val="both"/>
      </w:pPr>
      <w:r>
        <w:rPr>
          <w:rFonts w:ascii="Times New Roman"/>
          <w:b w:val="false"/>
          <w:i w:val="false"/>
          <w:color w:val="000000"/>
          <w:sz w:val="28"/>
        </w:rPr>
        <w:t>
      Через ЕНИС в государственной базе данных "Физические лица" нотариус проверяет сведения и уведомляет приобретателя о количестве зарегистрированных лиц по адресу с регистрационным кодом адреса (РКА) объекта недвижимости.";</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71" w:id="61"/>
    <w:p>
      <w:pPr>
        <w:spacing w:after="0"/>
        <w:ind w:left="0"/>
        <w:jc w:val="both"/>
      </w:pPr>
      <w:r>
        <w:rPr>
          <w:rFonts w:ascii="Times New Roman"/>
          <w:b w:val="false"/>
          <w:i w:val="false"/>
          <w:color w:val="000000"/>
          <w:sz w:val="28"/>
        </w:rPr>
        <w:t xml:space="preserve">
      "57. Нотариус удостоверяет договоры ренты и пожизненного содержания с иждивением в соответствии со </w:t>
      </w:r>
      <w:r>
        <w:rPr>
          <w:rFonts w:ascii="Times New Roman"/>
          <w:b w:val="false"/>
          <w:i w:val="false"/>
          <w:color w:val="000000"/>
          <w:sz w:val="28"/>
        </w:rPr>
        <w:t>статьями 517</w:t>
      </w:r>
      <w:r>
        <w:rPr>
          <w:rFonts w:ascii="Times New Roman"/>
          <w:b w:val="false"/>
          <w:i w:val="false"/>
          <w:color w:val="000000"/>
          <w:sz w:val="28"/>
        </w:rPr>
        <w:t xml:space="preserve"> – </w:t>
      </w:r>
      <w:r>
        <w:rPr>
          <w:rFonts w:ascii="Times New Roman"/>
          <w:b w:val="false"/>
          <w:i w:val="false"/>
          <w:color w:val="000000"/>
          <w:sz w:val="28"/>
        </w:rPr>
        <w:t>539</w:t>
      </w:r>
      <w:r>
        <w:rPr>
          <w:rFonts w:ascii="Times New Roman"/>
          <w:b w:val="false"/>
          <w:i w:val="false"/>
          <w:color w:val="000000"/>
          <w:sz w:val="28"/>
        </w:rPr>
        <w:t xml:space="preserve"> Гражданского кодекса Республики Казахстан.";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73" w:id="62"/>
    <w:p>
      <w:pPr>
        <w:spacing w:after="0"/>
        <w:ind w:left="0"/>
        <w:jc w:val="both"/>
      </w:pPr>
      <w:r>
        <w:rPr>
          <w:rFonts w:ascii="Times New Roman"/>
          <w:b w:val="false"/>
          <w:i w:val="false"/>
          <w:color w:val="000000"/>
          <w:sz w:val="28"/>
        </w:rPr>
        <w:t>
      "68. В тексте договора залога указывается, что имущество закладывается с согласия супруга (и) с указанием полностью его (ее) фамилии, имени и отчества (при наличии), индивидуального идентификационного номера, даты и места рождения, либо что залогодатель на момент приобретения имущества в браке ни с кем не состоял, а в случаях наличия брачного договора указываются фамилия, имя, отчество нотариуса, удостоверившего брачный договор, дату удостоверения, реестровый номер, и правовой режим имущества.";</w:t>
      </w:r>
    </w:p>
    <w:bookmarkEnd w:id="62"/>
    <w:bookmarkStart w:name="z74" w:id="63"/>
    <w:p>
      <w:pPr>
        <w:spacing w:after="0"/>
        <w:ind w:left="0"/>
        <w:jc w:val="both"/>
      </w:pPr>
      <w:r>
        <w:rPr>
          <w:rFonts w:ascii="Times New Roman"/>
          <w:b w:val="false"/>
          <w:i w:val="false"/>
          <w:color w:val="000000"/>
          <w:sz w:val="28"/>
        </w:rPr>
        <w:t>
      дополнить главой 3-1 следующего содержания:</w:t>
      </w:r>
    </w:p>
    <w:bookmarkEnd w:id="63"/>
    <w:bookmarkStart w:name="z75" w:id="64"/>
    <w:p>
      <w:pPr>
        <w:spacing w:after="0"/>
        <w:ind w:left="0"/>
        <w:jc w:val="both"/>
      </w:pPr>
      <w:r>
        <w:rPr>
          <w:rFonts w:ascii="Times New Roman"/>
          <w:b w:val="false"/>
          <w:i w:val="false"/>
          <w:color w:val="000000"/>
          <w:sz w:val="28"/>
        </w:rPr>
        <w:t>
      "Глава 3-1. Удостоверение согласий";</w:t>
      </w:r>
    </w:p>
    <w:bookmarkEnd w:id="64"/>
    <w:bookmarkStart w:name="z76" w:id="65"/>
    <w:p>
      <w:pPr>
        <w:spacing w:after="0"/>
        <w:ind w:left="0"/>
        <w:jc w:val="both"/>
      </w:pPr>
      <w:r>
        <w:rPr>
          <w:rFonts w:ascii="Times New Roman"/>
          <w:b w:val="false"/>
          <w:i w:val="false"/>
          <w:color w:val="000000"/>
          <w:sz w:val="28"/>
        </w:rPr>
        <w:t>
      дополнить пунктами 68-1, 68-2, 68-3, 68-4, 68-5 следующего содержания:</w:t>
      </w:r>
    </w:p>
    <w:bookmarkEnd w:id="65"/>
    <w:bookmarkStart w:name="z77" w:id="66"/>
    <w:p>
      <w:pPr>
        <w:spacing w:after="0"/>
        <w:ind w:left="0"/>
        <w:jc w:val="both"/>
      </w:pPr>
      <w:r>
        <w:rPr>
          <w:rFonts w:ascii="Times New Roman"/>
          <w:b w:val="false"/>
          <w:i w:val="false"/>
          <w:color w:val="000000"/>
          <w:sz w:val="28"/>
        </w:rPr>
        <w:t>
      "68-1. Нотариус удостоверяет согласие в случае, когда нотариальное удостоверение согласия предусмотрено законодательством.</w:t>
      </w:r>
    </w:p>
    <w:bookmarkEnd w:id="66"/>
    <w:bookmarkStart w:name="z78" w:id="67"/>
    <w:p>
      <w:pPr>
        <w:spacing w:after="0"/>
        <w:ind w:left="0"/>
        <w:jc w:val="both"/>
      </w:pPr>
      <w:r>
        <w:rPr>
          <w:rFonts w:ascii="Times New Roman"/>
          <w:b w:val="false"/>
          <w:i w:val="false"/>
          <w:color w:val="000000"/>
          <w:sz w:val="28"/>
        </w:rPr>
        <w:t>
      К таким согласиям относятся:</w:t>
      </w:r>
    </w:p>
    <w:bookmarkEnd w:id="67"/>
    <w:bookmarkStart w:name="z79" w:id="68"/>
    <w:p>
      <w:pPr>
        <w:spacing w:after="0"/>
        <w:ind w:left="0"/>
        <w:jc w:val="both"/>
      </w:pPr>
      <w:r>
        <w:rPr>
          <w:rFonts w:ascii="Times New Roman"/>
          <w:b w:val="false"/>
          <w:i w:val="false"/>
          <w:color w:val="000000"/>
          <w:sz w:val="28"/>
        </w:rPr>
        <w:t>
      согласие участников совместной собственности на совершение сделки;</w:t>
      </w:r>
    </w:p>
    <w:bookmarkEnd w:id="68"/>
    <w:bookmarkStart w:name="z80" w:id="69"/>
    <w:p>
      <w:pPr>
        <w:spacing w:after="0"/>
        <w:ind w:left="0"/>
        <w:jc w:val="both"/>
      </w:pPr>
      <w:r>
        <w:rPr>
          <w:rFonts w:ascii="Times New Roman"/>
          <w:b w:val="false"/>
          <w:i w:val="false"/>
          <w:color w:val="000000"/>
          <w:sz w:val="28"/>
        </w:rPr>
        <w:t>
      согласие супруга для совершения другим супругом сделки по распоряжению недвижимостью и сделки, требующей нотариального удостоверения и (или) регистрации в установленном законом порядке;</w:t>
      </w:r>
    </w:p>
    <w:bookmarkEnd w:id="69"/>
    <w:bookmarkStart w:name="z81" w:id="70"/>
    <w:p>
      <w:pPr>
        <w:spacing w:after="0"/>
        <w:ind w:left="0"/>
        <w:jc w:val="both"/>
      </w:pPr>
      <w:r>
        <w:rPr>
          <w:rFonts w:ascii="Times New Roman"/>
          <w:b w:val="false"/>
          <w:i w:val="false"/>
          <w:color w:val="000000"/>
          <w:sz w:val="28"/>
        </w:rPr>
        <w:t>
      согласие супруга при заключении договора суррогатного материнства супругой;</w:t>
      </w:r>
    </w:p>
    <w:bookmarkEnd w:id="70"/>
    <w:bookmarkStart w:name="z82" w:id="71"/>
    <w:p>
      <w:pPr>
        <w:spacing w:after="0"/>
        <w:ind w:left="0"/>
        <w:jc w:val="both"/>
      </w:pPr>
      <w:r>
        <w:rPr>
          <w:rFonts w:ascii="Times New Roman"/>
          <w:b w:val="false"/>
          <w:i w:val="false"/>
          <w:color w:val="000000"/>
          <w:sz w:val="28"/>
        </w:rPr>
        <w:t>
      согласие супруга на использование общего имущества супругов для осуществления личного предпринимательства;</w:t>
      </w:r>
    </w:p>
    <w:bookmarkEnd w:id="71"/>
    <w:bookmarkStart w:name="z83" w:id="72"/>
    <w:p>
      <w:pPr>
        <w:spacing w:after="0"/>
        <w:ind w:left="0"/>
        <w:jc w:val="both"/>
      </w:pPr>
      <w:r>
        <w:rPr>
          <w:rFonts w:ascii="Times New Roman"/>
          <w:b w:val="false"/>
          <w:i w:val="false"/>
          <w:color w:val="000000"/>
          <w:sz w:val="28"/>
        </w:rPr>
        <w:t>
      согласие супруга при осуществлении совместного предпринимательства если в деловом обороте от имени супругов выступает один из них;</w:t>
      </w:r>
    </w:p>
    <w:bookmarkEnd w:id="72"/>
    <w:bookmarkStart w:name="z84" w:id="73"/>
    <w:p>
      <w:pPr>
        <w:spacing w:after="0"/>
        <w:ind w:left="0"/>
        <w:jc w:val="both"/>
      </w:pPr>
      <w:r>
        <w:rPr>
          <w:rFonts w:ascii="Times New Roman"/>
          <w:b w:val="false"/>
          <w:i w:val="false"/>
          <w:color w:val="000000"/>
          <w:sz w:val="28"/>
        </w:rPr>
        <w:t>
      согласие законных представителей несовершеннолетних или недееспособных лиц на изъятие тканей (части ткани) и (или) органов (части органов);</w:t>
      </w:r>
    </w:p>
    <w:bookmarkEnd w:id="73"/>
    <w:bookmarkStart w:name="z85" w:id="74"/>
    <w:p>
      <w:pPr>
        <w:spacing w:after="0"/>
        <w:ind w:left="0"/>
        <w:jc w:val="both"/>
      </w:pPr>
      <w:r>
        <w:rPr>
          <w:rFonts w:ascii="Times New Roman"/>
          <w:b w:val="false"/>
          <w:i w:val="false"/>
          <w:color w:val="000000"/>
          <w:sz w:val="28"/>
        </w:rPr>
        <w:t>
      согласие на изъятие тканей (части ткани) и (или) органов (части органов) у человека, за исключением гемопоэтических стволовых клеток;</w:t>
      </w:r>
    </w:p>
    <w:bookmarkEnd w:id="74"/>
    <w:bookmarkStart w:name="z86" w:id="75"/>
    <w:p>
      <w:pPr>
        <w:spacing w:after="0"/>
        <w:ind w:left="0"/>
        <w:jc w:val="both"/>
      </w:pPr>
      <w:r>
        <w:rPr>
          <w:rFonts w:ascii="Times New Roman"/>
          <w:b w:val="false"/>
          <w:i w:val="false"/>
          <w:color w:val="000000"/>
          <w:sz w:val="28"/>
        </w:rPr>
        <w:t>
      согласие залогодателя на регистрацию возникновения и изменения залога, предоставленного в обеспечение договора банковского займа;</w:t>
      </w:r>
    </w:p>
    <w:bookmarkEnd w:id="75"/>
    <w:bookmarkStart w:name="z87" w:id="76"/>
    <w:p>
      <w:pPr>
        <w:spacing w:after="0"/>
        <w:ind w:left="0"/>
        <w:jc w:val="both"/>
      </w:pPr>
      <w:r>
        <w:rPr>
          <w:rFonts w:ascii="Times New Roman"/>
          <w:b w:val="false"/>
          <w:i w:val="false"/>
          <w:color w:val="000000"/>
          <w:sz w:val="28"/>
        </w:rPr>
        <w:t>
      согласие заинтересованных лиц на исправление ошибок, допущенных при государственной регистрации прав на недвижимое имущество;</w:t>
      </w:r>
    </w:p>
    <w:bookmarkEnd w:id="76"/>
    <w:bookmarkStart w:name="z88" w:id="77"/>
    <w:p>
      <w:pPr>
        <w:spacing w:after="0"/>
        <w:ind w:left="0"/>
        <w:jc w:val="both"/>
      </w:pPr>
      <w:r>
        <w:rPr>
          <w:rFonts w:ascii="Times New Roman"/>
          <w:b w:val="false"/>
          <w:i w:val="false"/>
          <w:color w:val="000000"/>
          <w:sz w:val="28"/>
        </w:rPr>
        <w:t>
      согласие родителей, усыновителей, опекунов или попечителей на выезд несовершеннолетнего гражданина Республики Казахстан без сопровождения на воздушном транспорте;</w:t>
      </w:r>
    </w:p>
    <w:bookmarkEnd w:id="77"/>
    <w:bookmarkStart w:name="z89" w:id="78"/>
    <w:p>
      <w:pPr>
        <w:spacing w:after="0"/>
        <w:ind w:left="0"/>
        <w:jc w:val="both"/>
      </w:pPr>
      <w:r>
        <w:rPr>
          <w:rFonts w:ascii="Times New Roman"/>
          <w:b w:val="false"/>
          <w:i w:val="false"/>
          <w:color w:val="000000"/>
          <w:sz w:val="28"/>
        </w:rPr>
        <w:t>
      согласие родителя, проживающего на территории Республики Казахстан на выезд на постоянное место жительства граждан Республики Казахстан, не достигших восемнадцати лет, совместно с одним из родителей (опекуном, попечителем);</w:t>
      </w:r>
    </w:p>
    <w:bookmarkEnd w:id="78"/>
    <w:bookmarkStart w:name="z90" w:id="79"/>
    <w:p>
      <w:pPr>
        <w:spacing w:after="0"/>
        <w:ind w:left="0"/>
        <w:jc w:val="both"/>
      </w:pPr>
      <w:r>
        <w:rPr>
          <w:rFonts w:ascii="Times New Roman"/>
          <w:b w:val="false"/>
          <w:i w:val="false"/>
          <w:color w:val="000000"/>
          <w:sz w:val="28"/>
        </w:rPr>
        <w:t>
      согласие физического лица о предоставлении помещения в качестве места нахождения юридического лица в случае, если владельцем помещения является физическое лицо;</w:t>
      </w:r>
    </w:p>
    <w:bookmarkEnd w:id="79"/>
    <w:bookmarkStart w:name="z91" w:id="80"/>
    <w:p>
      <w:pPr>
        <w:spacing w:after="0"/>
        <w:ind w:left="0"/>
        <w:jc w:val="both"/>
      </w:pPr>
      <w:r>
        <w:rPr>
          <w:rFonts w:ascii="Times New Roman"/>
          <w:b w:val="false"/>
          <w:i w:val="false"/>
          <w:color w:val="000000"/>
          <w:sz w:val="28"/>
        </w:rPr>
        <w:t>
      согласие ребенка в возрасте от 14 до 18 лет на постоянное проживание в Республике Казахстан;</w:t>
      </w:r>
    </w:p>
    <w:bookmarkEnd w:id="80"/>
    <w:bookmarkStart w:name="z92" w:id="81"/>
    <w:p>
      <w:pPr>
        <w:spacing w:after="0"/>
        <w:ind w:left="0"/>
        <w:jc w:val="both"/>
      </w:pPr>
      <w:r>
        <w:rPr>
          <w:rFonts w:ascii="Times New Roman"/>
          <w:b w:val="false"/>
          <w:i w:val="false"/>
          <w:color w:val="000000"/>
          <w:sz w:val="28"/>
        </w:rPr>
        <w:t>
      согласие супруга (-и), в случае если состоит в браке при выдаче решения органа опеки и попечительства об учете мнения ребенка, достигшего десятилетнего возраста, при установлении опеки или попечительства над ребенком-сиротой (детьми-сиротами) и ребенком (детьми), оставшимся без попечения родителей, при передаче ребенка (детей) на патронатное воспитание и назначение выплаты денежных средств на содержание ребенка (детей), переданного патронатным воспитателям;</w:t>
      </w:r>
    </w:p>
    <w:bookmarkEnd w:id="81"/>
    <w:bookmarkStart w:name="z93" w:id="82"/>
    <w:p>
      <w:pPr>
        <w:spacing w:after="0"/>
        <w:ind w:left="0"/>
        <w:jc w:val="both"/>
      </w:pPr>
      <w:r>
        <w:rPr>
          <w:rFonts w:ascii="Times New Roman"/>
          <w:b w:val="false"/>
          <w:i w:val="false"/>
          <w:color w:val="000000"/>
          <w:sz w:val="28"/>
        </w:rPr>
        <w:t>
      согласие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 а также другие согласия предусмотренные законодательством.</w:t>
      </w:r>
    </w:p>
    <w:bookmarkEnd w:id="82"/>
    <w:bookmarkStart w:name="z94" w:id="83"/>
    <w:p>
      <w:pPr>
        <w:spacing w:after="0"/>
        <w:ind w:left="0"/>
        <w:jc w:val="both"/>
      </w:pPr>
      <w:r>
        <w:rPr>
          <w:rFonts w:ascii="Times New Roman"/>
          <w:b w:val="false"/>
          <w:i w:val="false"/>
          <w:color w:val="000000"/>
          <w:sz w:val="28"/>
        </w:rPr>
        <w:t>
      68-2. Удостоверение согласия производится с соблюдением общих правил удостоверения сделок.</w:t>
      </w:r>
    </w:p>
    <w:bookmarkEnd w:id="83"/>
    <w:bookmarkStart w:name="z95" w:id="84"/>
    <w:p>
      <w:pPr>
        <w:spacing w:after="0"/>
        <w:ind w:left="0"/>
        <w:jc w:val="both"/>
      </w:pPr>
      <w:r>
        <w:rPr>
          <w:rFonts w:ascii="Times New Roman"/>
          <w:b w:val="false"/>
          <w:i w:val="false"/>
          <w:color w:val="000000"/>
          <w:sz w:val="28"/>
        </w:rPr>
        <w:t>
      68-3. В согласии указывается:</w:t>
      </w:r>
    </w:p>
    <w:bookmarkEnd w:id="84"/>
    <w:bookmarkStart w:name="z96" w:id="85"/>
    <w:p>
      <w:pPr>
        <w:spacing w:after="0"/>
        <w:ind w:left="0"/>
        <w:jc w:val="both"/>
      </w:pPr>
      <w:r>
        <w:rPr>
          <w:rFonts w:ascii="Times New Roman"/>
          <w:b w:val="false"/>
          <w:i w:val="false"/>
          <w:color w:val="000000"/>
          <w:sz w:val="28"/>
        </w:rPr>
        <w:t>
      наименование документа "Согласие";</w:t>
      </w:r>
    </w:p>
    <w:bookmarkEnd w:id="85"/>
    <w:bookmarkStart w:name="z97" w:id="86"/>
    <w:p>
      <w:pPr>
        <w:spacing w:after="0"/>
        <w:ind w:left="0"/>
        <w:jc w:val="both"/>
      </w:pPr>
      <w:r>
        <w:rPr>
          <w:rFonts w:ascii="Times New Roman"/>
          <w:b w:val="false"/>
          <w:i w:val="false"/>
          <w:color w:val="000000"/>
          <w:sz w:val="28"/>
        </w:rPr>
        <w:t>
      место и дата удостоверения согласия; фамилия, имя, отчество (при наличии), лица (лиц), подписавшего (подписавших) согласие, индивидуальный идентификационный номер, дата и место рождения, место жительства или место нахождения.</w:t>
      </w:r>
    </w:p>
    <w:bookmarkEnd w:id="86"/>
    <w:bookmarkStart w:name="z98" w:id="87"/>
    <w:p>
      <w:pPr>
        <w:spacing w:after="0"/>
        <w:ind w:left="0"/>
        <w:jc w:val="both"/>
      </w:pPr>
      <w:r>
        <w:rPr>
          <w:rFonts w:ascii="Times New Roman"/>
          <w:b w:val="false"/>
          <w:i w:val="false"/>
          <w:color w:val="000000"/>
          <w:sz w:val="28"/>
        </w:rPr>
        <w:t>
      В случаях, когда законодательство допускает дачу согласия представителем, такое согласие удостоверяется при условии подтверждения полномочий представителя соответствующими документами.</w:t>
      </w:r>
    </w:p>
    <w:bookmarkEnd w:id="87"/>
    <w:bookmarkStart w:name="z99" w:id="88"/>
    <w:p>
      <w:pPr>
        <w:spacing w:after="0"/>
        <w:ind w:left="0"/>
        <w:jc w:val="both"/>
      </w:pPr>
      <w:r>
        <w:rPr>
          <w:rFonts w:ascii="Times New Roman"/>
          <w:b w:val="false"/>
          <w:i w:val="false"/>
          <w:color w:val="000000"/>
          <w:sz w:val="28"/>
        </w:rPr>
        <w:t>
      68-4. Согласие удостоверяется нотариусом в двух экземплярах, один из которых хранится в делах нотариуса. Удостоверение одного согласия независимо от количества лиц, его подписавших, является одним нотариальным действием.</w:t>
      </w:r>
    </w:p>
    <w:bookmarkEnd w:id="88"/>
    <w:bookmarkStart w:name="z100" w:id="89"/>
    <w:p>
      <w:pPr>
        <w:spacing w:after="0"/>
        <w:ind w:left="0"/>
        <w:jc w:val="both"/>
      </w:pPr>
      <w:r>
        <w:rPr>
          <w:rFonts w:ascii="Times New Roman"/>
          <w:b w:val="false"/>
          <w:i w:val="false"/>
          <w:color w:val="000000"/>
          <w:sz w:val="28"/>
        </w:rPr>
        <w:t>
      68-5. Отказ от согласия или изменение его условий не допускаются, за исключением случаев, предусмотренных законодательством.</w:t>
      </w:r>
    </w:p>
    <w:bookmarkEnd w:id="89"/>
    <w:bookmarkStart w:name="z101" w:id="90"/>
    <w:p>
      <w:pPr>
        <w:spacing w:after="0"/>
        <w:ind w:left="0"/>
        <w:jc w:val="both"/>
      </w:pPr>
      <w:r>
        <w:rPr>
          <w:rFonts w:ascii="Times New Roman"/>
          <w:b w:val="false"/>
          <w:i w:val="false"/>
          <w:color w:val="000000"/>
          <w:sz w:val="28"/>
        </w:rPr>
        <w:t>
      Законодательством предусмотрена отмена согласия законных представителей несовершеннолетних или недееспособных лиц на изъятие тканей (части ткани) и (или) органов (части органов) в любой момент до начала медицинского вмешательства.";</w:t>
      </w:r>
    </w:p>
    <w:bookmarkEnd w:id="90"/>
    <w:bookmarkStart w:name="z102" w:id="9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91"/>
    <w:bookmarkStart w:name="z103" w:id="92"/>
    <w:p>
      <w:pPr>
        <w:spacing w:after="0"/>
        <w:ind w:left="0"/>
        <w:jc w:val="both"/>
      </w:pPr>
      <w:r>
        <w:rPr>
          <w:rFonts w:ascii="Times New Roman"/>
          <w:b w:val="false"/>
          <w:i w:val="false"/>
          <w:color w:val="000000"/>
          <w:sz w:val="28"/>
        </w:rPr>
        <w:t>
      "Глава 4.Удостоверение договоров о порядке пользования имуществом";</w:t>
      </w:r>
    </w:p>
    <w:bookmarkEnd w:id="92"/>
    <w:bookmarkStart w:name="z104" w:id="9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93"/>
    <w:bookmarkStart w:name="z105" w:id="94"/>
    <w:p>
      <w:pPr>
        <w:spacing w:after="0"/>
        <w:ind w:left="0"/>
        <w:jc w:val="both"/>
      </w:pPr>
      <w:r>
        <w:rPr>
          <w:rFonts w:ascii="Times New Roman"/>
          <w:b w:val="false"/>
          <w:i w:val="false"/>
          <w:color w:val="000000"/>
          <w:sz w:val="28"/>
        </w:rPr>
        <w:t>
      "Глава 5. Удостоверение договоров о разделе имущества";</w:t>
      </w:r>
    </w:p>
    <w:bookmarkEnd w:id="94"/>
    <w:bookmarkStart w:name="z106" w:id="9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95"/>
    <w:bookmarkStart w:name="z107" w:id="96"/>
    <w:p>
      <w:pPr>
        <w:spacing w:after="0"/>
        <w:ind w:left="0"/>
        <w:jc w:val="both"/>
      </w:pPr>
      <w:r>
        <w:rPr>
          <w:rFonts w:ascii="Times New Roman"/>
          <w:b w:val="false"/>
          <w:i w:val="false"/>
          <w:color w:val="000000"/>
          <w:sz w:val="28"/>
        </w:rPr>
        <w:t>
      "Глава 6. Удостоверение брачных договоров";</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следующий редакции:</w:t>
      </w:r>
    </w:p>
    <w:bookmarkStart w:name="z109" w:id="97"/>
    <w:p>
      <w:pPr>
        <w:spacing w:after="0"/>
        <w:ind w:left="0"/>
        <w:jc w:val="both"/>
      </w:pPr>
      <w:r>
        <w:rPr>
          <w:rFonts w:ascii="Times New Roman"/>
          <w:b w:val="false"/>
          <w:i w:val="false"/>
          <w:color w:val="000000"/>
          <w:sz w:val="28"/>
        </w:rPr>
        <w:t>
      "84. Брачным договором признается соглашение лиц, вступающих в брак (супружество), или соглашение супругов, определяющее имущественные права и обязанности супругов в браке (супружестве) и (или) в случае его расторжения.</w:t>
      </w:r>
    </w:p>
    <w:bookmarkEnd w:id="97"/>
    <w:bookmarkStart w:name="z110" w:id="98"/>
    <w:p>
      <w:pPr>
        <w:spacing w:after="0"/>
        <w:ind w:left="0"/>
        <w:jc w:val="both"/>
      </w:pPr>
      <w:r>
        <w:rPr>
          <w:rFonts w:ascii="Times New Roman"/>
          <w:b w:val="false"/>
          <w:i w:val="false"/>
          <w:color w:val="000000"/>
          <w:sz w:val="28"/>
        </w:rPr>
        <w:t>
      Брачный договор заключается в письменной форме и подлежит обязательному нотариальному удостоверению.</w:t>
      </w:r>
    </w:p>
    <w:bookmarkEnd w:id="98"/>
    <w:bookmarkStart w:name="z111" w:id="99"/>
    <w:p>
      <w:pPr>
        <w:spacing w:after="0"/>
        <w:ind w:left="0"/>
        <w:jc w:val="both"/>
      </w:pPr>
      <w:r>
        <w:rPr>
          <w:rFonts w:ascii="Times New Roman"/>
          <w:b w:val="false"/>
          <w:i w:val="false"/>
          <w:color w:val="000000"/>
          <w:sz w:val="28"/>
        </w:rPr>
        <w:t xml:space="preserve">
      Брачный договор составляется в соответствии с нормами </w:t>
      </w:r>
      <w:r>
        <w:rPr>
          <w:rFonts w:ascii="Times New Roman"/>
          <w:b w:val="false"/>
          <w:i w:val="false"/>
          <w:color w:val="000000"/>
          <w:sz w:val="28"/>
        </w:rPr>
        <w:t>статей 39</w:t>
      </w:r>
      <w:r>
        <w:rPr>
          <w:rFonts w:ascii="Times New Roman"/>
          <w:b w:val="false"/>
          <w:i w:val="false"/>
          <w:color w:val="000000"/>
          <w:sz w:val="28"/>
        </w:rPr>
        <w:t>-</w:t>
      </w:r>
      <w:r>
        <w:rPr>
          <w:rFonts w:ascii="Times New Roman"/>
          <w:b w:val="false"/>
          <w:i w:val="false"/>
          <w:color w:val="000000"/>
          <w:sz w:val="28"/>
        </w:rPr>
        <w:t>43</w:t>
      </w:r>
      <w:r>
        <w:rPr>
          <w:rFonts w:ascii="Times New Roman"/>
          <w:b w:val="false"/>
          <w:i w:val="false"/>
          <w:color w:val="000000"/>
          <w:sz w:val="28"/>
        </w:rPr>
        <w:t xml:space="preserve"> Кодекса Республики Казахстан "О браке (супружестве) и семье".";</w:t>
      </w:r>
    </w:p>
    <w:bookmarkEnd w:id="99"/>
    <w:bookmarkStart w:name="z112" w:id="10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100"/>
    <w:bookmarkStart w:name="z113" w:id="101"/>
    <w:p>
      <w:pPr>
        <w:spacing w:after="0"/>
        <w:ind w:left="0"/>
        <w:jc w:val="both"/>
      </w:pPr>
      <w:r>
        <w:rPr>
          <w:rFonts w:ascii="Times New Roman"/>
          <w:b w:val="false"/>
          <w:i w:val="false"/>
          <w:color w:val="000000"/>
          <w:sz w:val="28"/>
        </w:rPr>
        <w:t>
      "Глава 7. Удостоверение завещаний";</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следующий редакции:</w:t>
      </w:r>
    </w:p>
    <w:bookmarkStart w:name="z115" w:id="102"/>
    <w:p>
      <w:pPr>
        <w:spacing w:after="0"/>
        <w:ind w:left="0"/>
        <w:jc w:val="both"/>
      </w:pPr>
      <w:r>
        <w:rPr>
          <w:rFonts w:ascii="Times New Roman"/>
          <w:b w:val="false"/>
          <w:i w:val="false"/>
          <w:color w:val="000000"/>
          <w:sz w:val="28"/>
        </w:rPr>
        <w:t>
      "86. При удостоверении завещаний от завещателей не требуется представления доказательств, подтверждающих его право на завещаемое имущество.</w:t>
      </w:r>
    </w:p>
    <w:bookmarkEnd w:id="102"/>
    <w:bookmarkStart w:name="z116" w:id="103"/>
    <w:p>
      <w:pPr>
        <w:spacing w:after="0"/>
        <w:ind w:left="0"/>
        <w:jc w:val="both"/>
      </w:pPr>
      <w:r>
        <w:rPr>
          <w:rFonts w:ascii="Times New Roman"/>
          <w:b w:val="false"/>
          <w:i w:val="false"/>
          <w:color w:val="000000"/>
          <w:sz w:val="28"/>
        </w:rPr>
        <w:t>
      Завещание совершается в письменной форме с указанием места и времени его составления и подлежит обязательному нотариальному удостоверению.";</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изложить в следующий редакции:</w:t>
      </w:r>
    </w:p>
    <w:bookmarkStart w:name="z118" w:id="104"/>
    <w:p>
      <w:pPr>
        <w:spacing w:after="0"/>
        <w:ind w:left="0"/>
        <w:jc w:val="both"/>
      </w:pPr>
      <w:r>
        <w:rPr>
          <w:rFonts w:ascii="Times New Roman"/>
          <w:b w:val="false"/>
          <w:i w:val="false"/>
          <w:color w:val="000000"/>
          <w:sz w:val="28"/>
        </w:rPr>
        <w:t>
      "88. Завещание пишется лично завещателем либо записывается нотариусом со слов завещателя в присутствии свидетелей.</w:t>
      </w:r>
    </w:p>
    <w:bookmarkEnd w:id="104"/>
    <w:bookmarkStart w:name="z119" w:id="105"/>
    <w:p>
      <w:pPr>
        <w:spacing w:after="0"/>
        <w:ind w:left="0"/>
        <w:jc w:val="both"/>
      </w:pPr>
      <w:r>
        <w:rPr>
          <w:rFonts w:ascii="Times New Roman"/>
          <w:b w:val="false"/>
          <w:i w:val="false"/>
          <w:color w:val="000000"/>
          <w:sz w:val="28"/>
        </w:rPr>
        <w:t>
      В завещании указывается место, дата и время его составления.</w:t>
      </w:r>
    </w:p>
    <w:bookmarkEnd w:id="105"/>
    <w:bookmarkStart w:name="z120" w:id="106"/>
    <w:p>
      <w:pPr>
        <w:spacing w:after="0"/>
        <w:ind w:left="0"/>
        <w:jc w:val="both"/>
      </w:pPr>
      <w:r>
        <w:rPr>
          <w:rFonts w:ascii="Times New Roman"/>
          <w:b w:val="false"/>
          <w:i w:val="false"/>
          <w:color w:val="000000"/>
          <w:sz w:val="28"/>
        </w:rPr>
        <w:t>
      При составлении завещания в присутствии свидетеля, в тексте завещания и в реестре указывается фамилия, имя, отчество (при его наличии), дата и место рождения, индивидуальные идентификационные номера, а также место жительство свидетеля. Аналогичные сведения указываются в завещании и в реестре в отношении лица, подписавшего завещание вместо завещателя.</w:t>
      </w:r>
    </w:p>
    <w:bookmarkEnd w:id="106"/>
    <w:bookmarkStart w:name="z121" w:id="107"/>
    <w:p>
      <w:pPr>
        <w:spacing w:after="0"/>
        <w:ind w:left="0"/>
        <w:jc w:val="both"/>
      </w:pPr>
      <w:r>
        <w:rPr>
          <w:rFonts w:ascii="Times New Roman"/>
          <w:b w:val="false"/>
          <w:i w:val="false"/>
          <w:color w:val="000000"/>
          <w:sz w:val="28"/>
        </w:rPr>
        <w:t xml:space="preserve">
      При составлении завещания не являются свидетелями лица,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1050 Гражданского кодекса Республики Казахстан.</w:t>
      </w:r>
    </w:p>
    <w:bookmarkEnd w:id="107"/>
    <w:bookmarkStart w:name="z122" w:id="108"/>
    <w:p>
      <w:pPr>
        <w:spacing w:after="0"/>
        <w:ind w:left="0"/>
        <w:jc w:val="both"/>
      </w:pPr>
      <w:r>
        <w:rPr>
          <w:rFonts w:ascii="Times New Roman"/>
          <w:b w:val="false"/>
          <w:i w:val="false"/>
          <w:color w:val="000000"/>
          <w:sz w:val="28"/>
        </w:rPr>
        <w:t>
      При записи завещания со слов завещателя нотариусом используются общепринятые технические средства (пишущая машинка, персональный компьютер) или пишется нотариусом от руки.</w:t>
      </w:r>
    </w:p>
    <w:bookmarkEnd w:id="108"/>
    <w:bookmarkStart w:name="z123" w:id="109"/>
    <w:p>
      <w:pPr>
        <w:spacing w:after="0"/>
        <w:ind w:left="0"/>
        <w:jc w:val="both"/>
      </w:pPr>
      <w:r>
        <w:rPr>
          <w:rFonts w:ascii="Times New Roman"/>
          <w:b w:val="false"/>
          <w:i w:val="false"/>
          <w:color w:val="000000"/>
          <w:sz w:val="28"/>
        </w:rPr>
        <w:t>
      Завещание подписывается завещателем и свидетелем (в случае составления завещания в присутствии свидетеля).</w:t>
      </w:r>
    </w:p>
    <w:bookmarkEnd w:id="109"/>
    <w:bookmarkStart w:name="z124" w:id="110"/>
    <w:p>
      <w:pPr>
        <w:spacing w:after="0"/>
        <w:ind w:left="0"/>
        <w:jc w:val="both"/>
      </w:pPr>
      <w:r>
        <w:rPr>
          <w:rFonts w:ascii="Times New Roman"/>
          <w:b w:val="false"/>
          <w:i w:val="false"/>
          <w:color w:val="000000"/>
          <w:sz w:val="28"/>
        </w:rPr>
        <w:t>
      Завещание, записанное нотариусом со слов завещателя, читается завещателем в присутствии нотариуса и свидетеля до подписания завещания.</w:t>
      </w:r>
    </w:p>
    <w:bookmarkEnd w:id="110"/>
    <w:bookmarkStart w:name="z125" w:id="111"/>
    <w:p>
      <w:pPr>
        <w:spacing w:after="0"/>
        <w:ind w:left="0"/>
        <w:jc w:val="both"/>
      </w:pPr>
      <w:r>
        <w:rPr>
          <w:rFonts w:ascii="Times New Roman"/>
          <w:b w:val="false"/>
          <w:i w:val="false"/>
          <w:color w:val="000000"/>
          <w:sz w:val="28"/>
        </w:rPr>
        <w:t>
      89. Если завещатель в силу своих физических недостатков, болезни или неграмотности не в состоянии лично прочитать завещание, его текст оглашается для него свидетелем в присутствии нотариуса, о чем производится соответствующая запись в тексте завещания до удостоверительной надписи с указанием причин, по которым завещатель не смог лично прочитать завещание.</w:t>
      </w:r>
    </w:p>
    <w:bookmarkEnd w:id="111"/>
    <w:bookmarkStart w:name="z126" w:id="112"/>
    <w:p>
      <w:pPr>
        <w:spacing w:after="0"/>
        <w:ind w:left="0"/>
        <w:jc w:val="both"/>
      </w:pPr>
      <w:r>
        <w:rPr>
          <w:rFonts w:ascii="Times New Roman"/>
          <w:b w:val="false"/>
          <w:i w:val="false"/>
          <w:color w:val="000000"/>
          <w:sz w:val="28"/>
        </w:rPr>
        <w:t>
      Если завещатель в силу своих физических недостатков, болезни или неграмотности не в состоянии собственноручно подписать завещание, по его просьбе завещание подписывается другим лицом в присутствии нотариуса, завещателя и свидетеля. При этом производится соответствующая запись в тексте завещания и в удостоверительной надписи, с указанием причин, в силу которых завещатель не мог подписать завещание собственноручно.</w:t>
      </w:r>
    </w:p>
    <w:bookmarkEnd w:id="112"/>
    <w:bookmarkStart w:name="z127" w:id="113"/>
    <w:p>
      <w:pPr>
        <w:spacing w:after="0"/>
        <w:ind w:left="0"/>
        <w:jc w:val="both"/>
      </w:pPr>
      <w:r>
        <w:rPr>
          <w:rFonts w:ascii="Times New Roman"/>
          <w:b w:val="false"/>
          <w:i w:val="false"/>
          <w:color w:val="000000"/>
          <w:sz w:val="28"/>
        </w:rPr>
        <w:t>
      Нотариус разъясняет лицам, присутствующим при удостоверении завещания, их обязанность до открытия наследства не разглашать сведения, касающиеся содержания завещания, его составления, отмены или изменения.</w:t>
      </w:r>
    </w:p>
    <w:bookmarkEnd w:id="113"/>
    <w:bookmarkStart w:name="z128" w:id="114"/>
    <w:p>
      <w:pPr>
        <w:spacing w:after="0"/>
        <w:ind w:left="0"/>
        <w:jc w:val="both"/>
      </w:pPr>
      <w:r>
        <w:rPr>
          <w:rFonts w:ascii="Times New Roman"/>
          <w:b w:val="false"/>
          <w:i w:val="false"/>
          <w:color w:val="000000"/>
          <w:sz w:val="28"/>
        </w:rPr>
        <w:t>
      90. По желанию завещателя нотариусом удостоверяется секретное завещание в единственном экземпляре, без ознакомления нотариуса с его содержанием.</w:t>
      </w:r>
    </w:p>
    <w:bookmarkEnd w:id="114"/>
    <w:bookmarkStart w:name="z129" w:id="115"/>
    <w:p>
      <w:pPr>
        <w:spacing w:after="0"/>
        <w:ind w:left="0"/>
        <w:jc w:val="both"/>
      </w:pPr>
      <w:r>
        <w:rPr>
          <w:rFonts w:ascii="Times New Roman"/>
          <w:b w:val="false"/>
          <w:i w:val="false"/>
          <w:color w:val="000000"/>
          <w:sz w:val="28"/>
        </w:rPr>
        <w:t>
      Секретное завещание, под страхом его недействительности, должно быть собственноручно написано и подписано завещателем, в присутствии двух свидетелей и нотариуса, заклеено в конверт, подписанный свидетелями, запечатано в присутствии свидетелей нотариусом в другой конверт, на котором нотариус учиняет удостоверительную надпись. Конверт остается в делах нотариуса.</w:t>
      </w:r>
    </w:p>
    <w:bookmarkEnd w:id="115"/>
    <w:bookmarkStart w:name="z130" w:id="116"/>
    <w:p>
      <w:pPr>
        <w:spacing w:after="0"/>
        <w:ind w:left="0"/>
        <w:jc w:val="both"/>
      </w:pPr>
      <w:r>
        <w:rPr>
          <w:rFonts w:ascii="Times New Roman"/>
          <w:b w:val="false"/>
          <w:i w:val="false"/>
          <w:color w:val="000000"/>
          <w:sz w:val="28"/>
        </w:rPr>
        <w:t>
      При удостоверении секретного завещания нотариус разъясняет завещателю требования, предъявляемые к форме завещания, предусмотренные статьей 1050 Гражданского кодекса Республики Казахстан.</w:t>
      </w:r>
    </w:p>
    <w:bookmarkEnd w:id="116"/>
    <w:bookmarkStart w:name="z131" w:id="117"/>
    <w:p>
      <w:pPr>
        <w:spacing w:after="0"/>
        <w:ind w:left="0"/>
        <w:jc w:val="both"/>
      </w:pPr>
      <w:r>
        <w:rPr>
          <w:rFonts w:ascii="Times New Roman"/>
          <w:b w:val="false"/>
          <w:i w:val="false"/>
          <w:color w:val="000000"/>
          <w:sz w:val="28"/>
        </w:rPr>
        <w:t>
      Нотариус выдает завещателю свидетельство о принятии секретного завещания.";</w:t>
      </w:r>
    </w:p>
    <w:bookmarkEnd w:id="117"/>
    <w:bookmarkStart w:name="z132" w:id="118"/>
    <w:p>
      <w:pPr>
        <w:spacing w:after="0"/>
        <w:ind w:left="0"/>
        <w:jc w:val="both"/>
      </w:pPr>
      <w:r>
        <w:rPr>
          <w:rFonts w:ascii="Times New Roman"/>
          <w:b w:val="false"/>
          <w:i w:val="false"/>
          <w:color w:val="000000"/>
          <w:sz w:val="28"/>
        </w:rPr>
        <w:t>
      дополнить главой 7-1 следующего содержания:</w:t>
      </w:r>
    </w:p>
    <w:bookmarkEnd w:id="118"/>
    <w:bookmarkStart w:name="z133" w:id="119"/>
    <w:p>
      <w:pPr>
        <w:spacing w:after="0"/>
        <w:ind w:left="0"/>
        <w:jc w:val="both"/>
      </w:pPr>
      <w:r>
        <w:rPr>
          <w:rFonts w:ascii="Times New Roman"/>
          <w:b w:val="false"/>
          <w:i w:val="false"/>
          <w:color w:val="000000"/>
          <w:sz w:val="28"/>
        </w:rPr>
        <w:t>
      "Глава 7-1. Вскрытие конверта и оглашение текста секретного завещания";</w:t>
      </w:r>
    </w:p>
    <w:bookmarkEnd w:id="119"/>
    <w:bookmarkStart w:name="z134" w:id="120"/>
    <w:p>
      <w:pPr>
        <w:spacing w:after="0"/>
        <w:ind w:left="0"/>
        <w:jc w:val="both"/>
      </w:pPr>
      <w:r>
        <w:rPr>
          <w:rFonts w:ascii="Times New Roman"/>
          <w:b w:val="false"/>
          <w:i w:val="false"/>
          <w:color w:val="000000"/>
          <w:sz w:val="28"/>
        </w:rPr>
        <w:t>
      дополнить пунктами 100-1, 100-2, 100-3, 100-4, 100-5, 100-6, 100-7, 100-8, 100-9, 100-10 следующего содержания:</w:t>
      </w:r>
    </w:p>
    <w:bookmarkEnd w:id="120"/>
    <w:bookmarkStart w:name="z135" w:id="121"/>
    <w:p>
      <w:pPr>
        <w:spacing w:after="0"/>
        <w:ind w:left="0"/>
        <w:jc w:val="both"/>
      </w:pPr>
      <w:r>
        <w:rPr>
          <w:rFonts w:ascii="Times New Roman"/>
          <w:b w:val="false"/>
          <w:i w:val="false"/>
          <w:color w:val="000000"/>
          <w:sz w:val="28"/>
        </w:rPr>
        <w:t>
      "100-1. Вскрытие конверта и оглашение текста секретного завещания осуществляет нотариус, у которого хранится секретное завещание только после смерти завещателя. Факт смерти завещателя подтверждается свидетельством о смерти завещателя.</w:t>
      </w:r>
    </w:p>
    <w:bookmarkEnd w:id="121"/>
    <w:bookmarkStart w:name="z136" w:id="122"/>
    <w:p>
      <w:pPr>
        <w:spacing w:after="0"/>
        <w:ind w:left="0"/>
        <w:jc w:val="both"/>
      </w:pPr>
      <w:r>
        <w:rPr>
          <w:rFonts w:ascii="Times New Roman"/>
          <w:b w:val="false"/>
          <w:i w:val="false"/>
          <w:color w:val="000000"/>
          <w:sz w:val="28"/>
        </w:rPr>
        <w:t>
      Лицо, предоставившее свидетельство о смерти завещателя подает нотариусу, у которого хранится секретное завещание заявление о вскрытии конверта и оглашении текста секретного завещания, которое регистрируется нотариусом в день поступления в Книге регистрации входящей корреспонденции.</w:t>
      </w:r>
    </w:p>
    <w:bookmarkEnd w:id="122"/>
    <w:bookmarkStart w:name="z137" w:id="123"/>
    <w:p>
      <w:pPr>
        <w:spacing w:after="0"/>
        <w:ind w:left="0"/>
        <w:jc w:val="both"/>
      </w:pPr>
      <w:r>
        <w:rPr>
          <w:rFonts w:ascii="Times New Roman"/>
          <w:b w:val="false"/>
          <w:i w:val="false"/>
          <w:color w:val="000000"/>
          <w:sz w:val="28"/>
        </w:rPr>
        <w:t>
      В заявлении также указываются сведения об известных наследниках по закону.</w:t>
      </w:r>
    </w:p>
    <w:bookmarkEnd w:id="123"/>
    <w:bookmarkStart w:name="z138" w:id="124"/>
    <w:p>
      <w:pPr>
        <w:spacing w:after="0"/>
        <w:ind w:left="0"/>
        <w:jc w:val="both"/>
      </w:pPr>
      <w:r>
        <w:rPr>
          <w:rFonts w:ascii="Times New Roman"/>
          <w:b w:val="false"/>
          <w:i w:val="false"/>
          <w:color w:val="000000"/>
          <w:sz w:val="28"/>
        </w:rPr>
        <w:t>
      100-2. Нотариус, у которого хранится секретное завещание, назначает дату, место и время вскрытия и оглашения содержания завещания. Нотариус вскрывает конверты и оглашает текст завещания не позднее чем через десять дней со дня представления свидетельства о смерти завещателя.</w:t>
      </w:r>
    </w:p>
    <w:bookmarkEnd w:id="124"/>
    <w:bookmarkStart w:name="z139" w:id="125"/>
    <w:p>
      <w:pPr>
        <w:spacing w:after="0"/>
        <w:ind w:left="0"/>
        <w:jc w:val="both"/>
      </w:pPr>
      <w:r>
        <w:rPr>
          <w:rFonts w:ascii="Times New Roman"/>
          <w:b w:val="false"/>
          <w:i w:val="false"/>
          <w:color w:val="000000"/>
          <w:sz w:val="28"/>
        </w:rPr>
        <w:t>
      О дате, времени и месте вскрытия и оглашения содержания секретного завещания нотариус извещает тех наследников по закону, место жительства которых ему известно. Если место жительства наследников неизвестно, нотариус сообщает об этом через средства массовой информации.</w:t>
      </w:r>
    </w:p>
    <w:bookmarkEnd w:id="125"/>
    <w:bookmarkStart w:name="z140" w:id="126"/>
    <w:p>
      <w:pPr>
        <w:spacing w:after="0"/>
        <w:ind w:left="0"/>
        <w:jc w:val="both"/>
      </w:pPr>
      <w:r>
        <w:rPr>
          <w:rFonts w:ascii="Times New Roman"/>
          <w:b w:val="false"/>
          <w:i w:val="false"/>
          <w:color w:val="000000"/>
          <w:sz w:val="28"/>
        </w:rPr>
        <w:t>
      100-3. Невозможность или нежелание наследников присутствовать при вскрытии конверта и оглашении текста секретного завещания либо отсутствие у нотариуса сведений о наследниках или их месте жительства не являются основанием для приостановления или отказа от вскрытия конверта и оглашения текста секретного завещания.</w:t>
      </w:r>
    </w:p>
    <w:bookmarkEnd w:id="126"/>
    <w:bookmarkStart w:name="z141" w:id="127"/>
    <w:p>
      <w:pPr>
        <w:spacing w:after="0"/>
        <w:ind w:left="0"/>
        <w:jc w:val="both"/>
      </w:pPr>
      <w:r>
        <w:rPr>
          <w:rFonts w:ascii="Times New Roman"/>
          <w:b w:val="false"/>
          <w:i w:val="false"/>
          <w:color w:val="000000"/>
          <w:sz w:val="28"/>
        </w:rPr>
        <w:t xml:space="preserve">
      100-4. При вскрытии конверта и оглашении текста секретного завещания обязательно присутствие не менее чем двух свидетелей. Свидетелями могут быть любые граждане, отвечающие требованиям </w:t>
      </w:r>
      <w:r>
        <w:rPr>
          <w:rFonts w:ascii="Times New Roman"/>
          <w:b w:val="false"/>
          <w:i w:val="false"/>
          <w:color w:val="000000"/>
          <w:sz w:val="28"/>
        </w:rPr>
        <w:t>статьи 1050</w:t>
      </w:r>
      <w:r>
        <w:rPr>
          <w:rFonts w:ascii="Times New Roman"/>
          <w:b w:val="false"/>
          <w:i w:val="false"/>
          <w:color w:val="000000"/>
          <w:sz w:val="28"/>
        </w:rPr>
        <w:t xml:space="preserve"> Гражданского кодекса Республики Казахстан, приглашенные как нотариусом, так и лицом, представившим свидетельство о смерти завещателя или наследниками по закону.</w:t>
      </w:r>
    </w:p>
    <w:bookmarkEnd w:id="127"/>
    <w:bookmarkStart w:name="z142" w:id="128"/>
    <w:p>
      <w:pPr>
        <w:spacing w:after="0"/>
        <w:ind w:left="0"/>
        <w:jc w:val="both"/>
      </w:pPr>
      <w:r>
        <w:rPr>
          <w:rFonts w:ascii="Times New Roman"/>
          <w:b w:val="false"/>
          <w:i w:val="false"/>
          <w:color w:val="000000"/>
          <w:sz w:val="28"/>
        </w:rPr>
        <w:t>
      100-5. После оглашения секретного завещания нотариус составляет в одном экземпляре протокол.</w:t>
      </w:r>
    </w:p>
    <w:bookmarkEnd w:id="128"/>
    <w:bookmarkStart w:name="z143" w:id="129"/>
    <w:p>
      <w:pPr>
        <w:spacing w:after="0"/>
        <w:ind w:left="0"/>
        <w:jc w:val="both"/>
      </w:pPr>
      <w:r>
        <w:rPr>
          <w:rFonts w:ascii="Times New Roman"/>
          <w:b w:val="false"/>
          <w:i w:val="false"/>
          <w:color w:val="000000"/>
          <w:sz w:val="28"/>
        </w:rPr>
        <w:t>
      100-6. В протоколе указываются: дата, время и место составления протокола о вскрытии и оглашении секретного завещания; дата удостоверения и принятия на хранение секретного завещания; фамилия, имя, отчество (при его наличии) лиц, присутствующих при оглашении, в том числе свидетелей; состояние секретного завещания (например, наличие зачеркнутых мест, поправок или иных недостатков); состояние конверта, в котором находилось секретное завещание, а также содержание полного текста секретного завещания.</w:t>
      </w:r>
    </w:p>
    <w:bookmarkEnd w:id="129"/>
    <w:bookmarkStart w:name="z144" w:id="130"/>
    <w:p>
      <w:pPr>
        <w:spacing w:after="0"/>
        <w:ind w:left="0"/>
        <w:jc w:val="both"/>
      </w:pPr>
      <w:r>
        <w:rPr>
          <w:rFonts w:ascii="Times New Roman"/>
          <w:b w:val="false"/>
          <w:i w:val="false"/>
          <w:color w:val="000000"/>
          <w:sz w:val="28"/>
        </w:rPr>
        <w:t>
      100-7. Свидетели знакомятся с составленным нотариусом протоколом вскрытия и оглашения секретного завещания, после чего подписывается свидетелями и нотариусом.</w:t>
      </w:r>
    </w:p>
    <w:bookmarkEnd w:id="130"/>
    <w:bookmarkStart w:name="z145" w:id="131"/>
    <w:p>
      <w:pPr>
        <w:spacing w:after="0"/>
        <w:ind w:left="0"/>
        <w:jc w:val="both"/>
      </w:pPr>
      <w:r>
        <w:rPr>
          <w:rFonts w:ascii="Times New Roman"/>
          <w:b w:val="false"/>
          <w:i w:val="false"/>
          <w:color w:val="000000"/>
          <w:sz w:val="28"/>
        </w:rPr>
        <w:t>
      100-8. Подлинник секретного завещания, обнаруженный во вскрытом конверте, подлинник составленного нотариусом протокола вместе со вскрытыми конвертами, а также копия свидетельства о смерти завещателя остаются на хранении в архиве нотариуса.</w:t>
      </w:r>
    </w:p>
    <w:bookmarkEnd w:id="131"/>
    <w:bookmarkStart w:name="z146" w:id="132"/>
    <w:p>
      <w:pPr>
        <w:spacing w:after="0"/>
        <w:ind w:left="0"/>
        <w:jc w:val="both"/>
      </w:pPr>
      <w:r>
        <w:rPr>
          <w:rFonts w:ascii="Times New Roman"/>
          <w:b w:val="false"/>
          <w:i w:val="false"/>
          <w:color w:val="000000"/>
          <w:sz w:val="28"/>
        </w:rPr>
        <w:t>
      Наследникам, указанным в секретном завещании, выдается нотариально засвидетельствованная копия Протокола вскрытия и оглашения секретного завещания.</w:t>
      </w:r>
    </w:p>
    <w:bookmarkEnd w:id="132"/>
    <w:bookmarkStart w:name="z147" w:id="133"/>
    <w:p>
      <w:pPr>
        <w:spacing w:after="0"/>
        <w:ind w:left="0"/>
        <w:jc w:val="both"/>
      </w:pPr>
      <w:r>
        <w:rPr>
          <w:rFonts w:ascii="Times New Roman"/>
          <w:b w:val="false"/>
          <w:i w:val="false"/>
          <w:color w:val="000000"/>
          <w:sz w:val="28"/>
        </w:rPr>
        <w:t>
      100-9. В случае обнаружения нотариусом в конверте не завещания, а иного по содержанию документа, нотариус оглашает его содержание. Текст обнаруженного в конверте документа полностью отражается в протоколе, подписываемом нотариусом и свидетелями.</w:t>
      </w:r>
    </w:p>
    <w:bookmarkEnd w:id="133"/>
    <w:bookmarkStart w:name="z148" w:id="134"/>
    <w:p>
      <w:pPr>
        <w:spacing w:after="0"/>
        <w:ind w:left="0"/>
        <w:jc w:val="both"/>
      </w:pPr>
      <w:r>
        <w:rPr>
          <w:rFonts w:ascii="Times New Roman"/>
          <w:b w:val="false"/>
          <w:i w:val="false"/>
          <w:color w:val="000000"/>
          <w:sz w:val="28"/>
        </w:rPr>
        <w:t>
      100-10. Если вскрытый конверт окажется пуст, а также при обнаружении в нем чистых листов бумаги, нотариусом составляется протокол, в котором вместо содержания завещания указывается, что именно обнаружено в конверте (или, что в конверте ничего не обнаружено).";</w:t>
      </w:r>
    </w:p>
    <w:bookmarkEnd w:id="134"/>
    <w:bookmarkStart w:name="z149" w:id="13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w:t>
      </w:r>
    </w:p>
    <w:bookmarkEnd w:id="135"/>
    <w:bookmarkStart w:name="z150" w:id="136"/>
    <w:p>
      <w:pPr>
        <w:spacing w:after="0"/>
        <w:ind w:left="0"/>
        <w:jc w:val="both"/>
      </w:pPr>
      <w:r>
        <w:rPr>
          <w:rFonts w:ascii="Times New Roman"/>
          <w:b w:val="false"/>
          <w:i w:val="false"/>
          <w:color w:val="000000"/>
          <w:sz w:val="28"/>
        </w:rPr>
        <w:t>
      "Глава 8. Удостоверение доверенностей";</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152" w:id="137"/>
    <w:p>
      <w:pPr>
        <w:spacing w:after="0"/>
        <w:ind w:left="0"/>
        <w:jc w:val="both"/>
      </w:pPr>
      <w:r>
        <w:rPr>
          <w:rFonts w:ascii="Times New Roman"/>
          <w:b w:val="false"/>
          <w:i w:val="false"/>
          <w:color w:val="000000"/>
          <w:sz w:val="28"/>
        </w:rPr>
        <w:t>
      "101. Нотариус и должностные лица, совершающие нотариальные действия, удостоверяют доверенность от имени одного лица (доверителя) на имя другого лица (поверенного).</w:t>
      </w:r>
    </w:p>
    <w:bookmarkEnd w:id="137"/>
    <w:bookmarkStart w:name="z153" w:id="138"/>
    <w:p>
      <w:pPr>
        <w:spacing w:after="0"/>
        <w:ind w:left="0"/>
        <w:jc w:val="both"/>
      </w:pPr>
      <w:r>
        <w:rPr>
          <w:rFonts w:ascii="Times New Roman"/>
          <w:b w:val="false"/>
          <w:i w:val="false"/>
          <w:color w:val="000000"/>
          <w:sz w:val="28"/>
        </w:rPr>
        <w:t>
      Представитель не совершает действия по доверенности ни в отношении себя лично, ни в отношении другого лица, представителем которого он одновременно является.";</w:t>
      </w:r>
    </w:p>
    <w:bookmarkEnd w:id="138"/>
    <w:bookmarkStart w:name="z154" w:id="13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9</w:t>
      </w:r>
      <w:r>
        <w:rPr>
          <w:rFonts w:ascii="Times New Roman"/>
          <w:b w:val="false"/>
          <w:i w:val="false"/>
          <w:color w:val="000000"/>
          <w:sz w:val="28"/>
        </w:rPr>
        <w:t xml:space="preserve"> изложить в следующей редакции:</w:t>
      </w:r>
    </w:p>
    <w:bookmarkEnd w:id="139"/>
    <w:bookmarkStart w:name="z155" w:id="140"/>
    <w:p>
      <w:pPr>
        <w:spacing w:after="0"/>
        <w:ind w:left="0"/>
        <w:jc w:val="both"/>
      </w:pPr>
      <w:r>
        <w:rPr>
          <w:rFonts w:ascii="Times New Roman"/>
          <w:b w:val="false"/>
          <w:i w:val="false"/>
          <w:color w:val="000000"/>
          <w:sz w:val="28"/>
        </w:rPr>
        <w:t>
      "Глава 9. Удостоверение учредительных документов хозяйственных товариществ";</w:t>
      </w:r>
    </w:p>
    <w:bookmarkEnd w:id="140"/>
    <w:bookmarkStart w:name="z156" w:id="14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10</w:t>
      </w:r>
      <w:r>
        <w:rPr>
          <w:rFonts w:ascii="Times New Roman"/>
          <w:b w:val="false"/>
          <w:i w:val="false"/>
          <w:color w:val="000000"/>
          <w:sz w:val="28"/>
        </w:rPr>
        <w:t xml:space="preserve"> изложить в следующей редакции:</w:t>
      </w:r>
    </w:p>
    <w:bookmarkEnd w:id="141"/>
    <w:bookmarkStart w:name="z157" w:id="142"/>
    <w:p>
      <w:pPr>
        <w:spacing w:after="0"/>
        <w:ind w:left="0"/>
        <w:jc w:val="both"/>
      </w:pPr>
      <w:r>
        <w:rPr>
          <w:rFonts w:ascii="Times New Roman"/>
          <w:b w:val="false"/>
          <w:i w:val="false"/>
          <w:color w:val="000000"/>
          <w:sz w:val="28"/>
        </w:rPr>
        <w:t>
      "Глава 10. Назначение доверительного управляющего наследством";</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w:t>
      </w:r>
      <w:r>
        <w:rPr>
          <w:rFonts w:ascii="Times New Roman"/>
          <w:b w:val="false"/>
          <w:i w:val="false"/>
          <w:color w:val="000000"/>
          <w:sz w:val="28"/>
        </w:rPr>
        <w:t xml:space="preserve"> изложить в следующей редакции:</w:t>
      </w:r>
    </w:p>
    <w:bookmarkStart w:name="z159" w:id="143"/>
    <w:p>
      <w:pPr>
        <w:spacing w:after="0"/>
        <w:ind w:left="0"/>
        <w:jc w:val="both"/>
      </w:pPr>
      <w:r>
        <w:rPr>
          <w:rFonts w:ascii="Times New Roman"/>
          <w:b w:val="false"/>
          <w:i w:val="false"/>
          <w:color w:val="000000"/>
          <w:sz w:val="28"/>
        </w:rPr>
        <w:t>
      "115. Нотариус по месту открытия наследства, по письменному заявлению одного или нескольких наследников по закону, а также, если наследники по закону отсутствуют, либо неизвестны - по письменному обращению местного исполнительного органа, назначает доверительного управляющего наследством.</w:t>
      </w:r>
    </w:p>
    <w:bookmarkEnd w:id="143"/>
    <w:bookmarkStart w:name="z160" w:id="144"/>
    <w:p>
      <w:pPr>
        <w:spacing w:after="0"/>
        <w:ind w:left="0"/>
        <w:jc w:val="both"/>
      </w:pPr>
      <w:r>
        <w:rPr>
          <w:rFonts w:ascii="Times New Roman"/>
          <w:b w:val="false"/>
          <w:i w:val="false"/>
          <w:color w:val="000000"/>
          <w:sz w:val="28"/>
        </w:rPr>
        <w:t>
      В случае явки наследников по закону доверительный управляющий отзывается по их требованию с возмещением ему необходимых расходов и выплатой разумного вознаграждения за счет наследства.";</w:t>
      </w:r>
    </w:p>
    <w:bookmarkEnd w:id="144"/>
    <w:bookmarkStart w:name="z161" w:id="14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11</w:t>
      </w:r>
      <w:r>
        <w:rPr>
          <w:rFonts w:ascii="Times New Roman"/>
          <w:b w:val="false"/>
          <w:i w:val="false"/>
          <w:color w:val="000000"/>
          <w:sz w:val="28"/>
        </w:rPr>
        <w:t xml:space="preserve"> изложить в следующей редакции:</w:t>
      </w:r>
    </w:p>
    <w:bookmarkEnd w:id="145"/>
    <w:bookmarkStart w:name="z162" w:id="146"/>
    <w:p>
      <w:pPr>
        <w:spacing w:after="0"/>
        <w:ind w:left="0"/>
        <w:jc w:val="both"/>
      </w:pPr>
      <w:r>
        <w:rPr>
          <w:rFonts w:ascii="Times New Roman"/>
          <w:b w:val="false"/>
          <w:i w:val="false"/>
          <w:color w:val="000000"/>
          <w:sz w:val="28"/>
        </w:rPr>
        <w:t>
      "Глава 11. Выдача свидетельств о праве на наследство";</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164" w:id="147"/>
    <w:p>
      <w:pPr>
        <w:spacing w:after="0"/>
        <w:ind w:left="0"/>
        <w:jc w:val="both"/>
      </w:pPr>
      <w:r>
        <w:rPr>
          <w:rFonts w:ascii="Times New Roman"/>
          <w:b w:val="false"/>
          <w:i w:val="false"/>
          <w:color w:val="000000"/>
          <w:sz w:val="28"/>
        </w:rPr>
        <w:t>
      "121. Принятие наследства осуществляется:</w:t>
      </w:r>
    </w:p>
    <w:bookmarkEnd w:id="147"/>
    <w:bookmarkStart w:name="z165" w:id="148"/>
    <w:p>
      <w:pPr>
        <w:spacing w:after="0"/>
        <w:ind w:left="0"/>
        <w:jc w:val="both"/>
      </w:pPr>
      <w:r>
        <w:rPr>
          <w:rFonts w:ascii="Times New Roman"/>
          <w:b w:val="false"/>
          <w:i w:val="false"/>
          <w:color w:val="000000"/>
          <w:sz w:val="28"/>
        </w:rPr>
        <w:t>
      1) путем подачи нотариусу по месту открытия наследства заявления наследника о принятии наследства либо заявления наследника о выдаче свидетельства о праве на наследство.</w:t>
      </w:r>
    </w:p>
    <w:bookmarkEnd w:id="148"/>
    <w:bookmarkStart w:name="z166" w:id="149"/>
    <w:p>
      <w:pPr>
        <w:spacing w:after="0"/>
        <w:ind w:left="0"/>
        <w:jc w:val="both"/>
      </w:pPr>
      <w:r>
        <w:rPr>
          <w:rFonts w:ascii="Times New Roman"/>
          <w:b w:val="false"/>
          <w:i w:val="false"/>
          <w:color w:val="000000"/>
          <w:sz w:val="28"/>
        </w:rPr>
        <w:t>
      2) путем фактического вступления наследником во владение (управление) наследственным имуществом или его частью.</w:t>
      </w:r>
    </w:p>
    <w:bookmarkEnd w:id="149"/>
    <w:bookmarkStart w:name="z167" w:id="150"/>
    <w:p>
      <w:pPr>
        <w:spacing w:after="0"/>
        <w:ind w:left="0"/>
        <w:jc w:val="both"/>
      </w:pPr>
      <w:r>
        <w:rPr>
          <w:rFonts w:ascii="Times New Roman"/>
          <w:b w:val="false"/>
          <w:i w:val="false"/>
          <w:color w:val="000000"/>
          <w:sz w:val="28"/>
        </w:rPr>
        <w:t>
      Заявление подлежит нотариальному удостоверению.</w:t>
      </w:r>
    </w:p>
    <w:bookmarkEnd w:id="150"/>
    <w:bookmarkStart w:name="z168" w:id="151"/>
    <w:p>
      <w:pPr>
        <w:spacing w:after="0"/>
        <w:ind w:left="0"/>
        <w:jc w:val="both"/>
      </w:pPr>
      <w:r>
        <w:rPr>
          <w:rFonts w:ascii="Times New Roman"/>
          <w:b w:val="false"/>
          <w:i w:val="false"/>
          <w:color w:val="000000"/>
          <w:sz w:val="28"/>
        </w:rPr>
        <w:t>
      Доказательством фактического принятия наследственного имущества является:</w:t>
      </w:r>
    </w:p>
    <w:bookmarkEnd w:id="151"/>
    <w:bookmarkStart w:name="z169" w:id="152"/>
    <w:p>
      <w:pPr>
        <w:spacing w:after="0"/>
        <w:ind w:left="0"/>
        <w:jc w:val="both"/>
      </w:pPr>
      <w:r>
        <w:rPr>
          <w:rFonts w:ascii="Times New Roman"/>
          <w:b w:val="false"/>
          <w:i w:val="false"/>
          <w:color w:val="000000"/>
          <w:sz w:val="28"/>
        </w:rPr>
        <w:t>
      вступление во владение или в управление наследственным имуществом;</w:t>
      </w:r>
    </w:p>
    <w:bookmarkEnd w:id="152"/>
    <w:bookmarkStart w:name="z170" w:id="153"/>
    <w:p>
      <w:pPr>
        <w:spacing w:after="0"/>
        <w:ind w:left="0"/>
        <w:jc w:val="both"/>
      </w:pPr>
      <w:r>
        <w:rPr>
          <w:rFonts w:ascii="Times New Roman"/>
          <w:b w:val="false"/>
          <w:i w:val="false"/>
          <w:color w:val="000000"/>
          <w:sz w:val="28"/>
        </w:rPr>
        <w:t>
      принятие мер по сохранению наследственного имущества, защите его от посягательств или притязаний третьих лиц;</w:t>
      </w:r>
    </w:p>
    <w:bookmarkEnd w:id="153"/>
    <w:bookmarkStart w:name="z171" w:id="154"/>
    <w:p>
      <w:pPr>
        <w:spacing w:after="0"/>
        <w:ind w:left="0"/>
        <w:jc w:val="both"/>
      </w:pPr>
      <w:r>
        <w:rPr>
          <w:rFonts w:ascii="Times New Roman"/>
          <w:b w:val="false"/>
          <w:i w:val="false"/>
          <w:color w:val="000000"/>
          <w:sz w:val="28"/>
        </w:rPr>
        <w:t>
      оплата за свой счет расходов на содержание наследственного имущества;</w:t>
      </w:r>
    </w:p>
    <w:bookmarkEnd w:id="154"/>
    <w:bookmarkStart w:name="z172" w:id="155"/>
    <w:p>
      <w:pPr>
        <w:spacing w:after="0"/>
        <w:ind w:left="0"/>
        <w:jc w:val="both"/>
      </w:pPr>
      <w:r>
        <w:rPr>
          <w:rFonts w:ascii="Times New Roman"/>
          <w:b w:val="false"/>
          <w:i w:val="false"/>
          <w:color w:val="000000"/>
          <w:sz w:val="28"/>
        </w:rPr>
        <w:t>
      оплата за свой счет долгов наследодателя или получения от третьих лиц причитавшихся наследодателю денег.";</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133</w:t>
      </w:r>
      <w:r>
        <w:rPr>
          <w:rFonts w:ascii="Times New Roman"/>
          <w:b w:val="false"/>
          <w:i w:val="false"/>
          <w:color w:val="000000"/>
          <w:sz w:val="28"/>
        </w:rPr>
        <w:t xml:space="preserve"> изложить в следующей редакции:</w:t>
      </w:r>
    </w:p>
    <w:bookmarkStart w:name="z174" w:id="156"/>
    <w:p>
      <w:pPr>
        <w:spacing w:after="0"/>
        <w:ind w:left="0"/>
        <w:jc w:val="both"/>
      </w:pPr>
      <w:r>
        <w:rPr>
          <w:rFonts w:ascii="Times New Roman"/>
          <w:b w:val="false"/>
          <w:i w:val="false"/>
          <w:color w:val="000000"/>
          <w:sz w:val="28"/>
        </w:rPr>
        <w:t>
      "133. До выдачи свидетельства о праве на наследство по завещанию, в случае удостоверения завещания другим нотариусом, наследник по завещанию предъявляет нотариусу сведения с места хранения завещания о том, что завещание не изменено и не отменено. Указанные сведения излагаются как в завещании, так и на отдельном документе (при хранении завещания в архиве) с проставлением даты и скреплены подписью и печатью компетентного лица.</w:t>
      </w:r>
    </w:p>
    <w:bookmarkEnd w:id="156"/>
    <w:bookmarkStart w:name="z175" w:id="157"/>
    <w:p>
      <w:pPr>
        <w:spacing w:after="0"/>
        <w:ind w:left="0"/>
        <w:jc w:val="both"/>
      </w:pPr>
      <w:r>
        <w:rPr>
          <w:rFonts w:ascii="Times New Roman"/>
          <w:b w:val="false"/>
          <w:i w:val="false"/>
          <w:color w:val="000000"/>
          <w:sz w:val="28"/>
        </w:rPr>
        <w:t>
      Если свидетельство о праве на наследство по завещанию выдается на основании секретного завещания, то нотариусу по месту открытия наследства наследник для получения свидетельства о праве на наследство представляет нотариально удостоверенную копию протокола вскрытия и оглашения секретного завещания.</w:t>
      </w:r>
    </w:p>
    <w:bookmarkEnd w:id="157"/>
    <w:bookmarkStart w:name="z176" w:id="158"/>
    <w:p>
      <w:pPr>
        <w:spacing w:after="0"/>
        <w:ind w:left="0"/>
        <w:jc w:val="both"/>
      </w:pPr>
      <w:r>
        <w:rPr>
          <w:rFonts w:ascii="Times New Roman"/>
          <w:b w:val="false"/>
          <w:i w:val="false"/>
          <w:color w:val="000000"/>
          <w:sz w:val="28"/>
        </w:rPr>
        <w:t>
      Не принимается к удостоверению наследственных прав протокол вскрытия конверта с секретным завещанием, содержащий указание на то, что при вскрытии конверта в нем не обнаружено завещание либо обнаруженный документ не является завещанием.";</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135</w:t>
      </w:r>
      <w:r>
        <w:rPr>
          <w:rFonts w:ascii="Times New Roman"/>
          <w:b w:val="false"/>
          <w:i w:val="false"/>
          <w:color w:val="000000"/>
          <w:sz w:val="28"/>
        </w:rPr>
        <w:t xml:space="preserve"> изложить в следующей редакции:</w:t>
      </w:r>
    </w:p>
    <w:bookmarkStart w:name="z178" w:id="159"/>
    <w:p>
      <w:pPr>
        <w:spacing w:after="0"/>
        <w:ind w:left="0"/>
        <w:jc w:val="both"/>
      </w:pPr>
      <w:r>
        <w:rPr>
          <w:rFonts w:ascii="Times New Roman"/>
          <w:b w:val="false"/>
          <w:i w:val="false"/>
          <w:color w:val="000000"/>
          <w:sz w:val="28"/>
        </w:rPr>
        <w:t>
      "135. При выдаче свидетельства о праве на наследство по завещанию в наследственном деле нотариуса остается завещание либо нотариально удостоверенная копия протокола вскрытия и оглашения секретного завещания.";</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изложить в следующей редакции:</w:t>
      </w:r>
    </w:p>
    <w:bookmarkStart w:name="z180" w:id="160"/>
    <w:p>
      <w:pPr>
        <w:spacing w:after="0"/>
        <w:ind w:left="0"/>
        <w:jc w:val="both"/>
      </w:pPr>
      <w:r>
        <w:rPr>
          <w:rFonts w:ascii="Times New Roman"/>
          <w:b w:val="false"/>
          <w:i w:val="false"/>
          <w:color w:val="000000"/>
          <w:sz w:val="28"/>
        </w:rPr>
        <w:t>
      "138. При выдаче свидетельства о праве на наследство нотариус запрашивает из других государственных нотариальных контор, у нотариусов или территориальной нотариальной палаты по месту открытия наследства информационную справку об отсутствии/наличии наследственного дела и завещания.</w:t>
      </w:r>
    </w:p>
    <w:bookmarkEnd w:id="160"/>
    <w:bookmarkStart w:name="z181" w:id="161"/>
    <w:p>
      <w:pPr>
        <w:spacing w:after="0"/>
        <w:ind w:left="0"/>
        <w:jc w:val="both"/>
      </w:pPr>
      <w:r>
        <w:rPr>
          <w:rFonts w:ascii="Times New Roman"/>
          <w:b w:val="false"/>
          <w:i w:val="false"/>
          <w:color w:val="000000"/>
          <w:sz w:val="28"/>
        </w:rPr>
        <w:t>
      В случае принятия заявления о принятии либо отказе от наследства несколькими нотариусами, свидетельство о праве на наследство выдается нотариусом, у которого согласно книге учета наследственных дел открыто наследственное дело раньше.</w:t>
      </w:r>
    </w:p>
    <w:bookmarkEnd w:id="161"/>
    <w:bookmarkStart w:name="z182" w:id="162"/>
    <w:p>
      <w:pPr>
        <w:spacing w:after="0"/>
        <w:ind w:left="0"/>
        <w:jc w:val="both"/>
      </w:pPr>
      <w:r>
        <w:rPr>
          <w:rFonts w:ascii="Times New Roman"/>
          <w:b w:val="false"/>
          <w:i w:val="false"/>
          <w:color w:val="000000"/>
          <w:sz w:val="28"/>
        </w:rPr>
        <w:t>
      139. Если наследники лишены возможности представить документы, необходимые для оформления наследства нотариус оказывает содействие по их истребованию из компетентных органов. Если в соответствующих органах указанные документы не сохранились, нотариус разъясняет заинтересованным лицам порядок обращения в суд. Если в тексте завещания указаны родственные отношения наследников с завещателем, необходимо истребовать документы, подтверждающие эти отношения. В случае отсутствия таких документов нотариус выдает свидетельство о праве на наследство по завещанию без их представления. В этом случае в тексте свидетельства о праве на наследство родственные отношения не указываются.</w:t>
      </w:r>
    </w:p>
    <w:bookmarkEnd w:id="162"/>
    <w:bookmarkStart w:name="z183" w:id="163"/>
    <w:p>
      <w:pPr>
        <w:spacing w:after="0"/>
        <w:ind w:left="0"/>
        <w:jc w:val="both"/>
      </w:pPr>
      <w:r>
        <w:rPr>
          <w:rFonts w:ascii="Times New Roman"/>
          <w:b w:val="false"/>
          <w:i w:val="false"/>
          <w:color w:val="000000"/>
          <w:sz w:val="28"/>
        </w:rPr>
        <w:t>
      140. Свидетельство о праве на наследство (как по закону, так и по завещанию) выдается всем наследникам вместе либо каждому в отдельности, в зависимости от их волеизъявления, на каждое наследственное имущество в отдельности.</w:t>
      </w:r>
    </w:p>
    <w:bookmarkEnd w:id="163"/>
    <w:bookmarkStart w:name="z184" w:id="164"/>
    <w:p>
      <w:pPr>
        <w:spacing w:after="0"/>
        <w:ind w:left="0"/>
        <w:jc w:val="both"/>
      </w:pPr>
      <w:r>
        <w:rPr>
          <w:rFonts w:ascii="Times New Roman"/>
          <w:b w:val="false"/>
          <w:i w:val="false"/>
          <w:color w:val="000000"/>
          <w:sz w:val="28"/>
        </w:rPr>
        <w:t>
      При наличии обременений на наследственное имущество выдача свидетельства о праве на наследство производится с извещением залогодержателя или компетентных органов, наложивших обременение.";</w:t>
      </w:r>
    </w:p>
    <w:bookmarkEnd w:id="164"/>
    <w:bookmarkStart w:name="z185" w:id="16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12</w:t>
      </w:r>
      <w:r>
        <w:rPr>
          <w:rFonts w:ascii="Times New Roman"/>
          <w:b w:val="false"/>
          <w:i w:val="false"/>
          <w:color w:val="000000"/>
          <w:sz w:val="28"/>
        </w:rPr>
        <w:t xml:space="preserve"> изложить в следующей редакции:</w:t>
      </w:r>
    </w:p>
    <w:bookmarkEnd w:id="165"/>
    <w:bookmarkStart w:name="z186" w:id="166"/>
    <w:p>
      <w:pPr>
        <w:spacing w:after="0"/>
        <w:ind w:left="0"/>
        <w:jc w:val="both"/>
      </w:pPr>
      <w:r>
        <w:rPr>
          <w:rFonts w:ascii="Times New Roman"/>
          <w:b w:val="false"/>
          <w:i w:val="false"/>
          <w:color w:val="000000"/>
          <w:sz w:val="28"/>
        </w:rPr>
        <w:t>
      "Глава 12. Выдача свидетельств о праве собственности на долю в общем имуществе супругов и иных лиц, имеющих имущество на праве общей совместной собственности";</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w:t>
      </w:r>
      <w:r>
        <w:rPr>
          <w:rFonts w:ascii="Times New Roman"/>
          <w:b w:val="false"/>
          <w:i w:val="false"/>
          <w:color w:val="000000"/>
          <w:sz w:val="28"/>
        </w:rPr>
        <w:t xml:space="preserve"> изложить в следующей редакции:</w:t>
      </w:r>
    </w:p>
    <w:bookmarkStart w:name="z188" w:id="167"/>
    <w:p>
      <w:pPr>
        <w:spacing w:after="0"/>
        <w:ind w:left="0"/>
        <w:jc w:val="both"/>
      </w:pPr>
      <w:r>
        <w:rPr>
          <w:rFonts w:ascii="Times New Roman"/>
          <w:b w:val="false"/>
          <w:i w:val="false"/>
          <w:color w:val="000000"/>
          <w:sz w:val="28"/>
        </w:rPr>
        <w:t>
      "148. При выдаче свидетельства о праве собственности на долю в общем имуществе супругов нотариус истребует:</w:t>
      </w:r>
    </w:p>
    <w:bookmarkEnd w:id="167"/>
    <w:bookmarkStart w:name="z189" w:id="168"/>
    <w:p>
      <w:pPr>
        <w:spacing w:after="0"/>
        <w:ind w:left="0"/>
        <w:jc w:val="both"/>
      </w:pPr>
      <w:r>
        <w:rPr>
          <w:rFonts w:ascii="Times New Roman"/>
          <w:b w:val="false"/>
          <w:i w:val="false"/>
          <w:color w:val="000000"/>
          <w:sz w:val="28"/>
        </w:rPr>
        <w:t>
      1) свидетельство о заключении брака в случаях, когда брак расторгнут - свидетельство о расторжении брака либо справку уполномоченного органа о регистрации акта гражданского состояния";</w:t>
      </w:r>
    </w:p>
    <w:bookmarkEnd w:id="168"/>
    <w:bookmarkStart w:name="z190" w:id="169"/>
    <w:p>
      <w:pPr>
        <w:spacing w:after="0"/>
        <w:ind w:left="0"/>
        <w:jc w:val="both"/>
      </w:pPr>
      <w:r>
        <w:rPr>
          <w:rFonts w:ascii="Times New Roman"/>
          <w:b w:val="false"/>
          <w:i w:val="false"/>
          <w:color w:val="000000"/>
          <w:sz w:val="28"/>
        </w:rPr>
        <w:t>
      2) правоустанавливающие документы на недвижимое имущество;</w:t>
      </w:r>
    </w:p>
    <w:bookmarkEnd w:id="169"/>
    <w:bookmarkStart w:name="z191" w:id="170"/>
    <w:p>
      <w:pPr>
        <w:spacing w:after="0"/>
        <w:ind w:left="0"/>
        <w:jc w:val="both"/>
      </w:pPr>
      <w:r>
        <w:rPr>
          <w:rFonts w:ascii="Times New Roman"/>
          <w:b w:val="false"/>
          <w:i w:val="false"/>
          <w:color w:val="000000"/>
          <w:sz w:val="28"/>
        </w:rPr>
        <w:t>
      3) свидетельства о государственной регистрации транспортного средства (технический паспорт);</w:t>
      </w:r>
    </w:p>
    <w:bookmarkEnd w:id="170"/>
    <w:bookmarkStart w:name="z192" w:id="171"/>
    <w:p>
      <w:pPr>
        <w:spacing w:after="0"/>
        <w:ind w:left="0"/>
        <w:jc w:val="both"/>
      </w:pPr>
      <w:r>
        <w:rPr>
          <w:rFonts w:ascii="Times New Roman"/>
          <w:b w:val="false"/>
          <w:i w:val="false"/>
          <w:color w:val="000000"/>
          <w:sz w:val="28"/>
        </w:rPr>
        <w:t>
      4) иные документы, подтверждающие состав и размер имущества супругов.";</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13</w:t>
      </w:r>
      <w:r>
        <w:rPr>
          <w:rFonts w:ascii="Times New Roman"/>
          <w:b w:val="false"/>
          <w:i w:val="false"/>
          <w:color w:val="000000"/>
          <w:sz w:val="28"/>
        </w:rPr>
        <w:t xml:space="preserve"> "Наложение и снятие запрещения отчуждения имущества"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165</w:t>
      </w:r>
      <w:r>
        <w:rPr>
          <w:rFonts w:ascii="Times New Roman"/>
          <w:b w:val="false"/>
          <w:i w:val="false"/>
          <w:color w:val="000000"/>
          <w:sz w:val="28"/>
        </w:rPr>
        <w:t>-</w:t>
      </w:r>
      <w:r>
        <w:rPr>
          <w:rFonts w:ascii="Times New Roman"/>
          <w:b w:val="false"/>
          <w:i w:val="false"/>
          <w:color w:val="000000"/>
          <w:sz w:val="28"/>
        </w:rPr>
        <w:t>166</w:t>
      </w:r>
      <w:r>
        <w:rPr>
          <w:rFonts w:ascii="Times New Roman"/>
          <w:b w:val="false"/>
          <w:i w:val="false"/>
          <w:color w:val="000000"/>
          <w:sz w:val="28"/>
        </w:rPr>
        <w:t xml:space="preserve"> исключить;</w:t>
      </w:r>
    </w:p>
    <w:bookmarkStart w:name="z195" w:id="17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14</w:t>
      </w:r>
      <w:r>
        <w:rPr>
          <w:rFonts w:ascii="Times New Roman"/>
          <w:b w:val="false"/>
          <w:i w:val="false"/>
          <w:color w:val="000000"/>
          <w:sz w:val="28"/>
        </w:rPr>
        <w:t xml:space="preserve"> изложить в следующей редакции:</w:t>
      </w:r>
    </w:p>
    <w:bookmarkEnd w:id="172"/>
    <w:bookmarkStart w:name="z196" w:id="173"/>
    <w:p>
      <w:pPr>
        <w:spacing w:after="0"/>
        <w:ind w:left="0"/>
        <w:jc w:val="both"/>
      </w:pPr>
      <w:r>
        <w:rPr>
          <w:rFonts w:ascii="Times New Roman"/>
          <w:b w:val="false"/>
          <w:i w:val="false"/>
          <w:color w:val="000000"/>
          <w:sz w:val="28"/>
        </w:rPr>
        <w:t>
      "Глава 14. Свидетельствование верности копий документов и выписок из них";</w:t>
      </w:r>
    </w:p>
    <w:bookmarkEnd w:id="173"/>
    <w:bookmarkStart w:name="z197" w:id="17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15</w:t>
      </w:r>
      <w:r>
        <w:rPr>
          <w:rFonts w:ascii="Times New Roman"/>
          <w:b w:val="false"/>
          <w:i w:val="false"/>
          <w:color w:val="000000"/>
          <w:sz w:val="28"/>
        </w:rPr>
        <w:t xml:space="preserve"> изложить в следующей редакции:</w:t>
      </w:r>
    </w:p>
    <w:bookmarkEnd w:id="174"/>
    <w:bookmarkStart w:name="z198" w:id="175"/>
    <w:p>
      <w:pPr>
        <w:spacing w:after="0"/>
        <w:ind w:left="0"/>
        <w:jc w:val="both"/>
      </w:pPr>
      <w:r>
        <w:rPr>
          <w:rFonts w:ascii="Times New Roman"/>
          <w:b w:val="false"/>
          <w:i w:val="false"/>
          <w:color w:val="000000"/>
          <w:sz w:val="28"/>
        </w:rPr>
        <w:t>
      "Глава 15. Свидетельствование подлинности подписи на документах";</w:t>
      </w:r>
    </w:p>
    <w:bookmarkEnd w:id="175"/>
    <w:bookmarkStart w:name="z199" w:id="17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16</w:t>
      </w:r>
      <w:r>
        <w:rPr>
          <w:rFonts w:ascii="Times New Roman"/>
          <w:b w:val="false"/>
          <w:i w:val="false"/>
          <w:color w:val="000000"/>
          <w:sz w:val="28"/>
        </w:rPr>
        <w:t xml:space="preserve"> изложить в следующей редакции:</w:t>
      </w:r>
    </w:p>
    <w:bookmarkEnd w:id="176"/>
    <w:bookmarkStart w:name="z200" w:id="177"/>
    <w:p>
      <w:pPr>
        <w:spacing w:after="0"/>
        <w:ind w:left="0"/>
        <w:jc w:val="both"/>
      </w:pPr>
      <w:r>
        <w:rPr>
          <w:rFonts w:ascii="Times New Roman"/>
          <w:b w:val="false"/>
          <w:i w:val="false"/>
          <w:color w:val="000000"/>
          <w:sz w:val="28"/>
        </w:rPr>
        <w:t>
      "Глава 16. Свидетельствование верности перевода документов с одного языка на другой";</w:t>
      </w:r>
    </w:p>
    <w:bookmarkEnd w:id="177"/>
    <w:bookmarkStart w:name="z201" w:id="17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17</w:t>
      </w:r>
      <w:r>
        <w:rPr>
          <w:rFonts w:ascii="Times New Roman"/>
          <w:b w:val="false"/>
          <w:i w:val="false"/>
          <w:color w:val="000000"/>
          <w:sz w:val="28"/>
        </w:rPr>
        <w:t xml:space="preserve"> изложить в следующей редакции:</w:t>
      </w:r>
    </w:p>
    <w:bookmarkEnd w:id="178"/>
    <w:bookmarkStart w:name="z202" w:id="179"/>
    <w:p>
      <w:pPr>
        <w:spacing w:after="0"/>
        <w:ind w:left="0"/>
        <w:jc w:val="both"/>
      </w:pPr>
      <w:r>
        <w:rPr>
          <w:rFonts w:ascii="Times New Roman"/>
          <w:b w:val="false"/>
          <w:i w:val="false"/>
          <w:color w:val="000000"/>
          <w:sz w:val="28"/>
        </w:rPr>
        <w:t>
      "Глава 17. Удостоверение фактов";</w:t>
      </w:r>
    </w:p>
    <w:bookmarkEnd w:id="179"/>
    <w:bookmarkStart w:name="z203" w:id="18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18</w:t>
      </w:r>
      <w:r>
        <w:rPr>
          <w:rFonts w:ascii="Times New Roman"/>
          <w:b w:val="false"/>
          <w:i w:val="false"/>
          <w:color w:val="000000"/>
          <w:sz w:val="28"/>
        </w:rPr>
        <w:t xml:space="preserve"> изложить в следующей редакции:</w:t>
      </w:r>
    </w:p>
    <w:bookmarkEnd w:id="180"/>
    <w:bookmarkStart w:name="z204" w:id="181"/>
    <w:p>
      <w:pPr>
        <w:spacing w:after="0"/>
        <w:ind w:left="0"/>
        <w:jc w:val="both"/>
      </w:pPr>
      <w:r>
        <w:rPr>
          <w:rFonts w:ascii="Times New Roman"/>
          <w:b w:val="false"/>
          <w:i w:val="false"/>
          <w:color w:val="000000"/>
          <w:sz w:val="28"/>
        </w:rPr>
        <w:t>
      "Глава 18. Передача заявлений физических и юридических лиц другим физическим и юридическим лицам";</w:t>
      </w:r>
    </w:p>
    <w:bookmarkEnd w:id="181"/>
    <w:bookmarkStart w:name="z205" w:id="18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19</w:t>
      </w:r>
      <w:r>
        <w:rPr>
          <w:rFonts w:ascii="Times New Roman"/>
          <w:b w:val="false"/>
          <w:i w:val="false"/>
          <w:color w:val="000000"/>
          <w:sz w:val="28"/>
        </w:rPr>
        <w:t xml:space="preserve"> изложить в следующей редакции:</w:t>
      </w:r>
    </w:p>
    <w:bookmarkEnd w:id="182"/>
    <w:bookmarkStart w:name="z206" w:id="183"/>
    <w:p>
      <w:pPr>
        <w:spacing w:after="0"/>
        <w:ind w:left="0"/>
        <w:jc w:val="both"/>
      </w:pPr>
      <w:r>
        <w:rPr>
          <w:rFonts w:ascii="Times New Roman"/>
          <w:b w:val="false"/>
          <w:i w:val="false"/>
          <w:color w:val="000000"/>
          <w:sz w:val="28"/>
        </w:rPr>
        <w:t>
      "Глава 19. Принятие в депозит денег";</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189</w:t>
      </w:r>
      <w:r>
        <w:rPr>
          <w:rFonts w:ascii="Times New Roman"/>
          <w:b w:val="false"/>
          <w:i w:val="false"/>
          <w:color w:val="000000"/>
          <w:sz w:val="28"/>
        </w:rPr>
        <w:t xml:space="preserve"> изложить в следующей редакции:</w:t>
      </w:r>
    </w:p>
    <w:bookmarkStart w:name="z208" w:id="184"/>
    <w:p>
      <w:pPr>
        <w:spacing w:after="0"/>
        <w:ind w:left="0"/>
        <w:jc w:val="both"/>
      </w:pPr>
      <w:r>
        <w:rPr>
          <w:rFonts w:ascii="Times New Roman"/>
          <w:b w:val="false"/>
          <w:i w:val="false"/>
          <w:color w:val="000000"/>
          <w:sz w:val="28"/>
        </w:rPr>
        <w:t>
      "189. Нотариус в случаях, предусмотренных законодательством, принимает от должника деньги на условиях депозита, а ценные бумаги – на условиях хранения на имя нотариуса. Внесение денег на условиях депозита или ценных бумаг на условиях хранения на имя нотариуса считается исполнением обязательств. О поступлении денег нотариус извещает кредитора и по его требованию выдает причитающиеся ему деньги.</w:t>
      </w:r>
    </w:p>
    <w:bookmarkEnd w:id="184"/>
    <w:bookmarkStart w:name="z209" w:id="185"/>
    <w:p>
      <w:pPr>
        <w:spacing w:after="0"/>
        <w:ind w:left="0"/>
        <w:jc w:val="both"/>
      </w:pPr>
      <w:r>
        <w:rPr>
          <w:rFonts w:ascii="Times New Roman"/>
          <w:b w:val="false"/>
          <w:i w:val="false"/>
          <w:color w:val="000000"/>
          <w:sz w:val="28"/>
        </w:rPr>
        <w:t xml:space="preserve">
      Если внесение денег на депозит было осуществлено в порядке, установленном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291 Гражданского кодекса Республики Казахстан, нотариус выдает кредитору деньги в порядке, установленном договором между его сторонами.";</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194</w:t>
      </w:r>
      <w:r>
        <w:rPr>
          <w:rFonts w:ascii="Times New Roman"/>
          <w:b w:val="false"/>
          <w:i w:val="false"/>
          <w:color w:val="000000"/>
          <w:sz w:val="28"/>
        </w:rPr>
        <w:t xml:space="preserve"> изложить в следующей редакции:</w:t>
      </w:r>
    </w:p>
    <w:bookmarkStart w:name="z211" w:id="186"/>
    <w:p>
      <w:pPr>
        <w:spacing w:after="0"/>
        <w:ind w:left="0"/>
        <w:jc w:val="both"/>
      </w:pPr>
      <w:r>
        <w:rPr>
          <w:rFonts w:ascii="Times New Roman"/>
          <w:b w:val="false"/>
          <w:i w:val="false"/>
          <w:color w:val="000000"/>
          <w:sz w:val="28"/>
        </w:rPr>
        <w:t>
      "194. Нотариус открывает текущий счет в банке. Расходы по открытию и обслуживанию счета несет должник, обратившийся к нотариусу.</w:t>
      </w:r>
    </w:p>
    <w:bookmarkEnd w:id="186"/>
    <w:bookmarkStart w:name="z212" w:id="187"/>
    <w:p>
      <w:pPr>
        <w:spacing w:after="0"/>
        <w:ind w:left="0"/>
        <w:jc w:val="both"/>
      </w:pPr>
      <w:r>
        <w:rPr>
          <w:rFonts w:ascii="Times New Roman"/>
          <w:b w:val="false"/>
          <w:i w:val="false"/>
          <w:color w:val="000000"/>
          <w:sz w:val="28"/>
        </w:rPr>
        <w:t>
      Деньги, находящиеся на депозите нотариуса, не являются собственностью нотариуса и (или) его доходом.";</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197</w:t>
      </w:r>
      <w:r>
        <w:rPr>
          <w:rFonts w:ascii="Times New Roman"/>
          <w:b w:val="false"/>
          <w:i w:val="false"/>
          <w:color w:val="000000"/>
          <w:sz w:val="28"/>
        </w:rPr>
        <w:t xml:space="preserve"> изложить в следующей редакции:</w:t>
      </w:r>
    </w:p>
    <w:bookmarkStart w:name="z214" w:id="188"/>
    <w:p>
      <w:pPr>
        <w:spacing w:after="0"/>
        <w:ind w:left="0"/>
        <w:jc w:val="both"/>
      </w:pPr>
      <w:r>
        <w:rPr>
          <w:rFonts w:ascii="Times New Roman"/>
          <w:b w:val="false"/>
          <w:i w:val="false"/>
          <w:color w:val="000000"/>
          <w:sz w:val="28"/>
        </w:rPr>
        <w:t>
      "197. Возврат денег лицу, внесшему их в депозит, допускается:</w:t>
      </w:r>
    </w:p>
    <w:bookmarkEnd w:id="188"/>
    <w:bookmarkStart w:name="z215" w:id="189"/>
    <w:p>
      <w:pPr>
        <w:spacing w:after="0"/>
        <w:ind w:left="0"/>
        <w:jc w:val="both"/>
      </w:pPr>
      <w:r>
        <w:rPr>
          <w:rFonts w:ascii="Times New Roman"/>
          <w:b w:val="false"/>
          <w:i w:val="false"/>
          <w:color w:val="000000"/>
          <w:sz w:val="28"/>
        </w:rPr>
        <w:t>
      1) с письменного согласия лица, в пользу которого сделан взнос;</w:t>
      </w:r>
    </w:p>
    <w:bookmarkEnd w:id="189"/>
    <w:bookmarkStart w:name="z216" w:id="190"/>
    <w:p>
      <w:pPr>
        <w:spacing w:after="0"/>
        <w:ind w:left="0"/>
        <w:jc w:val="both"/>
      </w:pPr>
      <w:r>
        <w:rPr>
          <w:rFonts w:ascii="Times New Roman"/>
          <w:b w:val="false"/>
          <w:i w:val="false"/>
          <w:color w:val="000000"/>
          <w:sz w:val="28"/>
        </w:rPr>
        <w:t>
      2) по решению суда;</w:t>
      </w:r>
    </w:p>
    <w:bookmarkEnd w:id="190"/>
    <w:bookmarkStart w:name="z217" w:id="191"/>
    <w:p>
      <w:pPr>
        <w:spacing w:after="0"/>
        <w:ind w:left="0"/>
        <w:jc w:val="both"/>
      </w:pPr>
      <w:r>
        <w:rPr>
          <w:rFonts w:ascii="Times New Roman"/>
          <w:b w:val="false"/>
          <w:i w:val="false"/>
          <w:color w:val="000000"/>
          <w:sz w:val="28"/>
        </w:rPr>
        <w:t>
      3) при неисполнении одной из сторон своих обязательств, если возможность возврата денег предусмотрена соглашением сторон.";</w:t>
      </w:r>
    </w:p>
    <w:bookmarkEnd w:id="191"/>
    <w:bookmarkStart w:name="z218" w:id="19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20</w:t>
      </w:r>
      <w:r>
        <w:rPr>
          <w:rFonts w:ascii="Times New Roman"/>
          <w:b w:val="false"/>
          <w:i w:val="false"/>
          <w:color w:val="000000"/>
          <w:sz w:val="28"/>
        </w:rPr>
        <w:t xml:space="preserve"> изложить в следующей редакции:</w:t>
      </w:r>
    </w:p>
    <w:bookmarkEnd w:id="192"/>
    <w:bookmarkStart w:name="z219" w:id="193"/>
    <w:p>
      <w:pPr>
        <w:spacing w:after="0"/>
        <w:ind w:left="0"/>
        <w:jc w:val="both"/>
      </w:pPr>
      <w:r>
        <w:rPr>
          <w:rFonts w:ascii="Times New Roman"/>
          <w:b w:val="false"/>
          <w:i w:val="false"/>
          <w:color w:val="000000"/>
          <w:sz w:val="28"/>
        </w:rPr>
        <w:t>
      "Глава 20. Совершение протеста векселей";</w:t>
      </w:r>
    </w:p>
    <w:bookmarkEnd w:id="193"/>
    <w:bookmarkStart w:name="z220" w:id="19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21</w:t>
      </w:r>
      <w:r>
        <w:rPr>
          <w:rFonts w:ascii="Times New Roman"/>
          <w:b w:val="false"/>
          <w:i w:val="false"/>
          <w:color w:val="000000"/>
          <w:sz w:val="28"/>
        </w:rPr>
        <w:t xml:space="preserve"> изложить в следующей редакции:</w:t>
      </w:r>
    </w:p>
    <w:bookmarkEnd w:id="194"/>
    <w:bookmarkStart w:name="z221" w:id="195"/>
    <w:p>
      <w:pPr>
        <w:spacing w:after="0"/>
        <w:ind w:left="0"/>
        <w:jc w:val="both"/>
      </w:pPr>
      <w:r>
        <w:rPr>
          <w:rFonts w:ascii="Times New Roman"/>
          <w:b w:val="false"/>
          <w:i w:val="false"/>
          <w:color w:val="000000"/>
          <w:sz w:val="28"/>
        </w:rPr>
        <w:t>
      "Глава 21. Принятие на хранение документов и ценных бумаг";</w:t>
      </w:r>
    </w:p>
    <w:bookmarkEnd w:id="195"/>
    <w:bookmarkStart w:name="z222" w:id="19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22</w:t>
      </w:r>
      <w:r>
        <w:rPr>
          <w:rFonts w:ascii="Times New Roman"/>
          <w:b w:val="false"/>
          <w:i w:val="false"/>
          <w:color w:val="000000"/>
          <w:sz w:val="28"/>
        </w:rPr>
        <w:t xml:space="preserve"> изложить в следующей редакции:</w:t>
      </w:r>
    </w:p>
    <w:bookmarkEnd w:id="196"/>
    <w:bookmarkStart w:name="z223" w:id="197"/>
    <w:p>
      <w:pPr>
        <w:spacing w:after="0"/>
        <w:ind w:left="0"/>
        <w:jc w:val="both"/>
      </w:pPr>
      <w:r>
        <w:rPr>
          <w:rFonts w:ascii="Times New Roman"/>
          <w:b w:val="false"/>
          <w:i w:val="false"/>
          <w:color w:val="000000"/>
          <w:sz w:val="28"/>
        </w:rPr>
        <w:t>
      "Глава 22. Совершение морских протестов";</w:t>
      </w:r>
    </w:p>
    <w:bookmarkEnd w:id="197"/>
    <w:bookmarkStart w:name="z224" w:id="19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23</w:t>
      </w:r>
      <w:r>
        <w:rPr>
          <w:rFonts w:ascii="Times New Roman"/>
          <w:b w:val="false"/>
          <w:i w:val="false"/>
          <w:color w:val="000000"/>
          <w:sz w:val="28"/>
        </w:rPr>
        <w:t xml:space="preserve"> изложить в следующей редакции:</w:t>
      </w:r>
    </w:p>
    <w:bookmarkEnd w:id="198"/>
    <w:bookmarkStart w:name="z225" w:id="199"/>
    <w:p>
      <w:pPr>
        <w:spacing w:after="0"/>
        <w:ind w:left="0"/>
        <w:jc w:val="both"/>
      </w:pPr>
      <w:r>
        <w:rPr>
          <w:rFonts w:ascii="Times New Roman"/>
          <w:b w:val="false"/>
          <w:i w:val="false"/>
          <w:color w:val="000000"/>
          <w:sz w:val="28"/>
        </w:rPr>
        <w:t>
      "Глава 23. Обеспечение доказательств";</w:t>
      </w:r>
    </w:p>
    <w:bookmarkEnd w:id="199"/>
    <w:bookmarkStart w:name="z226" w:id="20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24</w:t>
      </w:r>
      <w:r>
        <w:rPr>
          <w:rFonts w:ascii="Times New Roman"/>
          <w:b w:val="false"/>
          <w:i w:val="false"/>
          <w:color w:val="000000"/>
          <w:sz w:val="28"/>
        </w:rPr>
        <w:t xml:space="preserve"> изложить в следующей редакции:</w:t>
      </w:r>
    </w:p>
    <w:bookmarkEnd w:id="200"/>
    <w:bookmarkStart w:name="z227" w:id="201"/>
    <w:p>
      <w:pPr>
        <w:spacing w:after="0"/>
        <w:ind w:left="0"/>
        <w:jc w:val="both"/>
      </w:pPr>
      <w:r>
        <w:rPr>
          <w:rFonts w:ascii="Times New Roman"/>
          <w:b w:val="false"/>
          <w:i w:val="false"/>
          <w:color w:val="000000"/>
          <w:sz w:val="28"/>
        </w:rPr>
        <w:t>
      "Глава 24. Договор суррогатного материнства";</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215</w:t>
      </w:r>
      <w:r>
        <w:rPr>
          <w:rFonts w:ascii="Times New Roman"/>
          <w:b w:val="false"/>
          <w:i w:val="false"/>
          <w:color w:val="000000"/>
          <w:sz w:val="28"/>
        </w:rPr>
        <w:t xml:space="preserve"> изложить в следующей редакции:</w:t>
      </w:r>
    </w:p>
    <w:bookmarkStart w:name="z229" w:id="202"/>
    <w:p>
      <w:pPr>
        <w:spacing w:after="0"/>
        <w:ind w:left="0"/>
        <w:jc w:val="both"/>
      </w:pPr>
      <w:r>
        <w:rPr>
          <w:rFonts w:ascii="Times New Roman"/>
          <w:b w:val="false"/>
          <w:i w:val="false"/>
          <w:color w:val="000000"/>
          <w:sz w:val="28"/>
        </w:rPr>
        <w:t>
      "215. При удостоверении договора суррогатного материнства суррогатная мать предоставляет оригинал заключения медицинской организации, оригинал справки о состоянии здоровья ребенка (детей), которые остаются в делах нотариуса и оригиналы свидетельств о рождении ребенка (детей), копии которых остаются в делах нотариуса. Если суррогатная мать состоит в браке, то истребуется согласие от супруга на заключение такого договора и участие суррогатной матери в программе суррогатного материнства, которое удостоверяется нотариально.</w:t>
      </w:r>
    </w:p>
    <w:bookmarkEnd w:id="202"/>
    <w:bookmarkStart w:name="z230" w:id="203"/>
    <w:p>
      <w:pPr>
        <w:spacing w:after="0"/>
        <w:ind w:left="0"/>
        <w:jc w:val="both"/>
      </w:pPr>
      <w:r>
        <w:rPr>
          <w:rFonts w:ascii="Times New Roman"/>
          <w:b w:val="false"/>
          <w:i w:val="false"/>
          <w:color w:val="000000"/>
          <w:sz w:val="28"/>
        </w:rPr>
        <w:t>
      Если суррогатная мать в браке не состоит, то отбирается заявление об этом, на котором нотариус свидетельствует подлинность подписи.";</w:t>
      </w:r>
    </w:p>
    <w:bookmarkEnd w:id="203"/>
    <w:bookmarkStart w:name="z231" w:id="20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25</w:t>
      </w:r>
      <w:r>
        <w:rPr>
          <w:rFonts w:ascii="Times New Roman"/>
          <w:b w:val="false"/>
          <w:i w:val="false"/>
          <w:color w:val="000000"/>
          <w:sz w:val="28"/>
        </w:rPr>
        <w:t xml:space="preserve"> изложить в следующей редакции:</w:t>
      </w:r>
    </w:p>
    <w:bookmarkEnd w:id="204"/>
    <w:bookmarkStart w:name="z232" w:id="205"/>
    <w:p>
      <w:pPr>
        <w:spacing w:after="0"/>
        <w:ind w:left="0"/>
        <w:jc w:val="both"/>
      </w:pPr>
      <w:r>
        <w:rPr>
          <w:rFonts w:ascii="Times New Roman"/>
          <w:b w:val="false"/>
          <w:i w:val="false"/>
          <w:color w:val="000000"/>
          <w:sz w:val="28"/>
        </w:rPr>
        <w:t>
      "Глава 25. Совершение исполнительных надписей";</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218</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изложить в следующей редакции:</w:t>
      </w:r>
    </w:p>
    <w:bookmarkStart w:name="z234" w:id="206"/>
    <w:p>
      <w:pPr>
        <w:spacing w:after="0"/>
        <w:ind w:left="0"/>
        <w:jc w:val="both"/>
      </w:pPr>
      <w:r>
        <w:rPr>
          <w:rFonts w:ascii="Times New Roman"/>
          <w:b w:val="false"/>
          <w:i w:val="false"/>
          <w:color w:val="000000"/>
          <w:sz w:val="28"/>
        </w:rPr>
        <w:t xml:space="preserve">
      "218. Перечень требований, по которым взыскание задолженности производится в бесспорном порядке на основании исполнительных надписей или соответствующего постановления, устанавливается </w:t>
      </w:r>
      <w:r>
        <w:rPr>
          <w:rFonts w:ascii="Times New Roman"/>
          <w:b w:val="false"/>
          <w:i w:val="false"/>
          <w:color w:val="000000"/>
          <w:sz w:val="28"/>
        </w:rPr>
        <w:t>пунктом 2</w:t>
      </w:r>
      <w:r>
        <w:rPr>
          <w:rFonts w:ascii="Times New Roman"/>
          <w:b w:val="false"/>
          <w:i w:val="false"/>
          <w:color w:val="000000"/>
          <w:sz w:val="28"/>
        </w:rPr>
        <w:t xml:space="preserve"> статьи 92-1 Закона Республики Казахстан "О нотариате".</w:t>
      </w:r>
    </w:p>
    <w:bookmarkEnd w:id="206"/>
    <w:bookmarkStart w:name="z235" w:id="207"/>
    <w:p>
      <w:pPr>
        <w:spacing w:after="0"/>
        <w:ind w:left="0"/>
        <w:jc w:val="both"/>
      </w:pPr>
      <w:r>
        <w:rPr>
          <w:rFonts w:ascii="Times New Roman"/>
          <w:b w:val="false"/>
          <w:i w:val="false"/>
          <w:color w:val="000000"/>
          <w:sz w:val="28"/>
        </w:rPr>
        <w:t>
      219. Исполнительная надпись совершается нотариусом:</w:t>
      </w:r>
    </w:p>
    <w:bookmarkEnd w:id="207"/>
    <w:bookmarkStart w:name="z236" w:id="208"/>
    <w:p>
      <w:pPr>
        <w:spacing w:after="0"/>
        <w:ind w:left="0"/>
        <w:jc w:val="both"/>
      </w:pPr>
      <w:r>
        <w:rPr>
          <w:rFonts w:ascii="Times New Roman"/>
          <w:b w:val="false"/>
          <w:i w:val="false"/>
          <w:color w:val="000000"/>
          <w:sz w:val="28"/>
        </w:rPr>
        <w:t>
      если представленные документы подтверждают бесспорность задолженности должника перед взыскателем;</w:t>
      </w:r>
    </w:p>
    <w:bookmarkEnd w:id="208"/>
    <w:bookmarkStart w:name="z237" w:id="209"/>
    <w:p>
      <w:pPr>
        <w:spacing w:after="0"/>
        <w:ind w:left="0"/>
        <w:jc w:val="both"/>
      </w:pPr>
      <w:r>
        <w:rPr>
          <w:rFonts w:ascii="Times New Roman"/>
          <w:b w:val="false"/>
          <w:i w:val="false"/>
          <w:color w:val="000000"/>
          <w:sz w:val="28"/>
        </w:rPr>
        <w:t>
      если со дня возникновения права на иск (заявление) прошло не более трех лет.</w:t>
      </w:r>
    </w:p>
    <w:bookmarkEnd w:id="209"/>
    <w:bookmarkStart w:name="z238" w:id="210"/>
    <w:p>
      <w:pPr>
        <w:spacing w:after="0"/>
        <w:ind w:left="0"/>
        <w:jc w:val="both"/>
      </w:pPr>
      <w:r>
        <w:rPr>
          <w:rFonts w:ascii="Times New Roman"/>
          <w:b w:val="false"/>
          <w:i w:val="false"/>
          <w:color w:val="000000"/>
          <w:sz w:val="28"/>
        </w:rPr>
        <w:t>
      В случаях, когда для требования, по которому совершается исполнительная надпись, законодательством Республики Казахстан установлен иной срок давности, исполнительная надпись выдается в пределах этого срока.</w:t>
      </w:r>
    </w:p>
    <w:bookmarkEnd w:id="210"/>
    <w:bookmarkStart w:name="z239" w:id="211"/>
    <w:p>
      <w:pPr>
        <w:spacing w:after="0"/>
        <w:ind w:left="0"/>
        <w:jc w:val="both"/>
      </w:pPr>
      <w:r>
        <w:rPr>
          <w:rFonts w:ascii="Times New Roman"/>
          <w:b w:val="false"/>
          <w:i w:val="false"/>
          <w:color w:val="000000"/>
          <w:sz w:val="28"/>
        </w:rPr>
        <w:t>
      Исполнительная надпись предъявляется к принудительному исполнению в течение трех лет со дня ее совершения, если законодательством не установлены иные сроки. Восстановление пропущенного срока для предъявления исполнительной надписи производится в соответствии с гражданским процессуальным законодательством Республики Казахстан.</w:t>
      </w:r>
    </w:p>
    <w:bookmarkEnd w:id="211"/>
    <w:bookmarkStart w:name="z240" w:id="212"/>
    <w:p>
      <w:pPr>
        <w:spacing w:after="0"/>
        <w:ind w:left="0"/>
        <w:jc w:val="both"/>
      </w:pPr>
      <w:r>
        <w:rPr>
          <w:rFonts w:ascii="Times New Roman"/>
          <w:b w:val="false"/>
          <w:i w:val="false"/>
          <w:color w:val="000000"/>
          <w:sz w:val="28"/>
        </w:rPr>
        <w:t>
      220. Для взыскания денежных сумм или истребования иного движимого имущества от должника взыскатель представляет нотариусу заявление о совершении исполнительной надписи (далее-заявление), которое содержит индивидуальный идентификационный номер и места жительства, номера телефонов и адреса электронной почты (при их наличии).</w:t>
      </w:r>
    </w:p>
    <w:bookmarkEnd w:id="212"/>
    <w:bookmarkStart w:name="z241" w:id="213"/>
    <w:p>
      <w:pPr>
        <w:spacing w:after="0"/>
        <w:ind w:left="0"/>
        <w:jc w:val="both"/>
      </w:pPr>
      <w:r>
        <w:rPr>
          <w:rFonts w:ascii="Times New Roman"/>
          <w:b w:val="false"/>
          <w:i w:val="false"/>
          <w:color w:val="000000"/>
          <w:sz w:val="28"/>
        </w:rPr>
        <w:t>
      Если взыскатель и/или должник являются юридическим лицом, в заявлении указывается полное наименование юридического лица, его бизнес-идентификационный номер, адрес местонахождения, банковские реквизиты, а также подтверждается полномочие первого руководителя или его представителя на подписание и подачу заявления.</w:t>
      </w:r>
    </w:p>
    <w:bookmarkEnd w:id="213"/>
    <w:bookmarkStart w:name="z242" w:id="214"/>
    <w:p>
      <w:pPr>
        <w:spacing w:after="0"/>
        <w:ind w:left="0"/>
        <w:jc w:val="both"/>
      </w:pPr>
      <w:r>
        <w:rPr>
          <w:rFonts w:ascii="Times New Roman"/>
          <w:b w:val="false"/>
          <w:i w:val="false"/>
          <w:color w:val="000000"/>
          <w:sz w:val="28"/>
        </w:rPr>
        <w:t>
      В заявлении взыскатель также указывает сведения об отсутствии на момент обращения за совершением исполнительной надписи судебного спора с должником об исполнении обязательств и о непогашении задолженности.</w:t>
      </w:r>
    </w:p>
    <w:bookmarkEnd w:id="214"/>
    <w:bookmarkStart w:name="z243" w:id="215"/>
    <w:p>
      <w:pPr>
        <w:spacing w:after="0"/>
        <w:ind w:left="0"/>
        <w:jc w:val="both"/>
      </w:pPr>
      <w:r>
        <w:rPr>
          <w:rFonts w:ascii="Times New Roman"/>
          <w:b w:val="false"/>
          <w:i w:val="false"/>
          <w:color w:val="000000"/>
          <w:sz w:val="28"/>
        </w:rPr>
        <w:t>
      Подлинность подписи на заявлении физического лица нотариально свидетельствуется. Заявление, представляемое от имени юридического лица, подписывается первым руководителем, скрепляется печатью (при наличии) юридического лица.</w:t>
      </w:r>
    </w:p>
    <w:bookmarkEnd w:id="215"/>
    <w:bookmarkStart w:name="z244" w:id="216"/>
    <w:p>
      <w:pPr>
        <w:spacing w:after="0"/>
        <w:ind w:left="0"/>
        <w:jc w:val="both"/>
      </w:pPr>
      <w:r>
        <w:rPr>
          <w:rFonts w:ascii="Times New Roman"/>
          <w:b w:val="false"/>
          <w:i w:val="false"/>
          <w:color w:val="000000"/>
          <w:sz w:val="28"/>
        </w:rPr>
        <w:t>
      Если юридическое лицо (субъект малого предпринимательства) работает без печати, подлинность подписи заявителя нотариально свидетельствуется.</w:t>
      </w:r>
    </w:p>
    <w:bookmarkEnd w:id="216"/>
    <w:bookmarkStart w:name="z245" w:id="217"/>
    <w:p>
      <w:pPr>
        <w:spacing w:after="0"/>
        <w:ind w:left="0"/>
        <w:jc w:val="both"/>
      </w:pPr>
      <w:r>
        <w:rPr>
          <w:rFonts w:ascii="Times New Roman"/>
          <w:b w:val="false"/>
          <w:i w:val="false"/>
          <w:color w:val="000000"/>
          <w:sz w:val="28"/>
        </w:rPr>
        <w:t>
      Сведения о физических лицах, юридических лицах и их руководителях нотариус проверяет через ЕНИС.</w:t>
      </w:r>
    </w:p>
    <w:bookmarkEnd w:id="217"/>
    <w:bookmarkStart w:name="z246" w:id="218"/>
    <w:p>
      <w:pPr>
        <w:spacing w:after="0"/>
        <w:ind w:left="0"/>
        <w:jc w:val="both"/>
      </w:pPr>
      <w:r>
        <w:rPr>
          <w:rFonts w:ascii="Times New Roman"/>
          <w:b w:val="false"/>
          <w:i w:val="false"/>
          <w:color w:val="000000"/>
          <w:sz w:val="28"/>
        </w:rPr>
        <w:t>
      Заявление регистрируется в журнале регистрации входящих документов.";</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изложить в следующей редакции:</w:t>
      </w:r>
    </w:p>
    <w:bookmarkStart w:name="z248" w:id="219"/>
    <w:p>
      <w:pPr>
        <w:spacing w:after="0"/>
        <w:ind w:left="0"/>
        <w:jc w:val="both"/>
      </w:pPr>
      <w:r>
        <w:rPr>
          <w:rFonts w:ascii="Times New Roman"/>
          <w:b w:val="false"/>
          <w:i w:val="false"/>
          <w:color w:val="000000"/>
          <w:sz w:val="28"/>
        </w:rPr>
        <w:t>
      "222. При подаче заявления, взыскателем представляются документы, являющиеся основанием для совершения исполнительной надписи, а также расчет задолженности. Расчет задолженности, представляемый от имени юридического лица, подписывается первым руководителем и главным бухгалтером.</w:t>
      </w:r>
    </w:p>
    <w:bookmarkEnd w:id="219"/>
    <w:bookmarkStart w:name="z249" w:id="220"/>
    <w:p>
      <w:pPr>
        <w:spacing w:after="0"/>
        <w:ind w:left="0"/>
        <w:jc w:val="both"/>
      </w:pPr>
      <w:r>
        <w:rPr>
          <w:rFonts w:ascii="Times New Roman"/>
          <w:b w:val="false"/>
          <w:i w:val="false"/>
          <w:color w:val="000000"/>
          <w:sz w:val="28"/>
        </w:rPr>
        <w:t>
      На основании представленных документов нотариус проверяет бесспорность задолженности должника перед взыскателем, размер задолженности, истечение срока по заявленному требованию.</w:t>
      </w:r>
    </w:p>
    <w:bookmarkEnd w:id="220"/>
    <w:bookmarkStart w:name="z250" w:id="221"/>
    <w:p>
      <w:pPr>
        <w:spacing w:after="0"/>
        <w:ind w:left="0"/>
        <w:jc w:val="both"/>
      </w:pPr>
      <w:r>
        <w:rPr>
          <w:rFonts w:ascii="Times New Roman"/>
          <w:b w:val="false"/>
          <w:i w:val="false"/>
          <w:color w:val="000000"/>
          <w:sz w:val="28"/>
        </w:rPr>
        <w:t>
      223. Исполнительная надпись совершается при предоставлении следующих документов:</w:t>
      </w:r>
    </w:p>
    <w:bookmarkEnd w:id="221"/>
    <w:bookmarkStart w:name="z251" w:id="222"/>
    <w:p>
      <w:pPr>
        <w:spacing w:after="0"/>
        <w:ind w:left="0"/>
        <w:jc w:val="both"/>
      </w:pPr>
      <w:r>
        <w:rPr>
          <w:rFonts w:ascii="Times New Roman"/>
          <w:b w:val="false"/>
          <w:i w:val="false"/>
          <w:color w:val="000000"/>
          <w:sz w:val="28"/>
        </w:rPr>
        <w:t>
      1) для взыскания задолженности по обязательству, основанному на нотариально удостоверенной сделке представляются: подлинный экземпляр нотариально удостоверенного договора (соглашения) либо его дубликат (за исключением договоров займа денег);</w:t>
      </w:r>
    </w:p>
    <w:bookmarkEnd w:id="222"/>
    <w:bookmarkStart w:name="z252" w:id="223"/>
    <w:p>
      <w:pPr>
        <w:spacing w:after="0"/>
        <w:ind w:left="0"/>
        <w:jc w:val="both"/>
      </w:pPr>
      <w:r>
        <w:rPr>
          <w:rFonts w:ascii="Times New Roman"/>
          <w:b w:val="false"/>
          <w:i w:val="false"/>
          <w:color w:val="000000"/>
          <w:sz w:val="28"/>
        </w:rPr>
        <w:t>
      2) для взыскания задолженности по обязательству, основанному на письменной сделке, срок исполнения которой наступил и неисполнение обязательства признается должником, в том числе в ответе на претензию, направленную взыскателю в порядке досудебного урегулирования спора представляются:</w:t>
      </w:r>
    </w:p>
    <w:bookmarkEnd w:id="223"/>
    <w:bookmarkStart w:name="z253" w:id="224"/>
    <w:p>
      <w:pPr>
        <w:spacing w:after="0"/>
        <w:ind w:left="0"/>
        <w:jc w:val="both"/>
      </w:pPr>
      <w:r>
        <w:rPr>
          <w:rFonts w:ascii="Times New Roman"/>
          <w:b w:val="false"/>
          <w:i w:val="false"/>
          <w:color w:val="000000"/>
          <w:sz w:val="28"/>
        </w:rPr>
        <w:t>
      подлинные договоры (купли-продажи, поставки, подряда, перевозки, возмездного оказания услуг, хранения и др.);</w:t>
      </w:r>
    </w:p>
    <w:bookmarkEnd w:id="224"/>
    <w:bookmarkStart w:name="z254" w:id="225"/>
    <w:p>
      <w:pPr>
        <w:spacing w:after="0"/>
        <w:ind w:left="0"/>
        <w:jc w:val="both"/>
      </w:pPr>
      <w:r>
        <w:rPr>
          <w:rFonts w:ascii="Times New Roman"/>
          <w:b w:val="false"/>
          <w:i w:val="false"/>
          <w:color w:val="000000"/>
          <w:sz w:val="28"/>
        </w:rPr>
        <w:t>
      документы, подтверждающие возникновение обязанности должника по уплате задолженности по договорам (товаросопроводительные документы (товаро-транспортная накладная, товарная накладная, грузовая накладная, коносамент или иной документ), документ о передаче имущества (товара), подписанный обеими сторонами (акт приема-передачи, акт о передаче имущества (товара), акт о приемке имущества (товара) по количеству и качеству и другие), документ, удостоверяющий приемку выполненных работ (оказанных услуг), подписанный обеими сторонами (акт приемки выполненных работ (оказанных услуг) и другие), заказ-наряд, счет-фактура и другие);</w:t>
      </w:r>
    </w:p>
    <w:bookmarkEnd w:id="225"/>
    <w:bookmarkStart w:name="z255" w:id="226"/>
    <w:p>
      <w:pPr>
        <w:spacing w:after="0"/>
        <w:ind w:left="0"/>
        <w:jc w:val="both"/>
      </w:pPr>
      <w:r>
        <w:rPr>
          <w:rFonts w:ascii="Times New Roman"/>
          <w:b w:val="false"/>
          <w:i w:val="false"/>
          <w:color w:val="000000"/>
          <w:sz w:val="28"/>
        </w:rPr>
        <w:t>
      документы, подтверждающие письменное признание должником суммы задолженности (акт сверки расчетов, подписанный взыскателем и должником и скрепленный печатями (при их наличии), ответ на претензию, в котором должник признает обязательство по уплате денежных средств, акцептованное платежное требование или иной документ, оформленный в соответствии с требованиями законодательства и подписанный уполномоченным лицом);</w:t>
      </w:r>
    </w:p>
    <w:bookmarkEnd w:id="226"/>
    <w:bookmarkStart w:name="z256" w:id="227"/>
    <w:p>
      <w:pPr>
        <w:spacing w:after="0"/>
        <w:ind w:left="0"/>
        <w:jc w:val="both"/>
      </w:pPr>
      <w:r>
        <w:rPr>
          <w:rFonts w:ascii="Times New Roman"/>
          <w:b w:val="false"/>
          <w:i w:val="false"/>
          <w:color w:val="000000"/>
          <w:sz w:val="28"/>
        </w:rPr>
        <w:t>
      3) для взыскания задолженности по обязательству, основанному на протесте векселя в неплатеже, неакцепте и недатировании акцепта, совершенном нотариусом представляются: подлинный вексель и совершенный нотариусом протест векселя в неплатеже, неакцепте и недатировании акцепта;</w:t>
      </w:r>
    </w:p>
    <w:bookmarkEnd w:id="227"/>
    <w:bookmarkStart w:name="z257" w:id="228"/>
    <w:p>
      <w:pPr>
        <w:spacing w:after="0"/>
        <w:ind w:left="0"/>
        <w:jc w:val="both"/>
      </w:pPr>
      <w:r>
        <w:rPr>
          <w:rFonts w:ascii="Times New Roman"/>
          <w:b w:val="false"/>
          <w:i w:val="false"/>
          <w:color w:val="000000"/>
          <w:sz w:val="28"/>
        </w:rPr>
        <w:t>
      4) при истребовании предмета лизинга в соответствии с договором лизинга или законами Республики Казахстан представляются:</w:t>
      </w:r>
    </w:p>
    <w:bookmarkEnd w:id="228"/>
    <w:bookmarkStart w:name="z258" w:id="229"/>
    <w:p>
      <w:pPr>
        <w:spacing w:after="0"/>
        <w:ind w:left="0"/>
        <w:jc w:val="both"/>
      </w:pPr>
      <w:r>
        <w:rPr>
          <w:rFonts w:ascii="Times New Roman"/>
          <w:b w:val="false"/>
          <w:i w:val="false"/>
          <w:color w:val="000000"/>
          <w:sz w:val="28"/>
        </w:rPr>
        <w:t>
      договор лизинга;</w:t>
      </w:r>
    </w:p>
    <w:bookmarkEnd w:id="229"/>
    <w:bookmarkStart w:name="z259" w:id="230"/>
    <w:p>
      <w:pPr>
        <w:spacing w:after="0"/>
        <w:ind w:left="0"/>
        <w:jc w:val="both"/>
      </w:pPr>
      <w:r>
        <w:rPr>
          <w:rFonts w:ascii="Times New Roman"/>
          <w:b w:val="false"/>
          <w:i w:val="false"/>
          <w:color w:val="000000"/>
          <w:sz w:val="28"/>
        </w:rPr>
        <w:t>
      письменное предупреждение о возможном истребовании предмета лизинга, направленное лизингополучателю не менее чем за один месяц до подачи заявления;</w:t>
      </w:r>
    </w:p>
    <w:bookmarkEnd w:id="230"/>
    <w:bookmarkStart w:name="z260" w:id="231"/>
    <w:p>
      <w:pPr>
        <w:spacing w:after="0"/>
        <w:ind w:left="0"/>
        <w:jc w:val="both"/>
      </w:pPr>
      <w:r>
        <w:rPr>
          <w:rFonts w:ascii="Times New Roman"/>
          <w:b w:val="false"/>
          <w:i w:val="false"/>
          <w:color w:val="000000"/>
          <w:sz w:val="28"/>
        </w:rPr>
        <w:t>
      документы, подтверждающие фактическую уплату лизинговых платежей лизингополучателем.</w:t>
      </w:r>
    </w:p>
    <w:bookmarkEnd w:id="231"/>
    <w:bookmarkStart w:name="z261" w:id="232"/>
    <w:p>
      <w:pPr>
        <w:spacing w:after="0"/>
        <w:ind w:left="0"/>
        <w:jc w:val="both"/>
      </w:pPr>
      <w:r>
        <w:rPr>
          <w:rFonts w:ascii="Times New Roman"/>
          <w:b w:val="false"/>
          <w:i w:val="false"/>
          <w:color w:val="000000"/>
          <w:sz w:val="28"/>
        </w:rPr>
        <w:t xml:space="preserve">
      Лизингодатель согласно статье 24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финансовом лизинге" имеет право бесспорного истребования предмета лизинга в следующих случаях:</w:t>
      </w:r>
    </w:p>
    <w:bookmarkEnd w:id="232"/>
    <w:bookmarkStart w:name="z262" w:id="233"/>
    <w:p>
      <w:pPr>
        <w:spacing w:after="0"/>
        <w:ind w:left="0"/>
        <w:jc w:val="both"/>
      </w:pPr>
      <w:r>
        <w:rPr>
          <w:rFonts w:ascii="Times New Roman"/>
          <w:b w:val="false"/>
          <w:i w:val="false"/>
          <w:color w:val="000000"/>
          <w:sz w:val="28"/>
        </w:rPr>
        <w:t>
      если использование предмета лизинга лизингополучателем не соответствует условиям договора лизинга или назначению предмета лизинга;</w:t>
      </w:r>
    </w:p>
    <w:bookmarkEnd w:id="233"/>
    <w:bookmarkStart w:name="z263" w:id="234"/>
    <w:p>
      <w:pPr>
        <w:spacing w:after="0"/>
        <w:ind w:left="0"/>
        <w:jc w:val="both"/>
      </w:pPr>
      <w:r>
        <w:rPr>
          <w:rFonts w:ascii="Times New Roman"/>
          <w:b w:val="false"/>
          <w:i w:val="false"/>
          <w:color w:val="000000"/>
          <w:sz w:val="28"/>
        </w:rPr>
        <w:t>
      если лизингополучатель ограничивает доступ лизингодателя к предмету лизинга;</w:t>
      </w:r>
    </w:p>
    <w:bookmarkEnd w:id="234"/>
    <w:bookmarkStart w:name="z264" w:id="235"/>
    <w:p>
      <w:pPr>
        <w:spacing w:after="0"/>
        <w:ind w:left="0"/>
        <w:jc w:val="both"/>
      </w:pPr>
      <w:r>
        <w:rPr>
          <w:rFonts w:ascii="Times New Roman"/>
          <w:b w:val="false"/>
          <w:i w:val="false"/>
          <w:color w:val="000000"/>
          <w:sz w:val="28"/>
        </w:rPr>
        <w:t>
      если лизингополучатель два и более раза подряд в сроки, предусмотренные договором, не вносит лизинговый платеж по договору лизинга в установленном объеме.</w:t>
      </w:r>
    </w:p>
    <w:bookmarkEnd w:id="235"/>
    <w:bookmarkStart w:name="z265" w:id="236"/>
    <w:p>
      <w:pPr>
        <w:spacing w:after="0"/>
        <w:ind w:left="0"/>
        <w:jc w:val="both"/>
      </w:pPr>
      <w:r>
        <w:rPr>
          <w:rFonts w:ascii="Times New Roman"/>
          <w:b w:val="false"/>
          <w:i w:val="false"/>
          <w:color w:val="000000"/>
          <w:sz w:val="28"/>
        </w:rPr>
        <w:t>
      5) для взыскания предмета залога по истечении срока возврата кредита, предъявленного ломбардом к должнику-залогодателю представляется залоговый билет;</w:t>
      </w:r>
    </w:p>
    <w:bookmarkEnd w:id="236"/>
    <w:bookmarkStart w:name="z266" w:id="237"/>
    <w:p>
      <w:pPr>
        <w:spacing w:after="0"/>
        <w:ind w:left="0"/>
        <w:jc w:val="both"/>
      </w:pPr>
      <w:r>
        <w:rPr>
          <w:rFonts w:ascii="Times New Roman"/>
          <w:b w:val="false"/>
          <w:i w:val="false"/>
          <w:color w:val="000000"/>
          <w:sz w:val="28"/>
        </w:rPr>
        <w:t xml:space="preserve">
      6) для взыскания задолженности по обязательству о взыскании задолженности с собственников помещений (квартир), уклоняющихся от участия в обязательных расходах на содержание общего имущества объекта кондоминиума, утвержденных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за исключением требований о взыскании дополнительных расходов, представляются:</w:t>
      </w:r>
    </w:p>
    <w:bookmarkEnd w:id="237"/>
    <w:bookmarkStart w:name="z267" w:id="238"/>
    <w:p>
      <w:pPr>
        <w:spacing w:after="0"/>
        <w:ind w:left="0"/>
        <w:jc w:val="both"/>
      </w:pPr>
      <w:r>
        <w:rPr>
          <w:rFonts w:ascii="Times New Roman"/>
          <w:b w:val="false"/>
          <w:i w:val="false"/>
          <w:color w:val="000000"/>
          <w:sz w:val="28"/>
        </w:rPr>
        <w:t>
      заверенная взыскателем копия договора на обслуживание (если взыскатель управляющая компания);</w:t>
      </w:r>
    </w:p>
    <w:bookmarkEnd w:id="238"/>
    <w:bookmarkStart w:name="z268" w:id="239"/>
    <w:p>
      <w:pPr>
        <w:spacing w:after="0"/>
        <w:ind w:left="0"/>
        <w:jc w:val="both"/>
      </w:pPr>
      <w:r>
        <w:rPr>
          <w:rFonts w:ascii="Times New Roman"/>
          <w:b w:val="false"/>
          <w:i w:val="false"/>
          <w:color w:val="000000"/>
          <w:sz w:val="28"/>
        </w:rPr>
        <w:t>
      копии документов об установлении тарифов (протокол, выписка из решения общего собрания кооператива собственников помещений (квартир));</w:t>
      </w:r>
    </w:p>
    <w:bookmarkEnd w:id="239"/>
    <w:bookmarkStart w:name="z269" w:id="240"/>
    <w:p>
      <w:pPr>
        <w:spacing w:after="0"/>
        <w:ind w:left="0"/>
        <w:jc w:val="both"/>
      </w:pPr>
      <w:r>
        <w:rPr>
          <w:rFonts w:ascii="Times New Roman"/>
          <w:b w:val="false"/>
          <w:i w:val="false"/>
          <w:color w:val="000000"/>
          <w:sz w:val="28"/>
        </w:rPr>
        <w:t>
      документ о расчете суммы задолженности (заверенная взыскателем копия лицевого счета с расчетом суммы задолженности или заверенная взыскателем выписка из лицевого счета) по плате за услуги.</w:t>
      </w:r>
    </w:p>
    <w:bookmarkEnd w:id="240"/>
    <w:bookmarkStart w:name="z270" w:id="241"/>
    <w:p>
      <w:pPr>
        <w:spacing w:after="0"/>
        <w:ind w:left="0"/>
        <w:jc w:val="both"/>
      </w:pPr>
      <w:r>
        <w:rPr>
          <w:rFonts w:ascii="Times New Roman"/>
          <w:b w:val="false"/>
          <w:i w:val="false"/>
          <w:color w:val="000000"/>
          <w:sz w:val="28"/>
        </w:rPr>
        <w:t>
      Документ содержит сведения о сроках уплаты задолженности, о дате возникновения обязанности по внесению платы, о сумме задолженности;</w:t>
      </w:r>
    </w:p>
    <w:bookmarkEnd w:id="241"/>
    <w:bookmarkStart w:name="z271" w:id="242"/>
    <w:p>
      <w:pPr>
        <w:spacing w:after="0"/>
        <w:ind w:left="0"/>
        <w:jc w:val="both"/>
      </w:pPr>
      <w:r>
        <w:rPr>
          <w:rFonts w:ascii="Times New Roman"/>
          <w:b w:val="false"/>
          <w:i w:val="false"/>
          <w:color w:val="000000"/>
          <w:sz w:val="28"/>
        </w:rPr>
        <w:t>
      7) для взыскания задолженности по обязательству о взыскании задолженности на основании публичных договоров за фактически потребленные услуги (электро-, газо-, тепло-, водоснабжение и другие), а также иных договоров за услуги согласно установленным тарифам, срок оплаты по которым наступил, представляются:</w:t>
      </w:r>
    </w:p>
    <w:bookmarkEnd w:id="242"/>
    <w:bookmarkStart w:name="z272" w:id="243"/>
    <w:p>
      <w:pPr>
        <w:spacing w:after="0"/>
        <w:ind w:left="0"/>
        <w:jc w:val="both"/>
      </w:pPr>
      <w:r>
        <w:rPr>
          <w:rFonts w:ascii="Times New Roman"/>
          <w:b w:val="false"/>
          <w:i w:val="false"/>
          <w:color w:val="000000"/>
          <w:sz w:val="28"/>
        </w:rPr>
        <w:t>
      копия индивидуального договора, заверенная взыскателем либо публичный договор, размещенный на официальном сайте взыскателя (для ознакомления с его содержанием);</w:t>
      </w:r>
    </w:p>
    <w:bookmarkEnd w:id="243"/>
    <w:bookmarkStart w:name="z273" w:id="244"/>
    <w:p>
      <w:pPr>
        <w:spacing w:after="0"/>
        <w:ind w:left="0"/>
        <w:jc w:val="both"/>
      </w:pPr>
      <w:r>
        <w:rPr>
          <w:rFonts w:ascii="Times New Roman"/>
          <w:b w:val="false"/>
          <w:i w:val="false"/>
          <w:color w:val="000000"/>
          <w:sz w:val="28"/>
        </w:rPr>
        <w:t>
      документ о расчете суммы задолженности по плате за услуги (заверенная взыскателем копия лицевого счета с расчетом суммы задолженности или заверенная взыскателем выписка из лицевого счета).</w:t>
      </w:r>
    </w:p>
    <w:bookmarkEnd w:id="244"/>
    <w:bookmarkStart w:name="z274" w:id="245"/>
    <w:p>
      <w:pPr>
        <w:spacing w:after="0"/>
        <w:ind w:left="0"/>
        <w:jc w:val="both"/>
      </w:pPr>
      <w:r>
        <w:rPr>
          <w:rFonts w:ascii="Times New Roman"/>
          <w:b w:val="false"/>
          <w:i w:val="false"/>
          <w:color w:val="000000"/>
          <w:sz w:val="28"/>
        </w:rPr>
        <w:t>
      Документ содержит сведения о сроках уплаты задолженности, о дате возникновения обязанности по внесению платы, о сумме задолженности.</w:t>
      </w:r>
    </w:p>
    <w:bookmarkEnd w:id="245"/>
    <w:bookmarkStart w:name="z275" w:id="246"/>
    <w:p>
      <w:pPr>
        <w:spacing w:after="0"/>
        <w:ind w:left="0"/>
        <w:jc w:val="both"/>
      </w:pPr>
      <w:r>
        <w:rPr>
          <w:rFonts w:ascii="Times New Roman"/>
          <w:b w:val="false"/>
          <w:i w:val="false"/>
          <w:color w:val="000000"/>
          <w:sz w:val="28"/>
        </w:rPr>
        <w:t>
      8) для взыскания задолженности по обязательству о взыскании арендных платежей ввиду их неуплаты в сроки, установленные договором аренды, представляются: договор аренды, претензия о погашении задолженности.</w:t>
      </w:r>
    </w:p>
    <w:bookmarkEnd w:id="246"/>
    <w:bookmarkStart w:name="z276" w:id="247"/>
    <w:p>
      <w:pPr>
        <w:spacing w:after="0"/>
        <w:ind w:left="0"/>
        <w:jc w:val="both"/>
      </w:pPr>
      <w:r>
        <w:rPr>
          <w:rFonts w:ascii="Times New Roman"/>
          <w:b w:val="false"/>
          <w:i w:val="false"/>
          <w:color w:val="000000"/>
          <w:sz w:val="28"/>
        </w:rPr>
        <w:t>
      9) для взыскания начисленных, но не выплаченных работнику заработной платы и иных платежей представляются: копия трудового договора или трудовой книжки; справка работодателя, подписанная первым руководителем, бухгалтером (при наличии) и заверенная печатью организации (при наличии) о размере начисленной заработной платы, доказательство невыплаты начисленной зарплаты (копии платежной ведомости, расчетного листка С 1, справка о задержке или др.).</w:t>
      </w:r>
    </w:p>
    <w:bookmarkEnd w:id="247"/>
    <w:bookmarkStart w:name="z277" w:id="248"/>
    <w:p>
      <w:pPr>
        <w:spacing w:after="0"/>
        <w:ind w:left="0"/>
        <w:jc w:val="both"/>
      </w:pPr>
      <w:r>
        <w:rPr>
          <w:rFonts w:ascii="Times New Roman"/>
          <w:b w:val="false"/>
          <w:i w:val="false"/>
          <w:color w:val="000000"/>
          <w:sz w:val="28"/>
        </w:rPr>
        <w:t>
      224. Для взыскания денежной суммы или истребования иного движимого имущества от должника, нотариус совершает исполнительную надпись на подлинном документе, устанавливающем задолженность или его копии, при условии предъявления подлинника. Если исполнительная надпись совершается на копии документа, устанавливающем задолженность, то на подлинном документе, подтверждающем обязательство должника, проставляется отметка о совершении исполнительной надписи с указанием даты и номера, под которым исполнительная надпись зарегистрирована в реестре регистрации нотариальных действий. Отметка о совершении исполнительной надписи заверяется подписью нотариуса и скрепляется его печатью.</w:t>
      </w:r>
    </w:p>
    <w:bookmarkEnd w:id="248"/>
    <w:bookmarkStart w:name="z278" w:id="249"/>
    <w:p>
      <w:pPr>
        <w:spacing w:after="0"/>
        <w:ind w:left="0"/>
        <w:jc w:val="both"/>
      </w:pPr>
      <w:r>
        <w:rPr>
          <w:rFonts w:ascii="Times New Roman"/>
          <w:b w:val="false"/>
          <w:i w:val="false"/>
          <w:color w:val="000000"/>
          <w:sz w:val="28"/>
        </w:rPr>
        <w:t xml:space="preserve">
      Если исполнительная надпись не умещается на документе, она излагается на прикрепленном к документу листе, в порядке, установленном </w:t>
      </w:r>
      <w:r>
        <w:rPr>
          <w:rFonts w:ascii="Times New Roman"/>
          <w:b w:val="false"/>
          <w:i w:val="false"/>
          <w:color w:val="000000"/>
          <w:sz w:val="28"/>
        </w:rPr>
        <w:t>пунктом 21</w:t>
      </w:r>
      <w:r>
        <w:rPr>
          <w:rFonts w:ascii="Times New Roman"/>
          <w:b w:val="false"/>
          <w:i w:val="false"/>
          <w:color w:val="000000"/>
          <w:sz w:val="28"/>
        </w:rPr>
        <w:t xml:space="preserve"> настоящих Правил.</w:t>
      </w:r>
    </w:p>
    <w:bookmarkEnd w:id="249"/>
    <w:bookmarkStart w:name="z279" w:id="250"/>
    <w:p>
      <w:pPr>
        <w:spacing w:after="0"/>
        <w:ind w:left="0"/>
        <w:jc w:val="both"/>
      </w:pPr>
      <w:r>
        <w:rPr>
          <w:rFonts w:ascii="Times New Roman"/>
          <w:b w:val="false"/>
          <w:i w:val="false"/>
          <w:color w:val="000000"/>
          <w:sz w:val="28"/>
        </w:rPr>
        <w:t>
      225. По каждому долговому обязательству совершается одна исполнительная надпись или выдается соответствующее постановление, за исключением случаев, когда взыскание задолженности по данному долговому обязательству производится по частям.</w:t>
      </w:r>
    </w:p>
    <w:bookmarkEnd w:id="250"/>
    <w:bookmarkStart w:name="z280" w:id="251"/>
    <w:p>
      <w:pPr>
        <w:spacing w:after="0"/>
        <w:ind w:left="0"/>
        <w:jc w:val="both"/>
      </w:pPr>
      <w:r>
        <w:rPr>
          <w:rFonts w:ascii="Times New Roman"/>
          <w:b w:val="false"/>
          <w:i w:val="false"/>
          <w:color w:val="000000"/>
          <w:sz w:val="28"/>
        </w:rPr>
        <w:t>
      226. Исполнительная надпись содержит:</w:t>
      </w:r>
    </w:p>
    <w:bookmarkEnd w:id="251"/>
    <w:bookmarkStart w:name="z281" w:id="252"/>
    <w:p>
      <w:pPr>
        <w:spacing w:after="0"/>
        <w:ind w:left="0"/>
        <w:jc w:val="both"/>
      </w:pPr>
      <w:r>
        <w:rPr>
          <w:rFonts w:ascii="Times New Roman"/>
          <w:b w:val="false"/>
          <w:i w:val="false"/>
          <w:color w:val="000000"/>
          <w:sz w:val="28"/>
        </w:rPr>
        <w:t>
      1) фамилию и инициалы нотариуса, совершающего исполнительную надпись;</w:t>
      </w:r>
    </w:p>
    <w:bookmarkEnd w:id="252"/>
    <w:bookmarkStart w:name="z282" w:id="253"/>
    <w:p>
      <w:pPr>
        <w:spacing w:after="0"/>
        <w:ind w:left="0"/>
        <w:jc w:val="both"/>
      </w:pPr>
      <w:r>
        <w:rPr>
          <w:rFonts w:ascii="Times New Roman"/>
          <w:b w:val="false"/>
          <w:i w:val="false"/>
          <w:color w:val="000000"/>
          <w:sz w:val="28"/>
        </w:rPr>
        <w:t>
      2) наименование взыскателя, его дату рождения, место жительства или место нахождения, индивидуальный идентификационный номер, реквизиты юридического лица, бизнес-идентификационный номер, номер телефона и адрес электронной почты (при их наличии);</w:t>
      </w:r>
    </w:p>
    <w:bookmarkEnd w:id="253"/>
    <w:bookmarkStart w:name="z283" w:id="254"/>
    <w:p>
      <w:pPr>
        <w:spacing w:after="0"/>
        <w:ind w:left="0"/>
        <w:jc w:val="both"/>
      </w:pPr>
      <w:r>
        <w:rPr>
          <w:rFonts w:ascii="Times New Roman"/>
          <w:b w:val="false"/>
          <w:i w:val="false"/>
          <w:color w:val="000000"/>
          <w:sz w:val="28"/>
        </w:rPr>
        <w:t>
      3) наименование должника, его дату рождения, место жительства или место нахождения, индивидуальный идентификационный номер (если он известен заявителю), реквизиты юридического лица, бизнес-идентификационный номер, номер телефона и адрес электронной почты (при их наличии);</w:t>
      </w:r>
    </w:p>
    <w:bookmarkEnd w:id="254"/>
    <w:bookmarkStart w:name="z284" w:id="255"/>
    <w:p>
      <w:pPr>
        <w:spacing w:after="0"/>
        <w:ind w:left="0"/>
        <w:jc w:val="both"/>
      </w:pPr>
      <w:r>
        <w:rPr>
          <w:rFonts w:ascii="Times New Roman"/>
          <w:b w:val="false"/>
          <w:i w:val="false"/>
          <w:color w:val="000000"/>
          <w:sz w:val="28"/>
        </w:rPr>
        <w:t>
      4) обозначение срока, за который производится взыскание;</w:t>
      </w:r>
    </w:p>
    <w:bookmarkEnd w:id="255"/>
    <w:bookmarkStart w:name="z285" w:id="256"/>
    <w:p>
      <w:pPr>
        <w:spacing w:after="0"/>
        <w:ind w:left="0"/>
        <w:jc w:val="both"/>
      </w:pPr>
      <w:r>
        <w:rPr>
          <w:rFonts w:ascii="Times New Roman"/>
          <w:b w:val="false"/>
          <w:i w:val="false"/>
          <w:color w:val="000000"/>
          <w:sz w:val="28"/>
        </w:rPr>
        <w:t>
      5) обозначение суммы, подлежащей взысканию, или предметов, подлежащих истребованию с указанием на идентификационные характеристики;</w:t>
      </w:r>
    </w:p>
    <w:bookmarkEnd w:id="256"/>
    <w:bookmarkStart w:name="z286" w:id="257"/>
    <w:p>
      <w:pPr>
        <w:spacing w:after="0"/>
        <w:ind w:left="0"/>
        <w:jc w:val="both"/>
      </w:pPr>
      <w:r>
        <w:rPr>
          <w:rFonts w:ascii="Times New Roman"/>
          <w:b w:val="false"/>
          <w:i w:val="false"/>
          <w:color w:val="000000"/>
          <w:sz w:val="28"/>
        </w:rPr>
        <w:t>
      6) обозначение суммы государственной пошлины или оплаты нотариальных действий частного нотариуса, уплаченной взыскателем;</w:t>
      </w:r>
    </w:p>
    <w:bookmarkEnd w:id="257"/>
    <w:bookmarkStart w:name="z287" w:id="258"/>
    <w:p>
      <w:pPr>
        <w:spacing w:after="0"/>
        <w:ind w:left="0"/>
        <w:jc w:val="both"/>
      </w:pPr>
      <w:r>
        <w:rPr>
          <w:rFonts w:ascii="Times New Roman"/>
          <w:b w:val="false"/>
          <w:i w:val="false"/>
          <w:color w:val="000000"/>
          <w:sz w:val="28"/>
        </w:rPr>
        <w:t>
      7) дату (год, месяц, число) совершения исполнительной надписи;</w:t>
      </w:r>
    </w:p>
    <w:bookmarkEnd w:id="258"/>
    <w:bookmarkStart w:name="z288" w:id="259"/>
    <w:p>
      <w:pPr>
        <w:spacing w:after="0"/>
        <w:ind w:left="0"/>
        <w:jc w:val="both"/>
      </w:pPr>
      <w:r>
        <w:rPr>
          <w:rFonts w:ascii="Times New Roman"/>
          <w:b w:val="false"/>
          <w:i w:val="false"/>
          <w:color w:val="000000"/>
          <w:sz w:val="28"/>
        </w:rPr>
        <w:t>
      8) номер, под которым исполнительная надпись зарегистрирована в реестре;</w:t>
      </w:r>
    </w:p>
    <w:bookmarkEnd w:id="259"/>
    <w:bookmarkStart w:name="z289" w:id="260"/>
    <w:p>
      <w:pPr>
        <w:spacing w:after="0"/>
        <w:ind w:left="0"/>
        <w:jc w:val="both"/>
      </w:pPr>
      <w:r>
        <w:rPr>
          <w:rFonts w:ascii="Times New Roman"/>
          <w:b w:val="false"/>
          <w:i w:val="false"/>
          <w:color w:val="000000"/>
          <w:sz w:val="28"/>
        </w:rPr>
        <w:t>
      9) подпись и оттиск печати нотариуса, совершившего исполнительную надпись;</w:t>
      </w:r>
    </w:p>
    <w:bookmarkEnd w:id="260"/>
    <w:bookmarkStart w:name="z290" w:id="261"/>
    <w:p>
      <w:pPr>
        <w:spacing w:after="0"/>
        <w:ind w:left="0"/>
        <w:jc w:val="both"/>
      </w:pPr>
      <w:r>
        <w:rPr>
          <w:rFonts w:ascii="Times New Roman"/>
          <w:b w:val="false"/>
          <w:i w:val="false"/>
          <w:color w:val="000000"/>
          <w:sz w:val="28"/>
        </w:rPr>
        <w:t>
      10) срок и порядок подачи заявления об отмене исполнительной надписи.</w:t>
      </w:r>
    </w:p>
    <w:bookmarkEnd w:id="261"/>
    <w:bookmarkStart w:name="z291" w:id="262"/>
    <w:p>
      <w:pPr>
        <w:spacing w:after="0"/>
        <w:ind w:left="0"/>
        <w:jc w:val="both"/>
      </w:pPr>
      <w:r>
        <w:rPr>
          <w:rFonts w:ascii="Times New Roman"/>
          <w:b w:val="false"/>
          <w:i w:val="false"/>
          <w:color w:val="000000"/>
          <w:sz w:val="28"/>
        </w:rPr>
        <w:t>
      227. Нотариус, после совершения исполнительной надписи или вынесения соответствующего постановления не позднее следующего рабочего дня, вручает или направляет их копию должнику по адресу электронной почты или по последнему известному месту жительства (нахождения) или регистрации должника с использованием средств связи, обеспечивающих фиксирование доставки уведомлением о вручении.</w:t>
      </w:r>
    </w:p>
    <w:bookmarkEnd w:id="262"/>
    <w:bookmarkStart w:name="z292" w:id="263"/>
    <w:p>
      <w:pPr>
        <w:spacing w:after="0"/>
        <w:ind w:left="0"/>
        <w:jc w:val="both"/>
      </w:pPr>
      <w:r>
        <w:rPr>
          <w:rFonts w:ascii="Times New Roman"/>
          <w:b w:val="false"/>
          <w:i w:val="false"/>
          <w:color w:val="000000"/>
          <w:sz w:val="28"/>
        </w:rPr>
        <w:t>
      Копия исполнительной надписи или соответствующего постановления считается полученной, если она направлена должнику:</w:t>
      </w:r>
    </w:p>
    <w:bookmarkEnd w:id="263"/>
    <w:bookmarkStart w:name="z293" w:id="264"/>
    <w:p>
      <w:pPr>
        <w:spacing w:after="0"/>
        <w:ind w:left="0"/>
        <w:jc w:val="both"/>
      </w:pPr>
      <w:r>
        <w:rPr>
          <w:rFonts w:ascii="Times New Roman"/>
          <w:b w:val="false"/>
          <w:i w:val="false"/>
          <w:color w:val="000000"/>
          <w:sz w:val="28"/>
        </w:rPr>
        <w:t>
      1) на адрес электронной почты, указанный в договоре, заключенном между сторонами;</w:t>
      </w:r>
    </w:p>
    <w:bookmarkEnd w:id="264"/>
    <w:bookmarkStart w:name="z294" w:id="265"/>
    <w:p>
      <w:pPr>
        <w:spacing w:after="0"/>
        <w:ind w:left="0"/>
        <w:jc w:val="both"/>
      </w:pPr>
      <w:r>
        <w:rPr>
          <w:rFonts w:ascii="Times New Roman"/>
          <w:b w:val="false"/>
          <w:i w:val="false"/>
          <w:color w:val="000000"/>
          <w:sz w:val="28"/>
        </w:rPr>
        <w:t>
      2) по последнему известному месту жительства заказным письмом с уведомлением о его вручении, в том числе полученное одним из совершеннолетних членов семьи, другим лицом, проживающим по указанному адресу;</w:t>
      </w:r>
    </w:p>
    <w:bookmarkEnd w:id="265"/>
    <w:bookmarkStart w:name="z295" w:id="266"/>
    <w:p>
      <w:pPr>
        <w:spacing w:after="0"/>
        <w:ind w:left="0"/>
        <w:jc w:val="both"/>
      </w:pPr>
      <w:r>
        <w:rPr>
          <w:rFonts w:ascii="Times New Roman"/>
          <w:b w:val="false"/>
          <w:i w:val="false"/>
          <w:color w:val="000000"/>
          <w:sz w:val="28"/>
        </w:rPr>
        <w:t>
      3) с использованием иных средств связи, обеспечивающих фиксирование доставки.</w:t>
      </w:r>
    </w:p>
    <w:bookmarkEnd w:id="266"/>
    <w:bookmarkStart w:name="z296" w:id="267"/>
    <w:p>
      <w:pPr>
        <w:spacing w:after="0"/>
        <w:ind w:left="0"/>
        <w:jc w:val="both"/>
      </w:pPr>
      <w:r>
        <w:rPr>
          <w:rFonts w:ascii="Times New Roman"/>
          <w:b w:val="false"/>
          <w:i w:val="false"/>
          <w:color w:val="000000"/>
          <w:sz w:val="28"/>
        </w:rPr>
        <w:t>
      В случае возврата уведомления, в связи с отказом в его принятии с отметкой об этом курьера, копия исполнительной надписи считается направленной надлежащим образом.</w:t>
      </w:r>
    </w:p>
    <w:bookmarkEnd w:id="267"/>
    <w:bookmarkStart w:name="z297" w:id="268"/>
    <w:p>
      <w:pPr>
        <w:spacing w:after="0"/>
        <w:ind w:left="0"/>
        <w:jc w:val="both"/>
      </w:pPr>
      <w:r>
        <w:rPr>
          <w:rFonts w:ascii="Times New Roman"/>
          <w:b w:val="false"/>
          <w:i w:val="false"/>
          <w:color w:val="000000"/>
          <w:sz w:val="28"/>
        </w:rPr>
        <w:t>
      Сопроводительное письмо регистрируется в журнале регистрации исходящих документов.</w:t>
      </w:r>
    </w:p>
    <w:bookmarkEnd w:id="268"/>
    <w:bookmarkStart w:name="z298" w:id="269"/>
    <w:p>
      <w:pPr>
        <w:spacing w:after="0"/>
        <w:ind w:left="0"/>
        <w:jc w:val="both"/>
      </w:pPr>
      <w:r>
        <w:rPr>
          <w:rFonts w:ascii="Times New Roman"/>
          <w:b w:val="false"/>
          <w:i w:val="false"/>
          <w:color w:val="000000"/>
          <w:sz w:val="28"/>
        </w:rPr>
        <w:t>
      Расходы по доставке оплачиваются взыскателем самостоятельно.</w:t>
      </w:r>
    </w:p>
    <w:bookmarkEnd w:id="269"/>
    <w:bookmarkStart w:name="z299" w:id="270"/>
    <w:p>
      <w:pPr>
        <w:spacing w:after="0"/>
        <w:ind w:left="0"/>
        <w:jc w:val="both"/>
      </w:pPr>
      <w:r>
        <w:rPr>
          <w:rFonts w:ascii="Times New Roman"/>
          <w:b w:val="false"/>
          <w:i w:val="false"/>
          <w:color w:val="000000"/>
          <w:sz w:val="28"/>
        </w:rPr>
        <w:t>
      228. По истечении десяти рабочих дней со дня вручения копии исполнительной надписи или соответствующего постановления согласно почтового уведомления либо фиксации доставки при использовании иных средств связи и при отсутствии со стороны должника письменного заявления о возражениях на предъявленные требования, нотариус выдает исполнительную надпись или соответствующее постановление взыскателю, для предъявления ее к исполнению судебному исполнителю, по месту жительства или местонахождению должника.</w:t>
      </w:r>
    </w:p>
    <w:bookmarkEnd w:id="270"/>
    <w:bookmarkStart w:name="z300" w:id="271"/>
    <w:p>
      <w:pPr>
        <w:spacing w:after="0"/>
        <w:ind w:left="0"/>
        <w:jc w:val="both"/>
      </w:pPr>
      <w:r>
        <w:rPr>
          <w:rFonts w:ascii="Times New Roman"/>
          <w:b w:val="false"/>
          <w:i w:val="false"/>
          <w:color w:val="000000"/>
          <w:sz w:val="28"/>
        </w:rPr>
        <w:t>
      229. Если от должника в течение десяти рабочих дней поступило письменное возражение на предъявленное ему требование, нотариус выносит постановление об отмене исполнительной надписи или соответствующего постановления не позднее трех рабочих дней со дня получения возражения против заявленного требования;</w:t>
      </w:r>
    </w:p>
    <w:bookmarkEnd w:id="271"/>
    <w:bookmarkStart w:name="z301" w:id="272"/>
    <w:p>
      <w:pPr>
        <w:spacing w:after="0"/>
        <w:ind w:left="0"/>
        <w:jc w:val="both"/>
      </w:pPr>
      <w:r>
        <w:rPr>
          <w:rFonts w:ascii="Times New Roman"/>
          <w:b w:val="false"/>
          <w:i w:val="false"/>
          <w:color w:val="000000"/>
          <w:sz w:val="28"/>
        </w:rPr>
        <w:t>
      230. Возражение должника подается лично нотариусу, либо направляется с уведомлением и регистрируется в журнале регистрации входящих документов.</w:t>
      </w:r>
    </w:p>
    <w:bookmarkEnd w:id="272"/>
    <w:bookmarkStart w:name="z302" w:id="273"/>
    <w:p>
      <w:pPr>
        <w:spacing w:after="0"/>
        <w:ind w:left="0"/>
        <w:jc w:val="both"/>
      </w:pPr>
      <w:r>
        <w:rPr>
          <w:rFonts w:ascii="Times New Roman"/>
          <w:b w:val="false"/>
          <w:i w:val="false"/>
          <w:color w:val="000000"/>
          <w:sz w:val="28"/>
        </w:rPr>
        <w:t>
      Подлинность подписи на заявлении физического лица нотариально свидетельствуется.</w:t>
      </w:r>
    </w:p>
    <w:bookmarkEnd w:id="273"/>
    <w:bookmarkStart w:name="z303" w:id="274"/>
    <w:p>
      <w:pPr>
        <w:spacing w:after="0"/>
        <w:ind w:left="0"/>
        <w:jc w:val="both"/>
      </w:pPr>
      <w:r>
        <w:rPr>
          <w:rFonts w:ascii="Times New Roman"/>
          <w:b w:val="false"/>
          <w:i w:val="false"/>
          <w:color w:val="000000"/>
          <w:sz w:val="28"/>
        </w:rPr>
        <w:t>
      Заявление, представляемое от имени юридического лица, подписывается первым руководителем, скрепляется печатью (при наличии) юридического лица. Если юридическое лицо (субъекты малого предпринимательства) работает без печати, подлинность подписи заявителя нотариально свидетельствуется.";</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232</w:t>
      </w:r>
      <w:r>
        <w:rPr>
          <w:rFonts w:ascii="Times New Roman"/>
          <w:b w:val="false"/>
          <w:i w:val="false"/>
          <w:color w:val="000000"/>
          <w:sz w:val="28"/>
        </w:rPr>
        <w:t xml:space="preserve"> изложить в следующей редакции:</w:t>
      </w:r>
    </w:p>
    <w:bookmarkStart w:name="z305" w:id="275"/>
    <w:p>
      <w:pPr>
        <w:spacing w:after="0"/>
        <w:ind w:left="0"/>
        <w:jc w:val="both"/>
      </w:pPr>
      <w:r>
        <w:rPr>
          <w:rFonts w:ascii="Times New Roman"/>
          <w:b w:val="false"/>
          <w:i w:val="false"/>
          <w:color w:val="000000"/>
          <w:sz w:val="28"/>
        </w:rPr>
        <w:t>
      "232. Копии постановления об отмене исполнительной надписи или соответствующего постановления направляются взыскателю и должнику не позднее следующего рабочего дня после его вынесения.</w:t>
      </w:r>
    </w:p>
    <w:bookmarkEnd w:id="275"/>
    <w:bookmarkStart w:name="z306" w:id="276"/>
    <w:p>
      <w:pPr>
        <w:spacing w:after="0"/>
        <w:ind w:left="0"/>
        <w:jc w:val="both"/>
      </w:pPr>
      <w:r>
        <w:rPr>
          <w:rFonts w:ascii="Times New Roman"/>
          <w:b w:val="false"/>
          <w:i w:val="false"/>
          <w:color w:val="000000"/>
          <w:sz w:val="28"/>
        </w:rPr>
        <w:t>
      Постановление об отмене исполнительной надписи или соответствующее постановление оспариванию не подлежит.</w:t>
      </w:r>
    </w:p>
    <w:bookmarkEnd w:id="276"/>
    <w:bookmarkStart w:name="z307" w:id="277"/>
    <w:p>
      <w:pPr>
        <w:spacing w:after="0"/>
        <w:ind w:left="0"/>
        <w:jc w:val="both"/>
      </w:pPr>
      <w:r>
        <w:rPr>
          <w:rFonts w:ascii="Times New Roman"/>
          <w:b w:val="false"/>
          <w:i w:val="false"/>
          <w:color w:val="000000"/>
          <w:sz w:val="28"/>
        </w:rPr>
        <w:t>
      В случае, если постановлением нотариуса совершенная исполнительная надпись или соответствующее постановление по возражению должника не отменены, их оспаривание осуществляется в судебном порядке.".</w:t>
      </w:r>
    </w:p>
    <w:bookmarkEnd w:id="277"/>
    <w:bookmarkStart w:name="z308" w:id="278"/>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278"/>
    <w:bookmarkStart w:name="z309" w:id="279"/>
    <w:p>
      <w:pPr>
        <w:spacing w:after="0"/>
        <w:ind w:left="0"/>
        <w:jc w:val="both"/>
      </w:pPr>
      <w:r>
        <w:rPr>
          <w:rFonts w:ascii="Times New Roman"/>
          <w:b w:val="false"/>
          <w:i w:val="false"/>
          <w:color w:val="000000"/>
          <w:sz w:val="28"/>
        </w:rPr>
        <w:t>
      1) государственную регистрацию настоящего приказа;</w:t>
      </w:r>
    </w:p>
    <w:bookmarkEnd w:id="279"/>
    <w:bookmarkStart w:name="z310" w:id="28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280"/>
    <w:bookmarkStart w:name="z311" w:id="28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юстиции Республики Казахстан.</w:t>
      </w:r>
    </w:p>
    <w:bookmarkEnd w:id="281"/>
    <w:bookmarkStart w:name="z312" w:id="28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