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8698" w14:textId="a7e8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марта 2019 года № 20. Зарегистрирован в Министерстве юстиции Республики Казахстан 2 апреля 2019 года № 18448. Утратил силу приказом Министра торговли и интеграции Республики Казахстан от 16 марта 2020 года № 51-НҚ.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16.03.2020 </w:t>
      </w:r>
      <w:r>
        <w:rPr>
          <w:rFonts w:ascii="Times New Roman"/>
          <w:b w:val="false"/>
          <w:i w:val="false"/>
          <w:color w:val="ff0000"/>
          <w:sz w:val="28"/>
        </w:rPr>
        <w:t>№ 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 в Реестре государственной регистрации нормативных правовых актов за № 11298, опубликован 23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импорт и (или) экспорт отдельных видов товаров",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внести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(полностью автоматизированная).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лицензия на импорт и (или) экспорт отдельных видов товаров 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 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работников услугодателя в процессе оказания государственной услуги";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направление запроса в согласующий государственный орган;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государственной услуги с уполномоченным должностным лицом юридической службы услугодателя;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ответа согласующего 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документ, подписанный ЭЦП должностным лицом услугодателя, уполномоченным на подписание лицензии.";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работников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 и (или) импорт отдельных видов товаров на территорию Республики Казахстан", утвержденном указанным приказом: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внести изменение на казахском языке, текст на русском языке не меняется;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заявлений и выдача результатов оказания государственной услуги осуществляются через веб-портал "электронного правительства" www.egov.kz или веб-портал "Е-лицензирование" www.еliсеnse.kz (далее – портал).";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(полностью автоматизированная).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разрешение на экспорт и (или) импорт отдельных видов товаров на территорию Республики Казахстан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3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работников услугодателя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Описание порядка взаимодействия работников услугодателя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Описание порядка использования информационных систем в процессе оказания государственной услуги";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к услугодателю, длительность обработки запроса услугополучателя.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государственной услуги услугополучатель подает запрос на портал.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Документы, необходимые для оказания государственной услуги при обращении услугополучателя определяются в соответствии со Стандартом.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(диаграмма № 1 функционального взаимодействия при оказании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оказания государственной услуги;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услугополучателем государственной услуги,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оплата государственной услуги через платежный шлюз "электронного правительства" (далее – ПШЭП), а затем данная информация поступает на веб-портал "Государственной базы данных "Е-лицензирование" (далее – ГБД "Е-лицензирование"), либо прикрепление квитанции в электронном (сканированном) виде;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в ГБД "Е-лицензирование" факта оплаты за оказание государственной услуги;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выбор услугополучателем регистрационного свидетельства ЭЦП для удостоверения (подписания) запроса;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регистрация электронного документа (запроса услугополучателя) и обработка запроса в ГБД "Е-лицензирование";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4 – оформление результата оказания государственной услуги;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10 – получение услугополучателем результата оказания государственной услуги, сформированной ГБД "Е-лицензирование". Электронный документ формируется с использованием ЭЦП уполномоченного должностного лица услугодателя.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 государственной услуги приведены формы разрешительных документов.";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дилерской деятельностью в сфере товарных бирж", утвержденном указанным приказом: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 лицензия на право занятия дилерской деятельностью в сфере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работников услугодателя в процессе оказания государственной услуги";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ответственным исполнителем в течении одного рабочего дня рассматриваются документы на соответствие законодательству Республики Казахстан и подготавливается соответствующая лицензия и (или) приложение к лицензии, либо мотивированный ответ об отказе в оказании государственной услуги;";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положительном ответе согласующего государственного органа ответственным исполнителем в течении одного рабочего дня рассматриваются документы на соответствие законодательству Республики Казахстан;";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работников услугодателя в процессе оказания государственной услуги";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в течении одного рабочего дня документов на соответствие законодательству Республики Казахстан;";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в правом верхнем углу приложения 2 к указанному регламенту внести изменение на казахском языке, текст на русском языке не меняется;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брокерской деятельностью в сфере товарных бирж", утвержденном указанным приказом: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внести изменение на казахском языке, текст на русском языке не меняется;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 лицензия на право занятия брокерской деятельностью в сфере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работников услугодателя в процессе оказания государственной услуги";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ответственным исполнителем в течении одного рабочего дня рассматриваются документы на соответствие законодательству Республики Казахстан и подготавливается соответствующая лицензия и (или) приложение к лицензии, либо мотивированный ответ об отказе в оказании государственной услуги;";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положительном ответе согласующего государственного органа ответственным исполнителем в течении одного рабочего дня рассматриваются документы на соответствие законодательству Республики Казахстан;";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работников услугодателя в процессе оказания государственной услуги";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в течении одного рабочего дня документов на соответствие законодательству Республики Казахстан;";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в правом верхнем углу приложения 2 к указанному регламенту внести изменение на казахском языке, текст на русском языке не меняется;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товарных бирж", утвержденном указанным приказом: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внести изменение на казахском языке, текст на русском языке не меняется;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 лицензия на право занятия деятельностью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работников услугодателя в процессе оказания государственной услуги";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ответственным исполнителем в течении одного рабочего дня рассматриваются документы на соответствие законодательству Республики Казахстан и подготавливается соответствующая лицензия и (или) приложение к лицензии, либо мотивированный ответ об отказе в оказании государственной услуги;";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положительном ответе согласующего государственного органа ответственным исполнителем в течении одного рабочего дня рассматриваются документы на соответствие законодательству Республики Казахстан;";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работников услугодателя в процессе оказания государственной услуги";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в течении одного рабочего дня документов на соответствие законодательству Республики Казахстан;";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в установленном законодательством порядке обеспечить: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</w:tbl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</w:tbl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отдельных видов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Казахстан"</w:t>
            </w:r>
          </w:p>
        </w:tc>
      </w:tr>
    </w:tbl>
    <w:bookmarkStart w:name="z15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интегрированную систему Государственной корпорации</w:t>
      </w:r>
    </w:p>
    <w:bookmarkEnd w:id="125"/>
    <w:bookmarkStart w:name="z15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62103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отдельных видов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</w:tbl>
    <w:bookmarkStart w:name="z16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право занятия дилерской деятельностью в сфере товарных бирж"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</w:tbl>
    <w:bookmarkStart w:name="z17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право занятия брокерской деятельностью в сфере товарных бирж"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товарных бирж"</w:t>
            </w:r>
          </w:p>
        </w:tc>
      </w:tr>
    </w:tbl>
    <w:bookmarkStart w:name="z18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право занятия деятельностью товарных бирж"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