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a986b4" w14:textId="4a986b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Министра сельского хозяйства Республики Казахстан от 30 июля 2009 года № 434 "Об утверждении Государственного реестра селекционных достижений, рекомендуемых к использованию в Республике Казахстан, и Перечня перспективных сортов сельскохозяйственных растений"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сельского хозяйства Республики Казахстан от 20 марта 2019 года № 115. Зарегистрирован в Министерстве юстиции Республики Казахстан 29 марта 2019 года № 18439.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сельского хозяйства Республики Казахстан от 30 июля 2009 года № 434 "Об утверждении Государственного реестра селекционных достижений, рекомендуемых к использованию в Республике Казахстан, и Перечня перспективных сортов сельскохозяйственных растений" (зарегистрирован в Реестре государственной регистрации нормативных правовых актов под № 5759, опубликован в 2009 году в Собрании актов центральных исполнительных и иных центральных государственных органов Республики Казахстан, № 10)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Государственный реестр</w:t>
      </w:r>
      <w:r>
        <w:rPr>
          <w:rFonts w:ascii="Times New Roman"/>
          <w:b w:val="false"/>
          <w:i w:val="false"/>
          <w:color w:val="000000"/>
          <w:sz w:val="28"/>
        </w:rPr>
        <w:t xml:space="preserve"> селекционных достижений, рекомендуемых к использованию в Республике Казахстан, утвержденный указанным приказом, изложить в новой редакции,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перспективных сортов сельскохозяйственных растений, утвержденный указанным приказом, изложить в новой редакции,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производства и переработки растениеводческой продукции Министерства сельского хозяйства Республики Казахстан в установленном законодательством порядке обеспечить: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10 (десяти) календарных дней со дня государственной регистрации настоящего приказа направление его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10 (десяти) календарных дней после государственной регистрации настоящего приказа направление его копии на официальное опубликование в периодические печатные издания;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размещение настоящего приказа на интернет-ресурсе Министерства сельского хозяйства Республики Казахстан;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 течение 10 (десяти) рабочих дней после государственной регистрации настоящего приказа представление в Департамент юридической службы Министерства сельского хозяйства Республики Казахстан сведений об исполнении мероприятий, предусмотренных подпунктами 1), 2), 3) и 4) настоящего пункта.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сельского хозяйства Республики Казахстан.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10 (десяти) календарных дней после дня его первого официального опубликования.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сельского хозяйства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Омаров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марта 2019 года № 115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 приказом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июля 2009 года № 434</w:t>
            </w:r>
          </w:p>
        </w:tc>
      </w:tr>
    </w:tbl>
    <w:bookmarkStart w:name="z19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Государственный реестр селекционных достижений, рекомендуемых к использованию в Республике Казахстан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89"/>
        <w:gridCol w:w="2597"/>
        <w:gridCol w:w="12"/>
        <w:gridCol w:w="714"/>
        <w:gridCol w:w="1"/>
        <w:gridCol w:w="1"/>
        <w:gridCol w:w="4895"/>
        <w:gridCol w:w="1"/>
        <w:gridCol w:w="1609"/>
        <w:gridCol w:w="431"/>
        <w:gridCol w:w="8"/>
        <w:gridCol w:w="430"/>
        <w:gridCol w:w="4"/>
        <w:gridCol w:w="269"/>
        <w:gridCol w:w="269"/>
        <w:gridCol w:w="270"/>
      </w:tblGrid>
      <w:tr>
        <w:trPr>
          <w:trHeight w:val="30" w:hRule="atLeast"/>
        </w:trPr>
        <w:tc>
          <w:tcPr>
            <w:tcW w:w="7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Порядковый номер</w:t>
            </w:r>
          </w:p>
        </w:tc>
        <w:tc>
          <w:tcPr>
            <w:tcW w:w="25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сорта, гибрида*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Зона допуска**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оригинатора***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Признаки****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Глава 1. Зерновые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Параграф 1.1. Пшеница мягкая озимая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Triticum aestivum L. emend. Fiori et Paol.</w:t>
            </w:r>
          </w:p>
          <w:bookmarkEnd w:id="11"/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АКТЕРЕКСКАЯ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18, 252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АЛАТАУ ®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АЛМАЛЫ ®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3, 6, 9, 14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АЛИЯ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АРАП УЛУЧШЕННЫЙ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БЕЗОСТАЯ 1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БОГАРНАЯ 56 ®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БРИГАДА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БУЛАВА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89,41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ВИКТОРИЯ ОДЕССКАЯ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2, 3, 5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139,169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ВИКТОРИЯ 11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ВОСТОЧНО-КАЗАХСТАНСКАЯ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ГРОМ 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ДАУЛЕТ ®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ДОН 107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ЕГЕМЕН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ЕГЕМЕН – 20 ®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ЖЕМЧУЖИНА ПОВОЛЖЬЯ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ЖЕТЫСУ ®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ИНТЕНСИВНАЯ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КАРАБАЛЫКСКАЯ ОЗИМАЯ &amp;reg;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КАРАБАЛЫКСКАЯ 101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КАЗАХСТАНСКАЯ 10 ®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18, 35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КАРЛЫГАШ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КАРАСАЙ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КОНДИТЕРСКАЯ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КРАСНОВОДОПАДСКАЯ 210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КУЙБЫШЕВКА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129, 96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ЛЮТЕСЦЕНС 72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МАЙРА ®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МАМЫР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МАТАЙ ®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МЕРЕКЕ 70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МИРОНОВСКАЯ 808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1, 5, 7, 10, 13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 ®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НУРЕКЕ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16, 18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ОДЕССКАЯ 120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ОДЕССКАЯ 200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169, 139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ОКТЯБРИНА 70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ПИСАНКА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139, 169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РАМИН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РАСАД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САПАЛЫ ®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САРАТОВСКАЯ 90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СЕЛЯНКА ОДЕССКАЯ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2, 5, 7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139, 169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СИБИНКА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90, 79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СТЕКЛОВИДНАЯ 24 ®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СКАРБНИЦА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139, 169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ФАРАБИ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ЭРИТРОСПЕРМУМ 350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15, 18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ЮБИЛЕЙНАЯ 60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ЮЖНАЯ 12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1.2. Пшеница твердая озимая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Triticum durum Desf.</w:t>
            </w:r>
          </w:p>
          <w:bookmarkEnd w:id="12"/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АЙСБЕРГ ОДЕССКИЙ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АРГОНАВТ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КАЗАХСТАНСКИЙ ЯНТАРЬ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СӘТТІ -14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1.3. Ячмень озимый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Hordeum vulgare L. sensu lato</w:t>
            </w:r>
          </w:p>
          <w:bookmarkEnd w:id="13"/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АЙДЫН ®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БЕРЕКЕ 54 ®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ДОСТОЙНЫЙ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ЗЫМОВЫЙ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НЕКТАРИЯ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РОМАН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РОСАВА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СКАРПИЯ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ТЛЕК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29, 302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1.4. Рожь озимая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Secale cereale</w:t>
            </w:r>
          </w:p>
          <w:bookmarkEnd w:id="14"/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ЗАЩИТА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90, 8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САРАТОВСКАЯ 7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ЧУЛПАН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12, 13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1.5. Тритикале озимая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Triticosecale Wittmack</w:t>
            </w:r>
          </w:p>
          <w:bookmarkEnd w:id="15"/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АНТОСЬ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ЗЕРНОКОРМОВОЕ 5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ОРДА ®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1.6. Пшеница мягкая яровая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Triticum aestivum L. emend. Fiori et Paol</w:t>
            </w:r>
          </w:p>
          <w:bookmarkEnd w:id="16"/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АКМОЛА 2 ®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АКТОБЕ 39 ®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АЛЕМ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16, 18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АЛМАКЕН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АЛТАЙ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АЛТАЙСКАЯ 325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АЛТАЙСКАЯ ЖНИЦА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1, 10, 13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АЛЬБИДУМ 31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АЛЬБИДУМ 32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АЙНА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1, 10, 13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АРАЙ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 ®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 2 ®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5, 13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АСЫЛ САПА ®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АВАНГАРД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АВГУСТИНА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БАЙТЕРЕК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2, 19, 281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ВЕРА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148, 104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ВОЛГОУРАЛЬСКАЯ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40, 129, 114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ГВАДАЛУП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ГЛУБОЧАНКА ®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ДАРЬЯ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ДИВА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ЕРТIC 7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2, 12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ЕРТIC 97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ЖЕНИС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18, 16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ИНТЕНСИВНАЯ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КВИНТУС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1, 10, 13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КАЗАХСТАНСКАЯ РАННЕСПЕЛАЯ &amp;reg;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1, 10, 13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18, 24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КАЗАХСТАНСКАЯ 4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КАЗАХСТАНСКАЯ 10 ®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18, 35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КАЗАХСТАНСКАЯ 15 ®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18, 30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КАЗАХСТАНСКАЯ 17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5, 7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КАЗАХСТАНСКАЯ 19 ®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10, 12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КАЗАХСТАНСКАЯ 25 ®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КАРАБАЛЫКСКАЯ 20 ®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1, 10, 13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КАРАБАЛЫКСКАЯ 90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1, 8, 10, 12, 13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КАРАБАЛЫКСКАЯ 92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24, 28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КАРАГАНДИНСКАЯ 60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1, 5, 8, 10, 13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КАРАГАНДИНСКАЯ 70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8, 12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КАРАГАНДИНСКАЯ 22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8, 10, 12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КАРАГАНДИНСКАЯ 30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3, 5, 8, 10, 12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КАРАГАНДИНСКАЯ 31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1, 8, 10, 13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КОНДИТЕРСКАЯ ЯРОВАЯ ®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1, 8, 10, 12, 13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КОНТИНЕНТАЛЬ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1, 10, 13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КУТУЛУКСКАЯ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ЛАМИС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1, 10, 13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ЛЮБАВА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10, 13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ЛЮБАВА 5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ЛЮТЕСЦЕНС 32 ®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10, 12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ЛЮТЕСЦЕНС 90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18, 13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ЛЮТЕСЦЕНС 521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ЛЯЗЗАТ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МЕЛОДИЯ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1, 10, 13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МИРАС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16, 18,255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НАДЕЖДА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16, 18, 255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НАРГИЗ ®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ОМСКАЯ КРАСА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ОМСКАЯ 18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1, 5, 10, 12, 13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ОМСКАЯ 19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ОМСКАЯ 20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ОМСКАЯ 24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ОМСКАЯ 28 ®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ОМСКАЯ 29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ОМСКАЯ 30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ОМСКАЯ 35 ®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1, 10, 13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138, 282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ОМСКАЯ 36 ®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1, 10, 13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138, 282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ОМСКАЯ 37®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ОМСКАЯ 38 ®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1, 5, 13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138, 282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ОМСКАЯ 41 ®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ОРАЛ 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19, 40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ОСКЕМЕН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5, 10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12, 18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ПАВЛОДАРСКАЯ ЮБИЛЕЙНАЯ ®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ПАВЛОДАРСКАЯ 93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2, 12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ПАМЯТЬ 47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ПАМЯТИ АЗИЕВА ®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10, 12, 13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РОСИНКА 3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САМАЛ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САМГАУ ®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18,30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САРАТОВСКАЯ 29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1, 5, 8, 12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САРАТОВСКАЯ 42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2, 7, 8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САРАТОВСКАЯ 55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САРАТОВСКАЯ 70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СВЕТЛАНКА ®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1, 10, 12, 13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СЕВЕРЯНКА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12, 13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16, 275, 30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СЕКЕ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8, 12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СОЛНЕЧНАЯ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СТЕПНАЯ ВОЛНА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СТЕПНАЯ 2 ®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СТЕПНАЯ 50 ®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4, 18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СТЕПНАЯ 60 ®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4, 315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60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16, 18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ТӘУЕЛСІЗДІК 20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1, 10, 13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УЛЬБИНКА 25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УМАЙ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УРАЛОСИБИРСКАЯ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138, 282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ФАНТАЗИЯ ®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10, 13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ЦЕЛИНА 50 ®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ЦЕЛИННАЯ 24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ЦЕЛИННАЯ 3С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1, 10, 13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ЦЕЛИННАЯ ЮБИЛЕЙНАЯ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ШОРТАНДИНСКАЯ 95 УЛУЧШЕННАЯ &amp;reg;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ШОРТАНДИНСКАЯ 2007 ®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ШОРТАНДИНСКАЯ 2012 ®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1, 10, 12, 13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ШОРТАНДИНСКАЯ 2014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1, 10, 13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ЮГО-ВОСТОЧНАЯ 2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85, 114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1.7. Пшеница твердая яровая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Triticum durum Desf</w:t>
            </w:r>
          </w:p>
          <w:bookmarkEnd w:id="17"/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АЛЕЙСКАЯ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АЛТАЙКА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АЛТАЙСКИЙ ЯНТАРЬ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АЛТЫН-ДАЛА ®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(*), 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АСАНГАЛИ 20 ®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5, 10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ACHILLE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БЕЗЕНЧУКСКАЯ 139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БЕЗЕНЧУКСКАЯ 182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ГОРДЕИФОРМЕ 254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18,261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ДАМСИНСКАЯ 90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1, 5, 12, 13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ДАМСИНСКАЯ ЯНТАРНАЯ &amp;reg;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ДАМСИНСКАЯ ЮБИЛЕЙНАЯ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ЖЕМЧУЖИНА СИБИРИ ®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10, 13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КОСТАНАЙСКАЯ 52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КОСТАНАЙСКАЯ 12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КОСТАНАЙСКАЯ 15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КОРОНА ®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КАРГАЛА 9 ®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2, 4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4, 18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КАРГАЛА 69 ®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2, 7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ЛАВИНА ®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ЛАН ®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МИЛАНА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НАУРЫЗ 2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6, 9, 14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18, 33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НАУРЫЗ 6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18, 4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ОДИССЕО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ОРЕНБУРГСКАЯ 10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2, 12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ОМСКИЙ ИЗУМРУД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ОМСКАЯ СТЕПНАЯ ®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12, 13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ОМСКАЯ ЯНТАРНАЯ ®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СЕРКЕ ®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СИД 88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1, 8, 10, 13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28, 19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СОЛНЕЧНАЯ 573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10, 13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ШАРИФА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1, 10, 13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1.8. Пшеница тургидум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Triticum turgidum turanicum</w:t>
            </w:r>
          </w:p>
          <w:bookmarkEnd w:id="18"/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ХОРАСАН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1, 8, 10, 13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1.9. Ячмень яровой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Hordeum vulgare L. sensu lato</w:t>
            </w:r>
          </w:p>
          <w:bookmarkEnd w:id="19"/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АКЖОЛ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16, 18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 ®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1, 3, 5, 6, 10, 13, 14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АСЕМ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 2000 ®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1, 5, 10, 13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АМУЛЕТ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БАЙШЕШЕК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3, 6, 9, 14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БЕАТРИКС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БЭНТЕ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3,5,13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ВАКУЛА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ВЕЛИКАН ®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ВОРСИНСКИЙ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5, 10,13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ГРАНАЛ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ГЕТЬМАН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ДОНЕЦКИЙ 8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1, 2, 5, 7, 8, 10, 14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ДОНЕЦКИЙ 9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5, 8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ЖУЛДЫЗ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 ®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ЗАЛОМЕ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ИЛЕК 9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2, 7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4, 18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ИЛЕК 16 ®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ИЛЕК 36 ®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2, 5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4, 18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КАЗСУФФЛЕ-1 ®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18, 325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КАНГУ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КАРАБАЛЫКСКИЙ 110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КАРАБАЛЫКСКИЙ 150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2, 8, 10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КАРАГАНДИНСКИЙ 5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КАРАГАНДИНСКИЙ 6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(*), 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КВЕНЧ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КЕДР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КОМПАКТ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КСАНАДУ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КУРАЛАЙ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МАЛЦ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МЕДИКУМ 85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1, 10, 12, 13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28, 67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МЕДИКУМ 18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1, 10, 13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ОВЕРТЮР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ОДЕССКИЙ 100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3, 5, 6, 14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ОДИССЕЙ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ОМСКИЙ 87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1, 5, 13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ОМСКИЙ 95 ®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ПРЕСТИЖ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РИКОТЕНЗЕ 2006 ®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САБИР ®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2, 5, 13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САНШАЙН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САУЛЕ ®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3, 9, 14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САША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 1 ®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СЕБАСТЬЯН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СИБИРСКИЙ АВАНГАРД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СИГНАЛ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СИЛЬФИДА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СКАРЛЕТТ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СУСЫН ®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СЫМБАТ ®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6, 10, 13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 АРУЫ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31, 18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ТРАВЕЛЕР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ТУЛПАР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ТУРАН-2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УБАГАН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УЛАР ®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ЦЕЛИННЫЙ 60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ЦЕЛИННЫЙ 91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1, 5, 12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ЦЕЛИННЫЙ 2005 ®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 13 (*)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ЦЕЛИННЫЙ ГОЛОЗЕРНЫЙ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1, 2, 7, 10, 12, 13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ШАХРИСТАН ®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ЩЕДРЫЙ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1.10. Овес яровой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Avena sativa L</w:t>
            </w:r>
          </w:p>
          <w:bookmarkEnd w:id="20"/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АЛАМАН ®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2, 3, 13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 ®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5, 12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БАЙГЕ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2, 9, 12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БАЙЗАТ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1,2,5,8,10,12,13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БИТИК ®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1, 9, 13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ДОНЕН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ДУМАН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1, 8, 10, 12, 13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ЖОРҒА ®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ИРТЫШ 15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12, 13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КАЗАХСТАНСКИЙ 70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3, 9, 14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18, 138, 67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зф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КУЛАГЕР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ЛЬГОВСКИЙ 82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МИРНЫЙ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7, 8, 13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НИКОЛА ®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ПАМЯТИ БОГАЧКОВА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ПЕГАС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СИНЕЛЬНИКОВСКИЙ 14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СКАКУН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1, 3, 5, 10, 13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115, 144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СУЛУ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18, 24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1.11. Кукуруза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Zea mays L.</w:t>
            </w:r>
          </w:p>
          <w:bookmarkEnd w:id="21"/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АГРИСТЕР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2л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АЛАТАУ 107 ТВ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3, 7, 8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61, 170, 18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3л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АЛТАЙ 250 МВ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1, 3, 9, 12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18, 11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4л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АЛТАЙ 319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270, 220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3л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АЛТЫН 739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270, 220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2л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АМАНДО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2л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 689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270, 220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2л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 33034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2л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БИЛЬБАО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2л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БУДАН 237 МВ ®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1, 2, 3, 5, 7, 8, 9, 10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3л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БЦ666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БЦ503ПК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ГВ9003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2л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ГВ3808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ДАЛА АРУЫ 446 П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18, 67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гп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ДАНУБИО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3л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ДАРИНА МВ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ДЕЛИТОП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2л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ДЕЛЬФИН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3л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ДК636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ДКЦ3912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2л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ДКЦ4590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2л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ДКЦ5031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2л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ДКЦ5783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2л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ДКЦ6031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2л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ДКЦ6590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2л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ДН БУЛАТ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ДОЛАР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5, 6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3л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ЕЛЕОНОРА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2л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 ВУЛКАН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3л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 ЛИМЕС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3л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 ЭПИЛОГ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3л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ЗПСК 704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220, 270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2л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КОЙСАР 429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220, 270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2л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КОНСУР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 ЗП 125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18, 220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3л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 ЗП 200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1, 3, 10, 12, 13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220, 270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3л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 ЗП 499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220, 270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2л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 ЗП 509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220, 270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2л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 ЗП 589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18, 220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3л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 ЗП 629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220, 270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2л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 ЗП 669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18, 220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2л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 ЗП 678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18, 220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2л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 ЗП 777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220, 270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3л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 ЗП 779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18, 220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2л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КАЗ-ЛК 171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270, 363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3л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КАЗ-ЛК 178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270, 363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3л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КАЗ-ЛК 650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270, 363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2л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 НИИЗ 74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КАЗАХСТАНСКИЙ 162 МВ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5л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КАЗАХСТАНСКИЙ 43 ТВ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18, 45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КАЗАХСТАНСКИЙ 420АСВ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2л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КАЗАХСТАНСКИЙ 435 СВ &amp;reg;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2л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КАЗАХСТАНСКИЙ 587 СВ &amp;reg;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18, 31, 96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4л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КАЗАХСТАНСКИЙ 700 СВ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18, 39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2л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КАЗАХСТАНСКИЙ 705 СВ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4л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КИЗУРАКС 150 СВ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2, 13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4, 18, 40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4л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КХБ 7038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ЛАЗУЛИЯ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373, 374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3л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ЛГ2195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2л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ЛГ3330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2л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ЛГ3255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1, 10, 13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3л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ЛГ3232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2л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ЛГ3258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2л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ЛГ3607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2л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ЛГ30500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ЛГ30669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2л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ЛГ 30525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3, 6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ЛГ 31233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ЛГ 30179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МАТЕУС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3л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МАРКО 419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220, 270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2л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MAS14G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3л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MAS38D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3, 9, 14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2л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MAS39T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3, 10, 14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2л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MAS55F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3, 9, 14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МВ КОППАНЬ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3л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МГМ 230260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МОЛДАВСКИЙ 215 МВ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1, 2, 3, 10, 12, 13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208, 151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4л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МОЛДАВСКИЙ 257 СВ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1, 3, 5, 7, 10, 13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3л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МОЛДАВСКИЙ 277 МВ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МОЛДАВСКИЙ 456 МВ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2л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МОНИКА 350 МВ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НК ПАКО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2л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НК ТЕРМО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3, 5, 14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2л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НС2012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3л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НС3014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2л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НС5043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1, 12, 13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2л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ОДЕССКИЙ 80 МВ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1, 2, 3, 4, 5, 7, 10, 11, 12, 13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169, 156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6л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ОМКА 130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138, 230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3л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ОКАТО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2л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ПАЛЛАС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ПОРУМБЕНЬ176 МВ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2л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ПОРУМБЕНЬ 222 МВ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2л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ПР-35 П-12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2л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ПР39Г12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2л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ПР31Н27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2л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ПР31Г98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2л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ПР34Н43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2л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П1114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2л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П0729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П0937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РОБУСТ 2182 В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РОБУСТ РОБУ РЕД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РОБУСТ 96566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РОБУСТ 97474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САРЫ-АРКА 150 АСВ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1, 2, 3, 5, 8, 10, 12, 13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4л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САЙРАМ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СЕРВИЯ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2л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 МАЯМИ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2л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 РОТАНГО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СКАП301СВ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3,6,14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СКИФ 619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270, 220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2л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СТЕЛЛА СВ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СУНКАР 779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270, 220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3л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ТӘТТI – 2012 ®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3, 6, 9, 14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ТӘУЕЛСІЗДІК-20 СВ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3л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ТУЛПАР 539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270, 220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2л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ТУРГАЙСКАЯ 5/87 ®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1, 2, 3, 10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18, 42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гп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ТУРАН 150 СВ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18, 40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2л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ТУРАН 170 СВ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10, 13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18, 40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2л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ТУРАН 480 СВ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3л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ТУРАН 559 СВ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4л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ТУРАН 680 СВ ®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2л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ТЫРКИЗИЯ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373, 374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4л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ЦЕЛИННЫЙ 160 СВ ®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1, 3, 7, 8, 10, 13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4л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ЦЕЦИЛИЯ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ЦЕВЕЛЬ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3л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1.12. Сорго зерновое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Sorghum bicolor (L.) Moench</w:t>
            </w:r>
          </w:p>
          <w:bookmarkEnd w:id="22"/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АЛЬБАНУС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АРМОРИК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БАРС - 2020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ВИКТОРИЯ 4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 АЛИЗЭ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 ФОЕН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КАЛАТУР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5, 6, 14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КАМЫШИНСКОЕ 75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КЕЙРАС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5, 9, 14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МОЛДАВСКИЙ 40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ПИЩЕВОЕ 7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САМБА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СТАВРОПОЛЬСКОЕ 63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СҮРЛЕМ-2017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Глава 2. Крупяные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Параграф 2.1. Просо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Panicum miliaceum L.</w:t>
            </w:r>
          </w:p>
          <w:bookmarkEnd w:id="23"/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АРУЖАН ®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БАРНАУЛЬСКОЕ 98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5, 10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БИЛА АЛЬТАНКА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ОМСКОЕ 11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ПАВЛОДАРСКОЕ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1, 12, 13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ПАВЛОДАРСКОЕ 4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1, 12, 13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ПАМЯТИ БЕРСИЕВА ®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2, 10, 12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САРАТОВСКОЕ 3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5, 7, 8, 10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САРАТОВСКОЕ 6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1, 2, 3, 6, 9, 12, 13, 14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САРАТОВСКОЕ 10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СТАРТ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УРАЛЬСКОЕ 109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ШОРТАНДИНСКОЕ 7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ШОРТАНДИНСКОЕ 10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1, 8, 13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ШОРТАНДИНСКОЕ 11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ЯРКОЕ 3 ®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ЯРКОЕ 5 ®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2, 3, 8, 10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ЯРКОЕ 6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1, 2, 3, 6, 8, 9, 12, 13, 14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ЯРКОЕ 7 ®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2, 7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ЯРКОЕ 120 ®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10, 12, 13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ЯРКОЕ ЮБИЛЕЙНОЕ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2,5,6,10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2.2. Гречиха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Fagopyrum esculentum Moench</w:t>
            </w:r>
          </w:p>
          <w:bookmarkEnd w:id="24"/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БОГАТЫРЬ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1, 3, 5, 8, 10, 12, 13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КРУПИНКА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5, 6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СУМЧАНКА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2, 3, 5, 7, 8, 10, 12, 13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ШОРТАНДИНСКАЯ КРУПНОЗЕРНАЯ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1, 5, 13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19, 141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ШОРТАНДИНСКАЯ 2 ®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1, 5, 12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ШОРТАНДИНСКАЯ 4 ®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1, 10, 13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ШОРТАНДИНСКАЯ 5 ®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2.3. Рис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Oryza sativa L.</w:t>
            </w:r>
          </w:p>
          <w:bookmarkEnd w:id="25"/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АВАНГАРД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АЙСАУЛЕ ®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АЛТЫНАЙ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АНАИТ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АРАЛ 202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АРУ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БАКАНАССКИЙ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16, 287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ЗАРЯ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18, 266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КАЗВЕТТА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КАЗЕР – 6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КАЗНИИР-5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КАРАКАЛПАКСТАН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196, 188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КУБАНЬ 3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ЛАЗУРНЫЙ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ЛИДЕР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ЛИМАН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МАДИНА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МАРЖАН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НОВАТОР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ОПЫТНОЕ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266, 18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ПАК-ЛИ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266, 18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СОЛНЕЧНЫЙ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СУАГ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18, 266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ТОГУСКЕН 1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(*), 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 РОС 7-13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 РОС 59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УШ-ТОБИНСКИЙ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ФИШТ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ЮЖАНИН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ЯНТАРЬ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Глава 3. Зернобобовые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Параграф 3.1. Горох посевной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Pisum sativum L. sensu lato</w:t>
            </w:r>
          </w:p>
          <w:bookmarkEnd w:id="26"/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АГРОИНТЕЛ 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АКСАЙСКИЙ УСАТЫЙ 55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1, 10, 13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83, 282, 319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АЛЬБУМ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10, 13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АСТРОНАВТ ®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5, 10, 13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ВАРЯГ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ВЕРБАЛЬ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1, 5, 13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ЗАУРАЛЬСКИЙ 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282, 138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КАСИБ ®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1, 10, 13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НЕОСЫПАЮЩИЙСЯ 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1, 5, 10, 12, 13, 14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ОМСКИЙ НЕОСЫПАЮЩИЙСЯ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1, 10, 13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РУСЛАН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1, 5, 13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СТАТУС ®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10, 13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ТАЛОВЕЦ 55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УСАЧ КАЗАХСТАНСКИЙ 871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18, 161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3, 5, 10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18, 161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ЯМАЛЬСКИЙ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ЯМАЛ 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3.2. Чечевица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Lens culinaris Medik</w:t>
            </w:r>
          </w:p>
          <w:bookmarkEnd w:id="27"/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ВЕХОВСКАЯ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10, 13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КРАПИНКА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1, 10, 13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ШЫРАЙЛЫ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3.3. Маш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Phaseolus rabiatus L.</w:t>
            </w:r>
          </w:p>
          <w:bookmarkEnd w:id="28"/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ЖАСЫЛ ДЭН ®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ПОБЕДА 104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3.4. Чина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Lathyrus sativus L.</w:t>
            </w:r>
          </w:p>
          <w:bookmarkEnd w:id="29"/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АЛИ-БАР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3.5. Нут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Cicer arietinum L.</w:t>
            </w:r>
          </w:p>
          <w:bookmarkEnd w:id="30"/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ВОЛГОГРАДСКИЙ 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1, 2, 7, 10, 13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ЖАНАЛЫК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ИКАРДА 1 ®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18, 271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КАМИЛА 1255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3, 6, 10, 14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18, 194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КРАСНОКУТСКИЙ 123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5, 13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НҰРЛЫ 80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СОКОЛ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386, 387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СЫМБАТ 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ЮБИЛЕЙНЫЙ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1, 2, 7, 8, 10, 14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Глава 4. Масличные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Параграф 4.1. Подсолнечник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Helianthus annuus L.</w:t>
            </w:r>
          </w:p>
          <w:bookmarkEnd w:id="31"/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АГРОБИЗНЕС 2050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АКТИВ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АЛКАНТАРА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АСТАНА-109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АРЕНА ПР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5, 10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БАЙТЕРЕК 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ВОСХОД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5, 9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ВОСТОЧНЫЙ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1, 5, 12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ВКНИИСХ-2011 ®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ГУЛЬБАГЫС ®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3, 5, 8, 9, 10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 АРКАДИЯ СУ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 ВЕРОНИКА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 НИАГАРА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 ПЕТУНИЯ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 САВАНА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 ТЕРРАМИС КЛ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ЖАЙДАРМАН ®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1, 10, 13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ЖАЙНА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2, 4, 5, 10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5, 12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ЗАРЯ ВОСТОКА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ЗАРЕЧНЫЙ ®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ИМПАКТ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ИСЛЕРО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КАЗАХСТАНСКИЙ 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1, 9, 12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КАЗАХСТАНСКИЙ 5 ®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5, 10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КАЗАХСТАНСКИЙ 95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КАЗАХСТАНСКИЙ 3124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КАЗАХСТАНСКИЙ 341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1, 3, 13, 14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КАЗАХСТАНСКИЙ 465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КАМАРО 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КОЛОМБИ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5, 12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КСФ 7112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 НҰРЫ ®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ЛГ5525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10, 12, 13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ЛГ5463 КЛ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1, 5, 10, 12, 13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ЛГ5543 КЛ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ЛГ5542 КЛ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1, 5, 13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ЛГ5555КЛП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5, 10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ЛГ5631 КЛ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ЛГ5633 КЛ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ЛГ5635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ЛГ5663 КЛ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MAS82A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МЕРИДИЕС КЛ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10, 13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МИРАЖ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НАДЕЖДА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НАРЫМ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1, 3, 5, 13, 10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НК БРИО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 3 (*), 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НК ДЕЛФИ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НК ДОЛБИ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НК КОНДИ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НК НЕОМА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НК РОКИ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5, 12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НК ФОРТИМИ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НСХ6006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НСХ6009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НСХ6011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НСХ6054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НСХ6780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Н4ЛМ408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Н6ЛМ304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НХК12МО10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5, 12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ОРФЕЙ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ОСКИЛ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ПАРАИЗО 102 СL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ПАТРИОТ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П63ЛЕ 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П64ЛЕ11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П62ЛЛ109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5, 12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П63ЛЛ40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ПР63А90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ПР62А91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ПР63А62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П64ЛС108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ПОКРОВСКИЙ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387, 399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ПРИНТАСОЛ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5, 10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РАУАН ®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РЖТ БЕЛЛУС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РЖТ ВОЛЛУТО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РОДНИК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САНАЙ МР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САНЛУКА РМ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САНФЛОРА КЛ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1, 10, 13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СВЕТЛАНА 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СИБИНСКИЙ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СИБИРСКИЙ 91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5, 8, 12, 13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 БАРБАТИ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 КАРГО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 НЕОСТАР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 РОЗЕТА КЛП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 САНТОС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5, 12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СКОРОСПЕЛЫЙ 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СКОРОСПЕЛЫЙ 87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СК-2594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СОЛНЕЧНЫЙ 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12, 13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СОЧИНСКИЙ ®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СПК(КОНДИТЕРСКИЙ)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1, 2, 5, 12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СУБЕЛЛА СЛ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СУМИКО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1, 3, 5, 12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СУНКАР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ТРИСТАН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СЕРДЖИО ШТ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ЮБИЛЕЙНЫЙ 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2, 3, 5, 13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8Н270КЛДМ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8Х288КЛДМ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4.2. Горчица cизая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Brassica juncea (L.) Czern.etCoss.in Czern.</w:t>
            </w:r>
          </w:p>
          <w:bookmarkEnd w:id="32"/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НЕОСЫПАЮЩАЯСЯ 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1, 10, 12, 13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РУШЕНА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1, 5, 7, 10, 12, 13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64, 111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4.3. Горчица сарептская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Brassica juncea (L.) Czern.</w:t>
            </w:r>
          </w:p>
          <w:bookmarkEnd w:id="33"/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ЖАМИЛЯ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4.4. Сафлор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Carthamus tinctorius L.</w:t>
            </w:r>
          </w:p>
          <w:bookmarkEnd w:id="34"/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АКМАЙ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2, 3, 6, 9, 14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ЕРШОВСКИЙ 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ИИРКАС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МИЛЮТИНСКИЙ 114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МӨЛДIР 2008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НИКА-80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2, 3, 5, 8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НУРЛАН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2, 8, 9, 14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 70 ®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7, 3, 14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4.5. Соя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Glycine max (L.) Merr</w:t>
            </w:r>
          </w:p>
          <w:bookmarkEnd w:id="35"/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АБЕЛИНА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АВРОРА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АҚҚУ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3, 14, 9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АНАСТАСИЯ ®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1, 3, 9, 12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АННУШКА ®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5, 8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БИЛЯВКА ®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2, 6, 10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БІРЛІК КВ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18, 8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БУКУРИЯ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ВИЛАНА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ВОЕВОДЖАНКА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ВОЛГОГРАДКА 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ВОСТОЧНАЯ КРАСАВИЦА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8, 18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ДАНАЯ ®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 МЕНТОР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ДЕСНА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327, 328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ЖАЛПАКСАЙ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3, 5, 9, 14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18, 176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ЖАНСАЯ ®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ЗОЛОТИСТАЯ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ИВУШКА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1, 10, 12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18, 28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КАЗАХСТАНСКАЯ 2309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КОРСАК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3, 5, 6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327, 328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КУБАНЬ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ЛАСТОЧКА ®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МИСУЛА 1092 ®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3, 9, 14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18, 37, 38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ПАМЯТЬ ЮГК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ПЕРИЗАТ ®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РУЖИЦА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САБИРА ®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СИБНИИК 315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1, 8, 10, 13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СЕЛЕКТА 301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СЕЛЕКТА 302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 ОПТИМА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3, 5, 6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СПОНСОР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ТАНАИС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327, 328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ТЕРЕК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ТРИУМФ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ХОРОЛ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327, 328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ЧЕРЕМОШ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1, 3, 6, 14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327, 328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ЭВРИКА 357 ®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18, 37, 38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4.6. Кунжут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Sesamum indicum L.</w:t>
            </w:r>
          </w:p>
          <w:bookmarkEnd w:id="36"/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ТАШКЕНТСКИЙ 122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4.7. Рапс озимый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Brassica napus L. ssp. oleifera (Metzg.) Sinsk</w:t>
            </w:r>
          </w:p>
          <w:bookmarkEnd w:id="37"/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ИВАННА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4.8. Рапс яровой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Brassica napus L. ssp. oleifera (Metzg.) Sinsk</w:t>
            </w:r>
          </w:p>
          <w:bookmarkEnd w:id="38"/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БИЛДЕР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1, 10, 13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БРАНДЕР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1, 10, 13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ГЕРОС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3, 10, 13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ДОКТРИН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ЗОЛОТОНИВСКИЙ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1, 5, 8, 10, 13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ИНВ100КЛ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13, 10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ИНВ110КЛ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 105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 115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КАВИАР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КАЛИБР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1, 5, 10, 12, 13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КЛАЙД КЛ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10, 13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КЛЕОПАТРА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КЛИК КЛ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КЮРРИ КЛ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ЛИЗОРА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ЛИПЕЦКИЙ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ЛИПКАР 2014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5, 10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МАЙҚҰДЫҚ ®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1, 10, 13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МАЙЛЫ ДӘН ®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МАКРО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МИРАКЕЛЬ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МОБИЛЬ КЛ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1, 3, 5, 10, 12, 13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1,10,13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ОЗОРНО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1, 3, 5, 10, 12, 13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ПРОКСИМО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1, 10, 13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ПР45Х73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1, 5, 10, 13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ПР46Х75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РУСИЧ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САЛЬСА КЛ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10, 13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СМИЛЛА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СОЛАР КЛ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ТРАППЕР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1, 3, 5, 10, 13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ХАНТЕР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1, 10, 13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ЧЕВИ КЛ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5, 13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ШАЛҚАР 39 ®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ЮБИЛЕЙНЫЙ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1, 13, 10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RG 40301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1, 10, 13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4.9. Рыжик яровой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Camelina sativa (L.) Crantz.</w:t>
            </w:r>
          </w:p>
          <w:bookmarkEnd w:id="39"/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ИСИЛЬКУЛЕЦ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10, 13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ЛИГЕНА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1, 5, 10, 12, 13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ОМСКИЙ МЕСТНЫЙ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4.10. Лен масличный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Linum usitatissimum L. var. intermedia Vav. et. EII</w:t>
            </w:r>
          </w:p>
          <w:bookmarkEnd w:id="40"/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АЙСБЕРГ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КАРАБАЛЫКСКИЙ 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КУСТАНАЙСКИЙ ЯНТАРЬ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1, 8, 10, 13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КУСТАНАЙСКИЙ 11 ®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10, 13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ЛИБРА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1, 5, 10, 13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ЛИРИНА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СЕВЕРНЫЙ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4.11. Клещевина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Ricinus communis L.</w:t>
            </w:r>
          </w:p>
          <w:bookmarkEnd w:id="41"/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ДОНСКАЯ КРУПНОКИСТНАЯ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Глава 5. Технические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Параграф 5.1. Свекла сахарная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Beta vulgaris L. ssp. vulgaris var. altissima Doell</w:t>
            </w:r>
          </w:p>
          <w:bookmarkEnd w:id="42"/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АВАНТАЖ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АЙШОЛПАН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18, 361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АКСУ®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АМЕЛИ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АРДАН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ВЕНЕРА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ВИОРИКА КВС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ГОЛЬФ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ГЕОРГИНА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ГРИММ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ДАНУБ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ИГОРЬ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ИРИС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 МС 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 СИБ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18, 90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КРОКОДИЛ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ЛЕНОРА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НОВЕЛЛА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673403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ПОРТЛАНД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РЕКОРД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РИЗОР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РИЗОФОРТ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РИККО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РОКСАН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СКУДО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ТАДОРН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ТАРАЗ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ТИССЕРИН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ФД БУНКЕР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ЦКАЗ МС 44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1, 3, 6, 8, 10, 13, 14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18, 179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ШАННОН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ШЕКЕР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ЭЙДЕР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ЭЛОДИЕ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ЯЛТУШКОВСКАЯ ОДНОСЕМЯННАЯ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2, 3, 6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ЯЛТУШКОВСКАЯ ОДНОСЕМЯННАЯ 30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5.2. Табак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Nicotiana tabacum L</w:t>
            </w:r>
          </w:p>
          <w:bookmarkEnd w:id="43"/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ВИРДЖИНИЯ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ДЮБЕК 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ДЮБЕК 44-07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ТАЛГАРСКИЙ 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ТАЛГАРСКИЙ 28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ТАЛГАРСКИЙ 28–Ф2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ТАЛГАРСКИЙ 28–Ф4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ТАЛГАРСКИЙ 28-Ф20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5.3. Кок-сагыз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Taraxacum kok-saghyz</w:t>
            </w:r>
          </w:p>
          <w:bookmarkEnd w:id="44"/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САРЫЖАЗ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5.4. Прядильные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Хлопчатник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Gossypium L.</w:t>
            </w:r>
          </w:p>
          <w:bookmarkEnd w:id="45"/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БД-1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275, 276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БЕРЕКЕ-07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ЕГЕМЕН 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КАРЛА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МАКСАТ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МАКТААРАЛ 4005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МАКТААРАЛ 4007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МАКТААРАЛ 4011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МЫРЗАШӨЛ - 80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ПАХТААРАЛ 3031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ПАХТААРАЛ 3044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– 4727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ТУРКЕСТАН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ТУРКЕСТАН-1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XIN LU ZHONG №47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Глава 6. Картофель, овощные и бахчевые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Параграф 6.1. Картофель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Solanum tuberosum L.</w:t>
            </w:r>
          </w:p>
          <w:bookmarkEnd w:id="46"/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АГРИА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АДОРА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АКЖАР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2, 4, 7, 10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АККОЛЬ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АКСОР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2, 3, 5, 7, 9,12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АКТЮБИНСКИЙ 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2, 7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4, 21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АЛЕГРИЯ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АЛЛОРА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АЛЬВАРА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АЛЬЯНС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АРИЗОНА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5, 10, 12, 13, 14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АРТЕМИС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8, 12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АЛАЯ ЗАРЯ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28, 138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АЛАДИН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1, 8, 12, 13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АМОРОЗА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БАБАЕВ ®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БЕЛЛАРОЗА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БЕРКУТ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БИРГИТ ®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БИРЛИК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21, 31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БОРА ВАЛЛЕЙ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ВИНЕТА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ВОЛАРЕ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1, 2, 5, 8, 12, 13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ВОСТОЧНЫЙ-1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393, 400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ДУНЯША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1, 5, 10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28, 138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ГАЛА ®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2, 8, 10, 12, 13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ГАТЧИНСКИЙ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ГРАНОЛА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ДЖЕЛЛИ ®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ЕВРОПРИМА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ЖАНАЙСАН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6, 9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ЖОЛБАРЫС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ЖУАЛЫ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ИЗОЛЬДА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393, 400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ИНАРА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КАРАСАЙСКИЙ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КОГАЛЫ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КОКТЕМ -1 ®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2, 10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4, 28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КОКЧЕТАВСКИЙ РАННИЙ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1, 2, 4, 7, 13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27, 21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КОЛОМБА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КОРОЛЕВА АННА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1, 2, 3, 5, 13, 14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КОСТАНАЙСКИЕ НОВОСТИ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8, 10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КОНКУРЕНТ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КУРАЖ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ЛАБЕЛЛА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1, 3, 8, 12, 13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ЛАПЕРЛА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ЛАТОНА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1, 2, 3, 5, 8, 9, 12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ЛОРХ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ЛУСА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1, 3, 5, 8, 10, 12, 13, 14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МАНИТУ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3, 5, 10, 13, 14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МЕМФИС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МИРАС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МОНДИАЛ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НАРТАУ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НЕВСКИЙ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1, 2, 3, 4, 5,6, 7, 8, 9, 10, 11, 12, 13, 14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НИКИТА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НИКСЕ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НУР-АЛЕМ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НЭРЛИ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ОРБИТА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21, 253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ПАМЯТИ БОБРОВА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ПАМЯТИ КОНАЕВА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ПАМЯТИ ЛИГАЙ ®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ПАРОЛИ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ПИКАССО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ПОЛЕТ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9, 12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ПОСВИТ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ПРЕВОСХОДНЫЙ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ПРИЕКУЛЬСКИЙ РАННИЙ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6, 7, 9, 11, 13, 14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РЕД СКАРЛЕТ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8, 10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РЕСУРС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60, 119, 120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РИВЬЕРА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РОДЕО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РОДРИГА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РОЗАРА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РОКО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РОМАНО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1, 2, 5, 8, 13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РОМАНЦЕ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САНТЕ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2, 3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САТИНА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СЕКУРА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САФИЯ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СОЛИСТ ®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СОРАЯ ®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СОФИЯ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ТАВРИЯ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393, 400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ТАМАША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3, 5, 6, 8, 9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43, 21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ТАМЫР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5, 6, 9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ТАНДЕМ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8, 21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ТЕКЕС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ТЕНИЗ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ТОБОЛ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ТОХТАР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3, 5, 14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21, 253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ТУСТЕП ®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ТЯНЬШАНСКИЙ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УДАЧА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8, 13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УДОВИЦКИЙ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21, 28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УКАМА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УРАЛ-1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21, 40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ҰЛЫТАУ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ҮШҚОҢЫР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ФАБУЛА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ФРЕСКО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ФИРМЕННЫЙ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1, 10, 13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ШОРТАНДИНСКИЙ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1, 3, 5, 6, 10, 13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19, 21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ШАГАЛАЛЫ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27, 21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ЭВОЛЮШН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5, 12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ЭДЕМ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ЭСКОРТ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ЭСМЕ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1, 3, 10, 12, 13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ЭСТРЕЛЛ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ЯГОДНЫЙ 19 ®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1, 2, 7, 8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ЯРЛА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6.2. Капуста белокочанная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Вrassica oleracea convar. capitata (L.) Alef. var. capitataf. alba DC.</w:t>
            </w:r>
          </w:p>
          <w:bookmarkEnd w:id="47"/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АДАПТОР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1, 3, 13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АГРЕССОР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8, 12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АЛЛАДИН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АМТРАК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АНКОМА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АРРИВИСТ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АТЛАНТИС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БАГИРСКАЯ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БЕЛОСНЕЖКА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БЛОКТОР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БОЛИКОР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6, 8, 12, 14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БУРБОН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БУХАРЕСТ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БРОНКО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ВЕСТРИ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ВЬЮГА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1, 5, 7, 12, 13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ГАБРИЕЛЬ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ГАЛЬВАТРОН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ГОРДИУС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ГРЕГОРИАН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ГРЕПАЛА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ГРИН ФЛЕШ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ДЕВАТОР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ДЖИНТАМА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10, 12, 14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ЗЕНОН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ЗИМОВКА 1474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ЗОЛОТОЙ ГЕКТАР 1432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ИЮНЬСКАЯ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3, 5, 7, 9, 14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КЕВИН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КУИЗОР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1, 3, 14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МЕГАТОН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МЕНЗАНИЯ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МИРРОР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МОРРИС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2, 3, 4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НАДЕЖДА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3, 5, 7, 10, 11, 13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НАДЮША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НЕЖЕНКА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НОВАТОР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ПЕРВЫЙ ГРИБОВСКИЙ 147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1, 2, 3, 4, 6, 8, 9, 11, 12, 13, 14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ПЕРВЫЙ ПОЛЯРНЫЙ К-206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ОТОРИНО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ПАНДИОН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ПАРЕЛ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ПОДАРОК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1, 5, 8, 10, 12, 13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РАПИДИОН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РЕАКТОР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РИНДА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РОЯЛ ВАНТАЖ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РУСИНОВКА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2, 4, 5, 13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САТЕЛИТ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СЕКОМА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СЛАВА 1305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1, 2, 4, 5, 7, 13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СЛАВА ГРИБОВСКАЯ 231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1, 2, 3, 4, 8, 9, 11, 12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СЛАВАНОВА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 3394 ЖЛ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СТОЛИЧНАЯ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1, 4, 11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ТАКОМА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6, 9, 13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ТАШКЕНТСКАЯ 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ТОБИЯ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ТРАНСАМ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ХАРРИКЕЙН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2, 3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ХИНОВА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12, 13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ЧЕМП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ЧЕССМА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ЯНИСОЛЬ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6.3. Капуста краснокочанная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Brassicaoleraceaconvar. сapitata (L.) Alef. Var. capitata L. f. rubra (L.) Thell.</w:t>
            </w:r>
          </w:p>
          <w:bookmarkEnd w:id="48"/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ГАКО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1, 6, 7, 8, 10, 12, 13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РЕБОЛ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РЕДЬМА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6, 9, 14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РЕКСОМА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РЕСКЬЮ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РОДИМА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РЭД ДИНАСТИ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6.4. Капуста цветная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Brassica oleracea convar. Botrytis (L.) Alef. Var. Botritis L.</w:t>
            </w:r>
          </w:p>
          <w:bookmarkEnd w:id="49"/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АМСТЕРДАМ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АМЕРИГО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БРЮС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БАЛДО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ГАРАНТИЯ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1, 5, 8, 14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ГЕРМОН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КАСПЕР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МОВИР 74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1, 2, 4, 13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ПОНДЕРИТ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РАННЯЯ ГРИБОВСКАЯ 1355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1, 4, 5, 6, 7, 9, 10, 11, 12, 13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ФОРТАЛЕЗА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ФРИДОМ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ФРИМОНТ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ШАМБОРД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6.5. Капуста пекинская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Brassica pekinensis (Lour.) Rupr.</w:t>
            </w:r>
          </w:p>
          <w:bookmarkEnd w:id="50"/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ЛЕНОК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1991</w:t>
            </w:r>
          </w:p>
        </w:tc>
        <w:tc>
          <w:tcPr>
            <w:tcW w:w="4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8, 9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зг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ХИБИНСКАЯ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1987</w:t>
            </w:r>
          </w:p>
        </w:tc>
        <w:tc>
          <w:tcPr>
            <w:tcW w:w="4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1, 8, 12, 13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зг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6.6. Капуста брокколи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Brassica oleracea var. Cymosa Duch.</w:t>
            </w:r>
          </w:p>
          <w:bookmarkEnd w:id="51"/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АЙРОНМЕН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</w:t>
            </w:r>
          </w:p>
        </w:tc>
        <w:tc>
          <w:tcPr>
            <w:tcW w:w="4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АГАССИ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4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МОНТЕРРЕЙ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4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МОНОПОЛИ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4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МОНТОП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4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6.7. Салат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Lactuca sativa L.</w:t>
            </w:r>
          </w:p>
          <w:bookmarkEnd w:id="52"/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КАРТАГЕНАС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4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КРУПНОКОЧАННЫЙ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1982</w:t>
            </w:r>
          </w:p>
        </w:tc>
        <w:tc>
          <w:tcPr>
            <w:tcW w:w="4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1, 2, 3, 4, 5, 6, 7, 8, 9, 10, 11, 12, 13, 14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АФИЦИОН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4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НОВОГОДНИЙ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1993</w:t>
            </w:r>
          </w:p>
        </w:tc>
        <w:tc>
          <w:tcPr>
            <w:tcW w:w="4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зг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ОКТАВИУС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4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ОНИКС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  <w:tc>
          <w:tcPr>
            <w:tcW w:w="4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1, 2, 3, 4, 5, 6, 7, 8, 9, 10, 11, 12, 13, 14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зг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ОРФЕЙ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4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3, 5, 6, 12, 14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ПАТРИЦИЙ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4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3, 5, 6, 12, 14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ПОЛЕЗНЫЙ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4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РЕВОЛЮЦИЯ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  <w:tc>
          <w:tcPr>
            <w:tcW w:w="4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1, 2, 3, 4, 5, 6, 7, 8, 9, 10, 11, 12, 13, 14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зг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РЕЙЧЕЛ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  <w:tc>
          <w:tcPr>
            <w:tcW w:w="4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зг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ФЕСТИВАЛЬНЫЙ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1986</w:t>
            </w:r>
          </w:p>
        </w:tc>
        <w:tc>
          <w:tcPr>
            <w:tcW w:w="4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ФИОРЕТТ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4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6.8. Капуста савойская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Brassica oleracea L. convar. capitata (L.)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Alef. var. sabauda L.</w:t>
            </w:r>
          </w:p>
          <w:bookmarkEnd w:id="53"/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ЭСТРЕМА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4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6.9. Горчица салатная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Brassica juncea (L.) Czern. Et Coss. In Czern</w:t>
            </w:r>
          </w:p>
          <w:bookmarkEnd w:id="54"/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МУРАВУШКА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1990</w:t>
            </w:r>
          </w:p>
        </w:tc>
        <w:tc>
          <w:tcPr>
            <w:tcW w:w="4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6.10. Шпинат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Spinacia oleracea L.</w:t>
            </w:r>
          </w:p>
          <w:bookmarkEnd w:id="55"/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ВИКТОРИЯ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1985</w:t>
            </w:r>
          </w:p>
        </w:tc>
        <w:tc>
          <w:tcPr>
            <w:tcW w:w="4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1, 3, 5, 10, 12, 13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ПУМА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4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6.11. Щавель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Rumex L.</w:t>
            </w:r>
          </w:p>
          <w:bookmarkEnd w:id="56"/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БЕЛЬВИЛЬСКИЙ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1961</w:t>
            </w:r>
          </w:p>
        </w:tc>
        <w:tc>
          <w:tcPr>
            <w:tcW w:w="4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3, 5, 6, 7, 8, 10, 12, 13, 14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ШИРОКОЛИСТНЫЙ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1967</w:t>
            </w:r>
          </w:p>
        </w:tc>
        <w:tc>
          <w:tcPr>
            <w:tcW w:w="4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1, 2, 3, 4, 10, 11, 14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6.12. Укроп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Anethum graveolens L.</w:t>
            </w:r>
          </w:p>
          <w:bookmarkEnd w:id="57"/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АЛЛИГАТОР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4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3, 5, 6, 12, 14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АРМЯНСКИЙ 269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1974</w:t>
            </w:r>
          </w:p>
        </w:tc>
        <w:tc>
          <w:tcPr>
            <w:tcW w:w="4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КАСКЕЛЕНСКИЙ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1961</w:t>
            </w:r>
          </w:p>
        </w:tc>
        <w:tc>
          <w:tcPr>
            <w:tcW w:w="4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1, 2, 3, 4, 5, 6, 7, 8, 9, 10, 11, 12, 13, 14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зг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ЛЕСНОГОРОДСКИЙ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1988</w:t>
            </w:r>
          </w:p>
        </w:tc>
        <w:tc>
          <w:tcPr>
            <w:tcW w:w="4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ХАРЬКОВСКИЙ 85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1990</w:t>
            </w:r>
          </w:p>
        </w:tc>
        <w:tc>
          <w:tcPr>
            <w:tcW w:w="4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2, 4, 7, 11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зг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6.13. Ревень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Rheum L.</w:t>
            </w:r>
          </w:p>
          <w:bookmarkEnd w:id="58"/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ВИКТОРИЯ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1961</w:t>
            </w:r>
          </w:p>
        </w:tc>
        <w:tc>
          <w:tcPr>
            <w:tcW w:w="4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5, 8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МОСКОВСКИЙ 42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1968</w:t>
            </w:r>
          </w:p>
        </w:tc>
        <w:tc>
          <w:tcPr>
            <w:tcW w:w="4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6.14. Огурец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Cucumis sativus L.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открытого грунта</w:t>
            </w:r>
          </w:p>
          <w:bookmarkEnd w:id="59"/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АЗАТ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</w:t>
            </w:r>
          </w:p>
        </w:tc>
        <w:tc>
          <w:tcPr>
            <w:tcW w:w="4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са, кн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АСТЕРИКС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1998</w:t>
            </w:r>
          </w:p>
        </w:tc>
        <w:tc>
          <w:tcPr>
            <w:tcW w:w="4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АЯКС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2004</w:t>
            </w:r>
          </w:p>
        </w:tc>
        <w:tc>
          <w:tcPr>
            <w:tcW w:w="4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за, кн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АТЛАНТИС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</w:t>
            </w:r>
          </w:p>
        </w:tc>
        <w:tc>
          <w:tcPr>
            <w:tcW w:w="4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ГРАВИНА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4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ДИРИГЕНТ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4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ЖИГЕР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4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КАПУЧИНО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4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са, кн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КАРАОКЕ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4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1, 6, 10, 14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са, за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КИБРИЯ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4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КРЕПЫШ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1996</w:t>
            </w:r>
          </w:p>
        </w:tc>
        <w:tc>
          <w:tcPr>
            <w:tcW w:w="4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1, 3, 10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КРИСПИНА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</w:t>
            </w:r>
          </w:p>
        </w:tc>
        <w:tc>
          <w:tcPr>
            <w:tcW w:w="4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КУРАЖ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4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са, кн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КУСТОВОЙ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1980</w:t>
            </w:r>
          </w:p>
        </w:tc>
        <w:tc>
          <w:tcPr>
            <w:tcW w:w="4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1, 2, 4, 5, 12, 13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ЛЕНАРА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4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6, 13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</w:t>
            </w:r>
          </w:p>
        </w:tc>
        <w:tc>
          <w:tcPr>
            <w:tcW w:w="4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кн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1998</w:t>
            </w:r>
          </w:p>
        </w:tc>
        <w:tc>
          <w:tcPr>
            <w:tcW w:w="4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3, 5, 6, 8, 9, 10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за, кн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МЕЙРАМ 20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</w:tc>
        <w:tc>
          <w:tcPr>
            <w:tcW w:w="4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МЕРЕНГА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</w:t>
            </w:r>
          </w:p>
        </w:tc>
        <w:tc>
          <w:tcPr>
            <w:tcW w:w="4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НАДЕЖДА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  <w:tc>
          <w:tcPr>
            <w:tcW w:w="4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НАДЕЖНЫЙ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1991</w:t>
            </w:r>
          </w:p>
        </w:tc>
        <w:tc>
          <w:tcPr>
            <w:tcW w:w="4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1, 5, 8, 10, 13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77, 54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за, кн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НАТАША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</w:t>
            </w:r>
          </w:p>
        </w:tc>
        <w:tc>
          <w:tcPr>
            <w:tcW w:w="4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НЕЖИНСКИЙ МЕСТНЫЙ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1950</w:t>
            </w:r>
          </w:p>
        </w:tc>
        <w:tc>
          <w:tcPr>
            <w:tcW w:w="4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5, 7, 9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ИРИНА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</w:t>
            </w:r>
          </w:p>
        </w:tc>
        <w:tc>
          <w:tcPr>
            <w:tcW w:w="4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ӨРКЕН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</w:t>
            </w:r>
          </w:p>
        </w:tc>
        <w:tc>
          <w:tcPr>
            <w:tcW w:w="4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</w:t>
            </w:r>
          </w:p>
        </w:tc>
        <w:tc>
          <w:tcPr>
            <w:tcW w:w="4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2, 5, 8, 10, 12, 13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за, кн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ОРЗУ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</w:t>
            </w:r>
          </w:p>
        </w:tc>
        <w:tc>
          <w:tcPr>
            <w:tcW w:w="4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ПАМЯТИ КАБИРОВОЙ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4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ПАРСИФАЛ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</w:t>
            </w:r>
          </w:p>
        </w:tc>
        <w:tc>
          <w:tcPr>
            <w:tcW w:w="4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ПАСАМОНТЕ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2003</w:t>
            </w:r>
          </w:p>
        </w:tc>
        <w:tc>
          <w:tcPr>
            <w:tcW w:w="4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са, кн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ПАСАЛИМО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4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3, 8, 12, 13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са, за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ПУЧИННИ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4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САЙЛАУ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4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САТИНА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4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САФАА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  <w:tc>
          <w:tcPr>
            <w:tcW w:w="4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СОНАТА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4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СУПЕРИНА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</w:t>
            </w:r>
          </w:p>
        </w:tc>
        <w:tc>
          <w:tcPr>
            <w:tcW w:w="4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ТЕМПЕСТА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</w:t>
            </w:r>
          </w:p>
        </w:tc>
        <w:tc>
          <w:tcPr>
            <w:tcW w:w="4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са, кн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ЧАЙКОВСКИЙ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4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ШАКТИ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4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ШАНДИНИ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4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ШИЛЬДЕ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2004</w:t>
            </w:r>
          </w:p>
        </w:tc>
        <w:tc>
          <w:tcPr>
            <w:tcW w:w="4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2, 3, 4, 6, 9, 12, 13, 14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за, кн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УНИВЕРСАЛЬНЫЙ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1975</w:t>
            </w:r>
          </w:p>
        </w:tc>
        <w:tc>
          <w:tcPr>
            <w:tcW w:w="4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5, 7, 8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ХАРЬКОВСКИЙ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1981</w:t>
            </w:r>
          </w:p>
        </w:tc>
        <w:tc>
          <w:tcPr>
            <w:tcW w:w="4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ХАСБУЛАТ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4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5, 6, 14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са, кн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защищенного грунта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АЙБЫН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4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1, 2, 3, 4, 5, 6, 7, 8, 9, 10, 11, 12, 13, 14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зг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АЙСЕР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4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1, 2, 3, 4, 5, 6, 7, 8, 9, 10, 11, 12, 13, 14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зг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АЛМА-АТИНСКИЙ 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1965</w:t>
            </w:r>
          </w:p>
        </w:tc>
        <w:tc>
          <w:tcPr>
            <w:tcW w:w="4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1, 2, 3, 4, 5, 6, 7, 8, 9, 10, 11, 12, 13, 14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зг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АПРЕЛЬСКИЙ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1980</w:t>
            </w:r>
          </w:p>
        </w:tc>
        <w:tc>
          <w:tcPr>
            <w:tcW w:w="4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зг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АФИНА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  <w:tc>
          <w:tcPr>
            <w:tcW w:w="4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1, 2, 3, 4, 5, 6, 7, 8, 9, 10, 11, 12, 13, 14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зг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БЕБИСТАР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4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зг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ГЕРАКЛ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4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зг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ГЕФЕСТ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4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зг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ГРАНАТА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1977</w:t>
            </w:r>
          </w:p>
        </w:tc>
        <w:tc>
          <w:tcPr>
            <w:tcW w:w="4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зг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ГРИБОВЧАНКА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1988</w:t>
            </w:r>
          </w:p>
        </w:tc>
        <w:tc>
          <w:tcPr>
            <w:tcW w:w="4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1, 12, 13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зг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ГУЛИВЕР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1993</w:t>
            </w:r>
          </w:p>
        </w:tc>
        <w:tc>
          <w:tcPr>
            <w:tcW w:w="4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2, 4, 7, 10, 11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зг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ГУНЕШ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4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3, 6,1 4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зг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ДАНДИ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4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зг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ДАРИНА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1997</w:t>
            </w:r>
          </w:p>
        </w:tc>
        <w:tc>
          <w:tcPr>
            <w:tcW w:w="4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3, 6, 9, 14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зг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ДЕЛТАСТАР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  <w:tc>
          <w:tcPr>
            <w:tcW w:w="4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зг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ДЕМАРРАЖ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4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зг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ДЖИРОЛА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  <w:tc>
          <w:tcPr>
            <w:tcW w:w="4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зг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ДИДИМ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  <w:tc>
          <w:tcPr>
            <w:tcW w:w="4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1, 2, 3, 4, 5, 6, 7, 8, 9, 10, 11, 12, 13, 14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зг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ДИРЕКТОР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4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зг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 8986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4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зг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ЗОЗУЛЯ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1978</w:t>
            </w:r>
          </w:p>
        </w:tc>
        <w:tc>
          <w:tcPr>
            <w:tcW w:w="4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зг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ИНФИНИТИ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  <w:tc>
          <w:tcPr>
            <w:tcW w:w="4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1, 2, 3, 4, 5, 6, 7, 8, 9, 10, 11, 12, 13, 14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зг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КАЗНИИКО - 1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4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1, 2, 3, 4, 5, 6, 7, 8, 9, 10, 11, 12, 13, 14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зг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КАФКА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4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зг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КВОДИР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4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зг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КРИСТАЛЛ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1984</w:t>
            </w:r>
          </w:p>
        </w:tc>
        <w:tc>
          <w:tcPr>
            <w:tcW w:w="4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зг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КУКАРАЧА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1981</w:t>
            </w:r>
          </w:p>
        </w:tc>
        <w:tc>
          <w:tcPr>
            <w:tcW w:w="4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зг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КУРАЖ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4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зг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МАГДАЛЕНА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</w:tc>
        <w:tc>
          <w:tcPr>
            <w:tcW w:w="4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1, 2, 3, 4, 5, 6, 7, 8, 9, 10, 11, 12, 13, 14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зг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МАДРИЛЕНЕ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4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зг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МАНУЛ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1977</w:t>
            </w:r>
          </w:p>
        </w:tc>
        <w:tc>
          <w:tcPr>
            <w:tcW w:w="4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1, 2, 3, 4, 5, 6, 7, 8, 10, 11, 14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зг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МАРАФОН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1983</w:t>
            </w:r>
          </w:p>
        </w:tc>
        <w:tc>
          <w:tcPr>
            <w:tcW w:w="4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1, 2, 4, 7, 8, 9, 10, 11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зг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МЕВА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4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зг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МИРАКЛ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4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1, 2, 3, 4, 5, 6, 7, 8, 9, 10, 11, 12, 13, 14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зг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МОНИСИЯ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4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зг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МОСКОВСКИЙ ТЕПЛИЧНЫЙ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1978</w:t>
            </w:r>
          </w:p>
        </w:tc>
        <w:tc>
          <w:tcPr>
            <w:tcW w:w="4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1, 2, 4, 7, 8, 10, 12, 13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зг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МУЛЬТИСТАР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4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зг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НОВАТОП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4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зг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НУБИРА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4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1, 2, 3, 4, 5, 6, 7, 8, 9, 10, 11, 12, 13, 14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зг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ПАЛЕХ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4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зг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ПРУВА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4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зг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РАПИДЕС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  <w:tc>
          <w:tcPr>
            <w:tcW w:w="4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1, 2, 3, 4, 5, 6, 7, 8, 9, 10, 11, 12, 13, 14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зг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СЕНТЯБРЬСКИЙ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1985</w:t>
            </w:r>
          </w:p>
        </w:tc>
        <w:tc>
          <w:tcPr>
            <w:tcW w:w="4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1, 2, 4, 7, 8, 9, 10, 11, 12, 13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118, 65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зг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 4097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4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зг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 3506ЦВ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4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зг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СПИНО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4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зг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СТЕЛЛА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1987</w:t>
            </w:r>
          </w:p>
        </w:tc>
        <w:tc>
          <w:tcPr>
            <w:tcW w:w="4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5, 8, 9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зг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СТИНГЕР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</w:tc>
        <w:tc>
          <w:tcPr>
            <w:tcW w:w="4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1, 2, 3, 4, 5, 6, 7, 8, 9, 10, 11, 12, 13, 14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зг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СТРЕМА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1990</w:t>
            </w:r>
          </w:p>
        </w:tc>
        <w:tc>
          <w:tcPr>
            <w:tcW w:w="4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1, 8, 9, 12, 13, 14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зг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ТСХА 28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1986</w:t>
            </w:r>
          </w:p>
        </w:tc>
        <w:tc>
          <w:tcPr>
            <w:tcW w:w="4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зг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ТСХА 3707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1989</w:t>
            </w:r>
          </w:p>
        </w:tc>
        <w:tc>
          <w:tcPr>
            <w:tcW w:w="4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2, 4, 7, 10, 11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зг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ТСХА 442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1993</w:t>
            </w:r>
          </w:p>
        </w:tc>
        <w:tc>
          <w:tcPr>
            <w:tcW w:w="4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зг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ТСХА 575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1993</w:t>
            </w:r>
          </w:p>
        </w:tc>
        <w:tc>
          <w:tcPr>
            <w:tcW w:w="4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2, 3, 4, 6, 7, 10, 11, 14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зг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ТУРНИР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1997</w:t>
            </w:r>
          </w:p>
        </w:tc>
        <w:tc>
          <w:tcPr>
            <w:tcW w:w="4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3, 6, 9, 14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зг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4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1, 2, 3, 4, 5, 6, 7, 8, 9, 10, 11, 12, 13, 14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са, кн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зг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ФЕНОМЕНО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  <w:tc>
          <w:tcPr>
            <w:tcW w:w="4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1, 2, 3, 4, 5, 6, 7, 8, 9, 10, 11, 12, 13, 14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зг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ЦЕРЕС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  <w:tc>
          <w:tcPr>
            <w:tcW w:w="4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1, 2, 3, 4, 5, 6, 7, 8, 9, 10, 11, 12, 13, 14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зг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ЭКОЛЬ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4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зг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ЭСПАДАНА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4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зг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ЭСТАФЕТА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1985</w:t>
            </w:r>
          </w:p>
        </w:tc>
        <w:tc>
          <w:tcPr>
            <w:tcW w:w="4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3, 5, 6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зг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ЯЗЗЕР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  <w:tc>
          <w:tcPr>
            <w:tcW w:w="4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зг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6.15. Томат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Lycopersicon lycopersicum (L.) Karst ex Farwell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открытого грунта</w:t>
            </w:r>
          </w:p>
          <w:bookmarkEnd w:id="60"/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АСТЕРИКС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4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3, 10, 12, 14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са, кн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БАБАЙ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4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3, 5, 12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БАГИО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</w:tc>
        <w:tc>
          <w:tcPr>
            <w:tcW w:w="4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БАГИРА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  <w:tc>
          <w:tcPr>
            <w:tcW w:w="4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зг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БОБКАТ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4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3, 12, 14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са, тп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ВЕЛОЗ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4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ВИКТОРИНА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1987</w:t>
            </w:r>
          </w:p>
        </w:tc>
        <w:tc>
          <w:tcPr>
            <w:tcW w:w="4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2, 3, 4, 7, 11, 14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тп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ВОЛЬВЕРИН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4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3, 6, 10, 12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са, тп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ВОСТОРГ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4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3, 5, 6, 12, 14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ГС 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4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8, 12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 ЗАВОЛЖЬЯ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1993</w:t>
            </w:r>
          </w:p>
        </w:tc>
        <w:tc>
          <w:tcPr>
            <w:tcW w:w="4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2, 3, 4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ДОХОДНЫЙ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1978</w:t>
            </w:r>
          </w:p>
        </w:tc>
        <w:tc>
          <w:tcPr>
            <w:tcW w:w="4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1, 5, 8, 10, 12, 13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ЗАРЯ ВОСТОКА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</w:t>
            </w:r>
          </w:p>
        </w:tc>
        <w:tc>
          <w:tcPr>
            <w:tcW w:w="4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3, 5, 14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КЛАССИК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</w:t>
            </w:r>
          </w:p>
        </w:tc>
        <w:tc>
          <w:tcPr>
            <w:tcW w:w="4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ЛАМАНТИН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4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ЛИДЕР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  <w:tc>
          <w:tcPr>
            <w:tcW w:w="4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ЛУЧЕЗАРНЫЙ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1999</w:t>
            </w:r>
          </w:p>
        </w:tc>
        <w:tc>
          <w:tcPr>
            <w:tcW w:w="4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3, 6, 9, 14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МЕРУЕРТ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1995</w:t>
            </w:r>
          </w:p>
        </w:tc>
        <w:tc>
          <w:tcPr>
            <w:tcW w:w="4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кн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МЕТЕОР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</w:tc>
        <w:tc>
          <w:tcPr>
            <w:tcW w:w="4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МИЦЕНО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4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4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НАРТТАЙ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2001</w:t>
            </w:r>
          </w:p>
        </w:tc>
        <w:tc>
          <w:tcPr>
            <w:tcW w:w="4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кн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НОВИЧОК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1986</w:t>
            </w:r>
          </w:p>
        </w:tc>
        <w:tc>
          <w:tcPr>
            <w:tcW w:w="4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3, 6, 9, 14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цк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ОГОНЕК-777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4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3, 5, 14, 12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кн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ОЛИВИЯ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</w:tc>
        <w:tc>
          <w:tcPr>
            <w:tcW w:w="4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ПОЛБИГ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</w:t>
            </w:r>
          </w:p>
        </w:tc>
        <w:tc>
          <w:tcPr>
            <w:tcW w:w="4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ПЕРСЕЙ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1993</w:t>
            </w:r>
          </w:p>
        </w:tc>
        <w:tc>
          <w:tcPr>
            <w:tcW w:w="4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1, 3, 5, 6, 13, 14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ПЕРФЕКТПИЛ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  <w:tc>
          <w:tcPr>
            <w:tcW w:w="4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тп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ПЛАМЯ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1995</w:t>
            </w:r>
          </w:p>
        </w:tc>
        <w:tc>
          <w:tcPr>
            <w:tcW w:w="4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цк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ПУЛЬРЕКС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</w:tc>
        <w:tc>
          <w:tcPr>
            <w:tcW w:w="4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тп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РАПИТ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4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РАССВЕТ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</w:t>
            </w:r>
          </w:p>
        </w:tc>
        <w:tc>
          <w:tcPr>
            <w:tcW w:w="4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РАННИЙ 83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1972</w:t>
            </w:r>
          </w:p>
        </w:tc>
        <w:tc>
          <w:tcPr>
            <w:tcW w:w="4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3, 7, 14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РИЧИ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1996</w:t>
            </w:r>
          </w:p>
        </w:tc>
        <w:tc>
          <w:tcPr>
            <w:tcW w:w="4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РОЗАЛИЗА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4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САМАЛАДАЙ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1997</w:t>
            </w:r>
          </w:p>
        </w:tc>
        <w:tc>
          <w:tcPr>
            <w:tcW w:w="4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3, 5, 6, 8, 12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тп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РОЗМАКС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4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5, 12, 14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САДЫК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4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СИБИРСКИЙ СКОРОСПЕЛЫЙ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1973</w:t>
            </w:r>
          </w:p>
        </w:tc>
        <w:tc>
          <w:tcPr>
            <w:tcW w:w="4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СУЛТАН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1998</w:t>
            </w:r>
          </w:p>
        </w:tc>
        <w:tc>
          <w:tcPr>
            <w:tcW w:w="4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СУОМИ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4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СУПЕР РЭД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  <w:tc>
          <w:tcPr>
            <w:tcW w:w="4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СЮРПРИЗ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</w:t>
            </w:r>
          </w:p>
        </w:tc>
        <w:tc>
          <w:tcPr>
            <w:tcW w:w="4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ТАНЯ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</w:t>
            </w:r>
          </w:p>
        </w:tc>
        <w:tc>
          <w:tcPr>
            <w:tcW w:w="4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ТАҢШОЛПАН®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4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3, 5, 6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ТОПСПИН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  <w:tc>
          <w:tcPr>
            <w:tcW w:w="4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ТУРМАЛИН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4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3, 5, 12, 14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УЛИССЕ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4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кн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УМИТ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</w:tc>
        <w:tc>
          <w:tcPr>
            <w:tcW w:w="4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ФАКЕЛ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1979</w:t>
            </w:r>
          </w:p>
        </w:tc>
        <w:tc>
          <w:tcPr>
            <w:tcW w:w="4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3, 5, 14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тп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ФЛОРИДА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  <w:tc>
          <w:tcPr>
            <w:tcW w:w="4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ЦАРИН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4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3, 8, 12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са, тп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ЦЕРАСО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</w:t>
            </w:r>
          </w:p>
        </w:tc>
        <w:tc>
          <w:tcPr>
            <w:tcW w:w="4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цк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ЧИБЛИ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4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ПУНТО 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4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са, кн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 АВ 8810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4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кн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защищенного грунта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АЛЕКСИЯ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  <w:tc>
          <w:tcPr>
            <w:tcW w:w="4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1, 2, 3, 4, 5, 6, 7, 8, 9, 10, 11, 12, 13, 14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зг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АДМИРО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</w:tc>
        <w:tc>
          <w:tcPr>
            <w:tcW w:w="4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1, 2, 3, 4, 5, 6, 7, 8, 9, 10, 11, 12, 13, 14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зг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АЛАМИНА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4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зг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АЛЬТАДЕНА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4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1, 2, 3, 4, 5, 6, 7, 8, 9, 10, 11, 12, 13, 14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зг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АСТОНА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</w:t>
            </w:r>
          </w:p>
        </w:tc>
        <w:tc>
          <w:tcPr>
            <w:tcW w:w="4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зг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АБЕЛЛУС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4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зг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АЛУА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</w:t>
            </w:r>
          </w:p>
        </w:tc>
        <w:tc>
          <w:tcPr>
            <w:tcW w:w="4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зг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АТОС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1997</w:t>
            </w:r>
          </w:p>
        </w:tc>
        <w:tc>
          <w:tcPr>
            <w:tcW w:w="4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3, 6, 9, 14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зг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АТТИЯ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4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зг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БЕЙСУЖОК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4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зг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БОЛЕНА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4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зг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БИГ БИФ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  <w:tc>
          <w:tcPr>
            <w:tcW w:w="4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1, 2, 3, 4, 5, 6, 7, 8, 9, 10, 11, 12, 13, 14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зг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БУФФАЛО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  <w:tc>
          <w:tcPr>
            <w:tcW w:w="4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зг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ВАЛЕНТИН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  <w:tc>
          <w:tcPr>
            <w:tcW w:w="4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зг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ВЕРЛИОКА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1991</w:t>
            </w:r>
          </w:p>
        </w:tc>
        <w:tc>
          <w:tcPr>
            <w:tcW w:w="4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1, 2, 3, 4, 6, 7, 8, 9, 10, 12, 13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зг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ВИСА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1984</w:t>
            </w:r>
          </w:p>
        </w:tc>
        <w:tc>
          <w:tcPr>
            <w:tcW w:w="4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зг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ГАМАЮН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1993</w:t>
            </w:r>
          </w:p>
        </w:tc>
        <w:tc>
          <w:tcPr>
            <w:tcW w:w="4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1, 3, 6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зг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ГАЙАНА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4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са, тп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зг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ГИБРИДНЫЙ 25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4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1, 2, 3, 4, 5, 6, 7, 8, 9, 10, 11, 12, 13, 14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зг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ГИБРИДНЫЙ 56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4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1, 2, 3, 4, 5, 6, 7, 8, 9, 10, 11, 12, 13, 14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зг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ДАФНИС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4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1, 2, 3, 4, 5, 6, 7, 8, 9, 10, 11, 12, 13, 14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зг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</w:t>
            </w:r>
          </w:p>
        </w:tc>
        <w:tc>
          <w:tcPr>
            <w:tcW w:w="4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зг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ДӘМДІ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</w:tc>
        <w:tc>
          <w:tcPr>
            <w:tcW w:w="4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1, 2, 3, 4, 5, 6, 7, 8, 9, 10, 11, 12, 13, 14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зг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ДОУФУ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4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зг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ЖАЛЫН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</w:t>
            </w:r>
          </w:p>
        </w:tc>
        <w:tc>
          <w:tcPr>
            <w:tcW w:w="4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зг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ЖЕРОНИМО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  <w:tc>
          <w:tcPr>
            <w:tcW w:w="4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1, 2, 3, 4, 5, 6, 7, 8, 9, 10, 11, 12, 13, 14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зг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ЗОЛОТАЯ БУСИНКА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</w:tc>
        <w:tc>
          <w:tcPr>
            <w:tcW w:w="4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1, 2, 3, 4, 5, 6, 7, 8, 9, 10, 11, 12, 13, 14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зг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ИРОК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1990</w:t>
            </w:r>
          </w:p>
        </w:tc>
        <w:tc>
          <w:tcPr>
            <w:tcW w:w="4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65, 88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зг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КАЗАЦИРО 206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4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1, 2, 3, 4, 5, 6, 7, 8, 9, 10, 11, 12, 13, 14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зг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КАПРИЦИЯ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4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зг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КАРЛСОН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1985</w:t>
            </w:r>
          </w:p>
        </w:tc>
        <w:tc>
          <w:tcPr>
            <w:tcW w:w="4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5, 8, 9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зг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КЕРЕМЕТ®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4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1, 2, 3, 4, 5, 6, 7, 8, 9, 10, 11, 12, 13, 14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зг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КЛИМБО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4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зг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КЛИМСТАР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4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1, 2, 3, 4, 5, 6, 7, 8, 9, 10, 11, 12, 13, 14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зг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КОМИТТ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</w:tc>
        <w:tc>
          <w:tcPr>
            <w:tcW w:w="4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1, 2, 3, 4, 5, 6, 7, 8, 9, 10, 11, 12, 13, 14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зг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КОРВИНУС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4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зг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КРАСНАЯ СТРЕЛА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1995</w:t>
            </w:r>
          </w:p>
        </w:tc>
        <w:tc>
          <w:tcPr>
            <w:tcW w:w="4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зг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КРИОЛЛО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4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зг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КУНЕРО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  <w:tc>
          <w:tcPr>
            <w:tcW w:w="4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1, 2, 3, 4, 5, 6, 7, 8, 9, 10, 11, 12, 13, 14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зг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ЛАСТОЧКА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1985</w:t>
            </w:r>
          </w:p>
        </w:tc>
        <w:tc>
          <w:tcPr>
            <w:tcW w:w="4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1, 7, 12, 13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зг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ЛЕГЕНДА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4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зг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ЛИЛОС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4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зг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МАРТЕЗ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</w:tc>
        <w:tc>
          <w:tcPr>
            <w:tcW w:w="4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1, 2, 3, 4, 5, 6, 7, 8, 9, 10, 11, 12, 13, 14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зг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МАРФА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  <w:tc>
          <w:tcPr>
            <w:tcW w:w="4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1, 2, 3, 4, 5, 6, 7, 8, 9, 10, 11, 12, 13, 14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зг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МАТИАС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</w:tc>
        <w:tc>
          <w:tcPr>
            <w:tcW w:w="4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1, 2, 3, 4, 5, 6, 7, 8, 9, 10, 11, 12, 13, 14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зг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МАХИТОС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4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зг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МЕЛОДИЯ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  <w:tc>
          <w:tcPr>
            <w:tcW w:w="4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1, 2, 3, 4, 5, 6, 7, 8, 9, 10, 11, 12, 13, 14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зг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МЕНХИР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4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зг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МЕРЛИС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4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зг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МОСКОВСКИЙ ОСЕННИЙ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1981</w:t>
            </w:r>
          </w:p>
        </w:tc>
        <w:tc>
          <w:tcPr>
            <w:tcW w:w="4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8, 12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зг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НУРАЙ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</w:t>
            </w:r>
          </w:p>
        </w:tc>
        <w:tc>
          <w:tcPr>
            <w:tcW w:w="4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зг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ПАНДАРОЗА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4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зг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ПАРВАТИ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4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зг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ПИНК УНИКУМ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  <w:tc>
          <w:tcPr>
            <w:tcW w:w="4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1, 2, 3, 4, 5, 6, 7, 8, 9, 10, 11, 12, 13, 14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зг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РЕБЕЛЬСКИ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4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зг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РУСИЧ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1988</w:t>
            </w:r>
          </w:p>
        </w:tc>
        <w:tc>
          <w:tcPr>
            <w:tcW w:w="4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1, 12, 13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зг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СӘНДІ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</w:tc>
        <w:tc>
          <w:tcPr>
            <w:tcW w:w="4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1, 2, 3, 4, 5, 6, 7, 8, 9, 10, 11, 12, 13, 14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зг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СЕЙРАН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4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зг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СЕРДЦЕ АСТАНЫ®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4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1, 2, 3, 4, 5, 6, 7, 8, 9, 10, 11, 12, 13, 14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зг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СИЛУЭТ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4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3, 6 ,14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зг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СОЛНЕЧНАЯ ЖЕМЧУЖИНА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</w:tc>
        <w:tc>
          <w:tcPr>
            <w:tcW w:w="4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1, 2, 3, 4, 5, 6, 7, 8, 9, 10, 11, 12, 13, 14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зг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СОЛЬВЕЙГ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1992</w:t>
            </w:r>
          </w:p>
        </w:tc>
        <w:tc>
          <w:tcPr>
            <w:tcW w:w="4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2, 4, 7, 8, 9, 10, 11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зг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СОНАТО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1982</w:t>
            </w:r>
          </w:p>
        </w:tc>
        <w:tc>
          <w:tcPr>
            <w:tcW w:w="4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зг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СПРИГЕЛ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4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зг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СТАРБАК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4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зг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СТРИЖ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1988</w:t>
            </w:r>
          </w:p>
        </w:tc>
        <w:tc>
          <w:tcPr>
            <w:tcW w:w="4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2, 6, 10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зг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СЮЖЕТ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1990</w:t>
            </w:r>
          </w:p>
        </w:tc>
        <w:tc>
          <w:tcPr>
            <w:tcW w:w="4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2, 4, 7, 10, 11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зг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ТЕПЛИЧНЫЙ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4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1, 2, 3, 4, 5, 6, 7, 8, 9, 10, 11, 12, 13, 14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зг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ТОВИ РОКА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4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зг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ТОВИ СТАР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4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зг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ТОЛИН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4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зг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ТОМИМАРУ МУЧО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4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зг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ТОРЕРО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4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зг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ТОРРИ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4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1, 2, 3, 4, 5, 6, 7, 8, 9,10, 11, 12, 13, 14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зг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ТОРТИЛА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1995</w:t>
            </w:r>
          </w:p>
        </w:tc>
        <w:tc>
          <w:tcPr>
            <w:tcW w:w="4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зг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ТРЕБОЛ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4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зг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ТРИВЕТ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4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зг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ФОРТИЦИЯ РЦ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4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1, 2, 3, 4, 5, 6, 7, 8, 9, 10, 11, 12, 13, 14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зг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ХАЙКУ РЦ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4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1, 2, 3, 4, 5, 6, 7, 8, 9, 10, 11, 12, 13, 14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зг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ЦАРИН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4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зг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ШАГАНЭ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1995</w:t>
            </w:r>
          </w:p>
        </w:tc>
        <w:tc>
          <w:tcPr>
            <w:tcW w:w="4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1, 3, 5, 6, 8, 12, 13, 14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зг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ШАКИРА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  <w:tc>
          <w:tcPr>
            <w:tcW w:w="4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1, 2, 3, 4, 5, 6, 7, 8, 9, 10, 11, 12, 13, 14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зг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ШЕННОН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</w:t>
            </w:r>
          </w:p>
        </w:tc>
        <w:tc>
          <w:tcPr>
            <w:tcW w:w="4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зг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ЭПИФИЗ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4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зг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ЭСМИРА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4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зг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ЮГИДО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4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зг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ЮНОНА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4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1, 2, 3, 4, 5, 6, 7, 8, 9, 10, 11, 12, 13, 14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зг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6.16. Лук репчатый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Allium cepa L.</w:t>
            </w:r>
          </w:p>
          <w:bookmarkEnd w:id="61"/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АВГУСТИН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</w:t>
            </w:r>
          </w:p>
        </w:tc>
        <w:tc>
          <w:tcPr>
            <w:tcW w:w="4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АҚНИЕТ®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</w:tc>
        <w:tc>
          <w:tcPr>
            <w:tcW w:w="4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АРАЙ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1995</w:t>
            </w:r>
          </w:p>
        </w:tc>
        <w:tc>
          <w:tcPr>
            <w:tcW w:w="4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1, 2, 3, 4, 6, 9, 12, 14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БАНКО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2004</w:t>
            </w:r>
          </w:p>
        </w:tc>
        <w:tc>
          <w:tcPr>
            <w:tcW w:w="4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БЕССОНОВСКИЙ МЕСТНЫЙ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1943</w:t>
            </w:r>
          </w:p>
        </w:tc>
        <w:tc>
          <w:tcPr>
            <w:tcW w:w="4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1, 5, 7, 10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БОСКО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4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3, 10, 12, 14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БРАТКО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4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6, 12, 14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БУРСА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4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ДАКАПО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</w:t>
            </w:r>
          </w:p>
        </w:tc>
        <w:tc>
          <w:tcPr>
            <w:tcW w:w="4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ДАЙТОНА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</w:t>
            </w:r>
          </w:p>
        </w:tc>
        <w:tc>
          <w:tcPr>
            <w:tcW w:w="4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 КАЙНАРА®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</w:t>
            </w:r>
          </w:p>
        </w:tc>
        <w:tc>
          <w:tcPr>
            <w:tcW w:w="4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ЕКЗАКТА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  <w:tc>
          <w:tcPr>
            <w:tcW w:w="4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ИГИЛИК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2001</w:t>
            </w:r>
          </w:p>
        </w:tc>
        <w:tc>
          <w:tcPr>
            <w:tcW w:w="4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КАЗАХСТАНСКИЙ РАННИЙ ®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4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2, 3, 12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КАМПЕРО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4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КАРАТАЛЬСКИЙ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1959</w:t>
            </w:r>
          </w:p>
        </w:tc>
        <w:tc>
          <w:tcPr>
            <w:tcW w:w="4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1, 2, 3, 4, 5, 6, 7, 8, 9, 10, 11, 12, 13, 14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КЕНДИ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  <w:tc>
          <w:tcPr>
            <w:tcW w:w="4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МАНАС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</w:t>
            </w:r>
          </w:p>
        </w:tc>
        <w:tc>
          <w:tcPr>
            <w:tcW w:w="4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МАРКЕТ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  <w:tc>
          <w:tcPr>
            <w:tcW w:w="4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МЕРЕКЕ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1992</w:t>
            </w:r>
          </w:p>
        </w:tc>
        <w:tc>
          <w:tcPr>
            <w:tcW w:w="4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1, 3, 6, 7, 8, 9, 12, 13, 14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4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МИССИСИПИ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4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МОУШЕН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4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ПАНДЕРО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4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САНСКИН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4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СВЕЙЛ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4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СОКОЛ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</w:t>
            </w:r>
          </w:p>
        </w:tc>
        <w:tc>
          <w:tcPr>
            <w:tcW w:w="4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СОПРИЛЛО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4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СТРИГУНОВСКИЙ МЕСТНЫЙ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1943</w:t>
            </w:r>
          </w:p>
        </w:tc>
        <w:tc>
          <w:tcPr>
            <w:tcW w:w="4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1, 2, 4, 5, 7, 8, 12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СУПЕР - 25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4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1993</w:t>
            </w:r>
          </w:p>
        </w:tc>
        <w:tc>
          <w:tcPr>
            <w:tcW w:w="4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1, 2, 4, 10, 13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ТАЛИСМАН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  <w:tc>
          <w:tcPr>
            <w:tcW w:w="4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ТАМАРА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1999</w:t>
            </w:r>
          </w:p>
        </w:tc>
        <w:tc>
          <w:tcPr>
            <w:tcW w:w="4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ТЕМПТЕЙШН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4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</w:t>
            </w:r>
          </w:p>
        </w:tc>
        <w:tc>
          <w:tcPr>
            <w:tcW w:w="4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ХИЛТОН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4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са, кн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ШЕНГИЛЬДИНСКИЙ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</w:tc>
        <w:tc>
          <w:tcPr>
            <w:tcW w:w="4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РХ 7713119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4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6.17. Лук батун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Allium fistulosum L.</w:t>
            </w:r>
          </w:p>
          <w:bookmarkEnd w:id="62"/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ЛУК БАТУН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1964</w:t>
            </w:r>
          </w:p>
        </w:tc>
        <w:tc>
          <w:tcPr>
            <w:tcW w:w="4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САВЕЛ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</w:t>
            </w:r>
          </w:p>
        </w:tc>
        <w:tc>
          <w:tcPr>
            <w:tcW w:w="4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6.18. Лук шалот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Allium ascalonicum L.</w:t>
            </w:r>
          </w:p>
          <w:bookmarkEnd w:id="63"/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ВОДОЛЕЙ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2003</w:t>
            </w:r>
          </w:p>
        </w:tc>
        <w:tc>
          <w:tcPr>
            <w:tcW w:w="4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КАЙНАРСКИЙ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1982</w:t>
            </w:r>
          </w:p>
        </w:tc>
        <w:tc>
          <w:tcPr>
            <w:tcW w:w="4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1, 3, 9, 10, 12, 13, 14, 6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СОЛНЫШКО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4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6.19. Лук порей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Allium porrum L.</w:t>
            </w:r>
          </w:p>
          <w:bookmarkEnd w:id="64"/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ГОЛИАФ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2003</w:t>
            </w:r>
          </w:p>
        </w:tc>
        <w:tc>
          <w:tcPr>
            <w:tcW w:w="4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6.20. Чеснок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Allium sativum L.</w:t>
            </w:r>
          </w:p>
          <w:bookmarkEnd w:id="65"/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1997</w:t>
            </w:r>
          </w:p>
        </w:tc>
        <w:tc>
          <w:tcPr>
            <w:tcW w:w="4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1, 3, 5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АЛПАМЫС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4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АСЫЛ®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4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3, 5, 6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ДУНГАНСКИЙ МЕСТНЫЙ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1959</w:t>
            </w:r>
          </w:p>
        </w:tc>
        <w:tc>
          <w:tcPr>
            <w:tcW w:w="4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ЗАИЛИЙСКИЙ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1955</w:t>
            </w:r>
          </w:p>
        </w:tc>
        <w:tc>
          <w:tcPr>
            <w:tcW w:w="4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3, 5, 8, 9, 10, 11, 12, 14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КАЛИНИНСКИЙ МЕСТНЫЙ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1964</w:t>
            </w:r>
          </w:p>
        </w:tc>
        <w:tc>
          <w:tcPr>
            <w:tcW w:w="4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1, 7, 10, 13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яр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МЕРЕЙ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4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  <w:tc>
          <w:tcPr>
            <w:tcW w:w="4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3, 5, 12, 14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ПАРУС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1988</w:t>
            </w:r>
          </w:p>
        </w:tc>
        <w:tc>
          <w:tcPr>
            <w:tcW w:w="4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3, 5, 6, 9, 12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ЮБИЛЕЙНЫЙ ГРИБОВСКИЙ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1981</w:t>
            </w:r>
          </w:p>
        </w:tc>
        <w:tc>
          <w:tcPr>
            <w:tcW w:w="4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1,3,6,10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6.21. Морковь столовая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Daucus carota L</w:t>
            </w:r>
          </w:p>
          <w:bookmarkEnd w:id="66"/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АБАКО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  <w:tc>
          <w:tcPr>
            <w:tcW w:w="4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  <w:tc>
          <w:tcPr>
            <w:tcW w:w="4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АРНАУ - 25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4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ВИТАМИННАЯ 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1989</w:t>
            </w:r>
          </w:p>
        </w:tc>
        <w:tc>
          <w:tcPr>
            <w:tcW w:w="4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1, 10, 12, 13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ДЕРБЕС ®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</w:tc>
        <w:tc>
          <w:tcPr>
            <w:tcW w:w="4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1, 3, 13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ДОРДОНЬ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4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КАРОТАН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4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КАСКАД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</w:t>
            </w:r>
          </w:p>
        </w:tc>
        <w:tc>
          <w:tcPr>
            <w:tcW w:w="4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КАРСОН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  <w:tc>
          <w:tcPr>
            <w:tcW w:w="4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2002</w:t>
            </w:r>
          </w:p>
        </w:tc>
        <w:tc>
          <w:tcPr>
            <w:tcW w:w="4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МИРЗОИ КРАСНАЯ 228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1962</w:t>
            </w:r>
          </w:p>
        </w:tc>
        <w:tc>
          <w:tcPr>
            <w:tcW w:w="4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МОНАНТА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4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НАНТСКАЯ 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1943</w:t>
            </w:r>
          </w:p>
        </w:tc>
        <w:tc>
          <w:tcPr>
            <w:tcW w:w="4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1, 2, 3, 4, 5, 6, 7, 8, 9, 10, 11, 12, 13, 14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РЭДКО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4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РОГНЕДА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1988</w:t>
            </w:r>
          </w:p>
        </w:tc>
        <w:tc>
          <w:tcPr>
            <w:tcW w:w="4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6, 7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РОЯЛ ФОРТО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</w:t>
            </w:r>
          </w:p>
        </w:tc>
        <w:tc>
          <w:tcPr>
            <w:tcW w:w="4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РОЯЛ ШАНСОН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  <w:tc>
          <w:tcPr>
            <w:tcW w:w="4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ҰШҚЫН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4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ШАНТЕНЭ 2461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1943</w:t>
            </w:r>
          </w:p>
        </w:tc>
        <w:tc>
          <w:tcPr>
            <w:tcW w:w="4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1, 2, 3, 4, 5, 6, 7, 8, 9, 10, 11, 12, 13, 14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ШАНТАНЕ 2 КОМЕТ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</w:t>
            </w:r>
          </w:p>
        </w:tc>
        <w:tc>
          <w:tcPr>
            <w:tcW w:w="4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ФЛАМ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</w:t>
            </w:r>
          </w:p>
        </w:tc>
        <w:tc>
          <w:tcPr>
            <w:tcW w:w="4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SV 3118 DH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4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6.22. Свекла столовая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Beta vulgaris L. ssp. vulgaris var. conditiva Alef.</w:t>
            </w:r>
          </w:p>
          <w:bookmarkEnd w:id="67"/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БОНЕЛ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</w:t>
            </w:r>
          </w:p>
        </w:tc>
        <w:tc>
          <w:tcPr>
            <w:tcW w:w="4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БОРДО 237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1943</w:t>
            </w:r>
          </w:p>
        </w:tc>
        <w:tc>
          <w:tcPr>
            <w:tcW w:w="4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1, 2, 3, 4, 5, 6, 7, 8, 9, 10, 11, 12, 13, 14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</w:t>
            </w:r>
          </w:p>
        </w:tc>
        <w:tc>
          <w:tcPr>
            <w:tcW w:w="4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ГРАНАТ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</w:t>
            </w:r>
          </w:p>
        </w:tc>
        <w:tc>
          <w:tcPr>
            <w:tcW w:w="4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4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ДАРЬЯ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</w:t>
            </w:r>
          </w:p>
        </w:tc>
        <w:tc>
          <w:tcPr>
            <w:tcW w:w="4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БОЛТАРДИ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2004</w:t>
            </w:r>
          </w:p>
        </w:tc>
        <w:tc>
          <w:tcPr>
            <w:tcW w:w="4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КАПИТАН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4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8, 13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ҚЫЗЫЛҚОНЫР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  <w:tc>
          <w:tcPr>
            <w:tcW w:w="4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ЛАРКА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1999</w:t>
            </w:r>
          </w:p>
        </w:tc>
        <w:tc>
          <w:tcPr>
            <w:tcW w:w="4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ЛИБЕРО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4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МОНОПОЛИЯ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2004</w:t>
            </w:r>
          </w:p>
        </w:tc>
        <w:tc>
          <w:tcPr>
            <w:tcW w:w="4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ОДНОРОСТКОВАЯ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1979</w:t>
            </w:r>
          </w:p>
        </w:tc>
        <w:tc>
          <w:tcPr>
            <w:tcW w:w="4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1, 5, 13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ПАБЛО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1999</w:t>
            </w:r>
          </w:p>
        </w:tc>
        <w:tc>
          <w:tcPr>
            <w:tcW w:w="4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РЕД КЛОУД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  <w:tc>
          <w:tcPr>
            <w:tcW w:w="4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ХОЛОДОСТОЙКАЯ 19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1977</w:t>
            </w:r>
          </w:p>
        </w:tc>
        <w:tc>
          <w:tcPr>
            <w:tcW w:w="4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2, 3, 6, 10, 12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6.23. Репа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Brassica rapa L.</w:t>
            </w:r>
          </w:p>
          <w:bookmarkEnd w:id="68"/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ПЕТРОВСКАЯ 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1964</w:t>
            </w:r>
          </w:p>
        </w:tc>
        <w:tc>
          <w:tcPr>
            <w:tcW w:w="4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1, 5, 13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6.24. Брюква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Brassica napus L.</w:t>
            </w:r>
          </w:p>
          <w:bookmarkEnd w:id="69"/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КРАСНОСЕЛЬСКАЯ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1964</w:t>
            </w:r>
          </w:p>
        </w:tc>
        <w:tc>
          <w:tcPr>
            <w:tcW w:w="4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6.25. Редька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Raphanus sativus L.</w:t>
            </w:r>
          </w:p>
          <w:bookmarkEnd w:id="70"/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ВИЕЛА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1998</w:t>
            </w:r>
          </w:p>
        </w:tc>
        <w:tc>
          <w:tcPr>
            <w:tcW w:w="4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ЗИМНЯЯ КРУГЛАЯ БЕЛАЯ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1964</w:t>
            </w:r>
          </w:p>
        </w:tc>
        <w:tc>
          <w:tcPr>
            <w:tcW w:w="4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1, 5, 7, 10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ЗИМНЯЯ КРУГЛАЯ ЧЕРНАЯ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1964</w:t>
            </w:r>
          </w:p>
        </w:tc>
        <w:tc>
          <w:tcPr>
            <w:tcW w:w="4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1, 2, 3, 4, 5, 8, 10, 12, 13, 14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МАРГЕЛАНСКАЯ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1966</w:t>
            </w:r>
          </w:p>
        </w:tc>
        <w:tc>
          <w:tcPr>
            <w:tcW w:w="4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1, 3, 6, 13, 14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ОДЕССКАЯ 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1964</w:t>
            </w:r>
          </w:p>
        </w:tc>
        <w:tc>
          <w:tcPr>
            <w:tcW w:w="4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1, 5, 7, 8, 12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СУДАРУШКА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1992</w:t>
            </w:r>
          </w:p>
        </w:tc>
        <w:tc>
          <w:tcPr>
            <w:tcW w:w="4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6.26. Редис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Raphanus sativus L. var. Sativus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открытого грунта</w:t>
            </w:r>
          </w:p>
          <w:bookmarkEnd w:id="71"/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ДАБЕЛ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  <w:tc>
          <w:tcPr>
            <w:tcW w:w="4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1, 2, 3, 4, 5, 6, 7, 8, 9, 10, 11, 12, 13, 14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зг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ДУНГАНСКИЙ 12/8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1955</w:t>
            </w:r>
          </w:p>
        </w:tc>
        <w:tc>
          <w:tcPr>
            <w:tcW w:w="4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1, 2, 3, 4, 5, 7, 8, 10, 11, 12, 13, 14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1972</w:t>
            </w:r>
          </w:p>
        </w:tc>
        <w:tc>
          <w:tcPr>
            <w:tcW w:w="4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зг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КАСПАР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4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КОРЕЙСКИЙ МЕСТНЫЙ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1951</w:t>
            </w:r>
          </w:p>
        </w:tc>
        <w:tc>
          <w:tcPr>
            <w:tcW w:w="4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1,3,5,6,7,9,12,13,14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КРАСНЫЙ ВЕЛИКАН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1991</w:t>
            </w:r>
          </w:p>
        </w:tc>
        <w:tc>
          <w:tcPr>
            <w:tcW w:w="4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РОЗОВО-КРАСНЫЙ С БЕЛЫМ КОНЧИКОМ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1940</w:t>
            </w:r>
          </w:p>
        </w:tc>
        <w:tc>
          <w:tcPr>
            <w:tcW w:w="4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1, 2, 3, 4, 5, 6, 7, 8, 9, 10, 12, 13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71,54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РОНДЕЕЛ ТЕПЛИЧНЫЙ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1998</w:t>
            </w:r>
          </w:p>
        </w:tc>
        <w:tc>
          <w:tcPr>
            <w:tcW w:w="4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РОКСТАР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4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3,6,10,12,14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СОРА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  <w:tc>
          <w:tcPr>
            <w:tcW w:w="4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1,2,3,4,5,6,7,8,9,10,11,12,13,14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зг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СПРИНТЕР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4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3,5,6,12,14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СТЕЛЛАР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4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ГРИБОВСКИЙ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1991</w:t>
            </w:r>
          </w:p>
        </w:tc>
        <w:tc>
          <w:tcPr>
            <w:tcW w:w="4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зг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ФЛАЙЕР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  <w:tc>
          <w:tcPr>
            <w:tcW w:w="4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зг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ХЕЛРО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  <w:tc>
          <w:tcPr>
            <w:tcW w:w="4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зг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защищенного грунта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АСКАНИЯ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</w:t>
            </w:r>
          </w:p>
        </w:tc>
        <w:tc>
          <w:tcPr>
            <w:tcW w:w="4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зг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6.27. Петрушка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Petroselinum crispum (Mill.) Nym. ex A.​W.​Hill</w:t>
            </w:r>
          </w:p>
          <w:bookmarkEnd w:id="72"/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ГЛОРИЯ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4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3, 6, 12, 14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САХАРНАЯ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1961</w:t>
            </w:r>
          </w:p>
        </w:tc>
        <w:tc>
          <w:tcPr>
            <w:tcW w:w="4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1, 3, 4, 5, 7, 8, 10, 12, 13, 14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МУСКРАУЗЕ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4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3,6,14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ТКАЧИРУЛИ ПОТЛОВАНИ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1990</w:t>
            </w:r>
          </w:p>
        </w:tc>
        <w:tc>
          <w:tcPr>
            <w:tcW w:w="4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2,4,7,10,11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зг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УРОЖАЙНАЯ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1986</w:t>
            </w:r>
          </w:p>
        </w:tc>
        <w:tc>
          <w:tcPr>
            <w:tcW w:w="4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6.28. Пастернак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Pastinaca sativa L.</w:t>
            </w:r>
          </w:p>
          <w:bookmarkEnd w:id="73"/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КРУГЛЫЙ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1965</w:t>
            </w:r>
          </w:p>
        </w:tc>
        <w:tc>
          <w:tcPr>
            <w:tcW w:w="4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6,8,12,14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ЛУЧШИЙ ИЗ ВСЕХ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1966</w:t>
            </w:r>
          </w:p>
        </w:tc>
        <w:tc>
          <w:tcPr>
            <w:tcW w:w="4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1,3,7,10,13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6.29. Сельдерей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Apium graveolens L.</w:t>
            </w:r>
          </w:p>
          <w:bookmarkEnd w:id="74"/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КАРТУЛИ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1987</w:t>
            </w:r>
          </w:p>
        </w:tc>
        <w:tc>
          <w:tcPr>
            <w:tcW w:w="4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1, 2, 4, 7, 10, 11, 13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зг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ПОЛЕЗНАЯ ЗЕЛЕНЬ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4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ЯБЛОЧНЫЙ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1961</w:t>
            </w:r>
          </w:p>
        </w:tc>
        <w:tc>
          <w:tcPr>
            <w:tcW w:w="4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1, 3, 5, 6, 7, 8, 12, 14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6.30. Базилик овощной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Ocimum basilicum L.</w:t>
            </w:r>
          </w:p>
          <w:bookmarkEnd w:id="75"/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БАЛҒЫН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4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6.31. Горох сахарный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Pisum sativum L.</w:t>
            </w:r>
          </w:p>
          <w:bookmarkEnd w:id="76"/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КАРАГАНДИНСКИЙ 1053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1953</w:t>
            </w:r>
          </w:p>
        </w:tc>
        <w:tc>
          <w:tcPr>
            <w:tcW w:w="4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1, 8, 10, 12, 13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СЛАДКИЙ БОБ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4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6.32. Горох лущильный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Pisum sativum L.</w:t>
            </w:r>
          </w:p>
          <w:bookmarkEnd w:id="77"/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ВОРОНЕЖСКИЙ ЗЕЛЕНЫЙ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1990</w:t>
            </w:r>
          </w:p>
        </w:tc>
        <w:tc>
          <w:tcPr>
            <w:tcW w:w="4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3, 6, 9, 14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ДЖОФ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1997</w:t>
            </w:r>
          </w:p>
        </w:tc>
        <w:tc>
          <w:tcPr>
            <w:tcW w:w="4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ПОБЕДИТЕЛЬ Г-33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1943</w:t>
            </w:r>
          </w:p>
        </w:tc>
        <w:tc>
          <w:tcPr>
            <w:tcW w:w="4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1, 2, 4, 7, 8, 11, 12, 13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1988</w:t>
            </w:r>
          </w:p>
        </w:tc>
        <w:tc>
          <w:tcPr>
            <w:tcW w:w="4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5, 10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6.33. Соя овощная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Vegetable soybeam</w:t>
            </w:r>
          </w:p>
          <w:bookmarkEnd w:id="78"/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ИНЖУ ®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</w:t>
            </w:r>
          </w:p>
        </w:tc>
        <w:tc>
          <w:tcPr>
            <w:tcW w:w="4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6.34. Фасоль овощная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Phaseolus vulgaris L.</w:t>
            </w:r>
          </w:p>
          <w:bookmarkEnd w:id="79"/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ГРИБОВСКАЯ 92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1943</w:t>
            </w:r>
          </w:p>
        </w:tc>
        <w:tc>
          <w:tcPr>
            <w:tcW w:w="4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2, 4, 5, 7, 8, 9, 10, 11, 12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АССОЛЬ ®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</w:t>
            </w:r>
          </w:p>
        </w:tc>
        <w:tc>
          <w:tcPr>
            <w:tcW w:w="4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МЕРКУРЕ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1996</w:t>
            </w:r>
          </w:p>
        </w:tc>
        <w:tc>
          <w:tcPr>
            <w:tcW w:w="4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МОМЕНТУМ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4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ТРИУМФ САХАРНЫЙ 764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1943</w:t>
            </w:r>
          </w:p>
        </w:tc>
        <w:tc>
          <w:tcPr>
            <w:tcW w:w="4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1, 5, 7, 9, 12, 13, 14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ЭХО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1996</w:t>
            </w:r>
          </w:p>
        </w:tc>
        <w:tc>
          <w:tcPr>
            <w:tcW w:w="4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"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6.35. Кукуруза сахарная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Zea mays L. convar. saccharata Korn.</w:t>
            </w:r>
          </w:p>
          <w:bookmarkEnd w:id="80"/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АРОМАТНАЯ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1992</w:t>
            </w:r>
          </w:p>
        </w:tc>
        <w:tc>
          <w:tcPr>
            <w:tcW w:w="4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3, 6, 8, 9, 14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170, 61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БАЛШЕКЕР 375 СВ ®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4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БЕРЕКЕ-2017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4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СВИТСТАР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4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СВ 1446 СД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4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СПИРИТ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4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СТАРШАЙН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4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ТРОФИ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  <w:tc>
          <w:tcPr>
            <w:tcW w:w="4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ХАНИ БАНТАМ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  <w:tc>
          <w:tcPr>
            <w:tcW w:w="4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ШАЙНРОК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4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ШЕБА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  <w:tc>
          <w:tcPr>
            <w:tcW w:w="4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"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6.36. Перец сладкий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Capsicum annuum L. var. grossum (L.) Sendt.</w:t>
            </w:r>
          </w:p>
          <w:bookmarkEnd w:id="81"/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АДЕЛЕ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  <w:tc>
          <w:tcPr>
            <w:tcW w:w="4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зг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АРИСТОТЕЛЬ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4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БАРБИ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4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БАЯН СУЛУ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  <w:tc>
          <w:tcPr>
            <w:tcW w:w="4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БЕНДИГО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  <w:tc>
          <w:tcPr>
            <w:tcW w:w="4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зг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БЛОНДИ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4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1, 2, 3, 4, 5, 6, 7, 8, 9, 10, 11, 12, 13, 14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зг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 ТАШКЕНТА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1980</w:t>
            </w:r>
          </w:p>
        </w:tc>
        <w:tc>
          <w:tcPr>
            <w:tcW w:w="4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ДЖЕМИНИ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  <w:tc>
          <w:tcPr>
            <w:tcW w:w="4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1, 2, 3, 4, 5, 6, 7, 8, 9, 10, 11, 12, 13, 14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зг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ДЖИПСИ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</w:t>
            </w:r>
          </w:p>
        </w:tc>
        <w:tc>
          <w:tcPr>
            <w:tcW w:w="4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ЕКЛА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4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1, 2, 3, 4, 5, 6, 7, 8, 9, 10, 11, 12, 13, 14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зг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ИЛАНГА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4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зг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КАЗ-ТАЙ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  <w:tc>
          <w:tcPr>
            <w:tcW w:w="4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КАПТУР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4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КЛАУДИО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  <w:tc>
          <w:tcPr>
            <w:tcW w:w="4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1, 2, 3, 4, 5, 6, 7, 8, 9, 10, 11, 12, 13, 14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зг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КОЗЫ-КОРПЕШ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</w:t>
            </w:r>
          </w:p>
        </w:tc>
        <w:tc>
          <w:tcPr>
            <w:tcW w:w="4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КОЛОБОК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1984</w:t>
            </w:r>
          </w:p>
        </w:tc>
        <w:tc>
          <w:tcPr>
            <w:tcW w:w="4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КОРИННА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4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зг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КРАСНОЕ ЧУДО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4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ЛАСТОЧКА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1975</w:t>
            </w:r>
          </w:p>
        </w:tc>
        <w:tc>
          <w:tcPr>
            <w:tcW w:w="4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1, 2, 3, 4, 5, 6, 11, 13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ЛЮМОС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4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зг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НЕЖНОСТЬ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1987</w:t>
            </w:r>
          </w:p>
        </w:tc>
        <w:tc>
          <w:tcPr>
            <w:tcW w:w="4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7, 10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зг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НИРВИН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4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зг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ПИОНЕР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1990</w:t>
            </w:r>
          </w:p>
        </w:tc>
        <w:tc>
          <w:tcPr>
            <w:tcW w:w="4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8, 12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ПОДАРОК МОЛДОВЫ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1987</w:t>
            </w:r>
          </w:p>
        </w:tc>
        <w:tc>
          <w:tcPr>
            <w:tcW w:w="4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1, 3, 5, 6, 8, 9, 10, 12, 13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зг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РЭД НАЙТ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</w:tc>
        <w:tc>
          <w:tcPr>
            <w:tcW w:w="4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1, 2, 3, 4, 5, 6, 7, 8, 9, 10, 11, 12, 13, 14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РЕД ДЖЕТ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4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зг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СНОУВАЙТ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4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ТОПОЛИН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1989</w:t>
            </w:r>
          </w:p>
        </w:tc>
        <w:tc>
          <w:tcPr>
            <w:tcW w:w="4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1, 2, 4, 5, 7, 13, 14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ФРАГАТА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4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"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6.37. Перец острый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Capsicum annuum L. var. longum (DC) Sendt.</w:t>
            </w:r>
          </w:p>
          <w:bookmarkEnd w:id="82"/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</w:t>
            </w:r>
          </w:p>
        </w:tc>
        <w:tc>
          <w:tcPr>
            <w:tcW w:w="4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ПИКАНТ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  <w:tc>
          <w:tcPr>
            <w:tcW w:w="4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ЯНКА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4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"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6.38. Баклажан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Solanum melongena L.</w:t>
            </w:r>
          </w:p>
          <w:bookmarkEnd w:id="83"/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АЛМАЗ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1983</w:t>
            </w:r>
          </w:p>
        </w:tc>
        <w:tc>
          <w:tcPr>
            <w:tcW w:w="4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1, 2, 3, 4, 5, 6, 7, 8, 9, 10, 11, 12, 13, 14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КЛОРИНДА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</w:t>
            </w:r>
          </w:p>
        </w:tc>
        <w:tc>
          <w:tcPr>
            <w:tcW w:w="4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МИЛЕДА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2003</w:t>
            </w:r>
          </w:p>
        </w:tc>
        <w:tc>
          <w:tcPr>
            <w:tcW w:w="4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ЧЕРНЫЙ ПРИНЦ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4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ШАРАПОВА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4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"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6.39. Арбуз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Citrullus lanatus (Thund.) Matsum. et Nakai</w:t>
            </w:r>
          </w:p>
          <w:bookmarkEnd w:id="84"/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АЛАКОЛ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4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АРАШАН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4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3, 12, 14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</w:t>
            </w:r>
          </w:p>
        </w:tc>
        <w:tc>
          <w:tcPr>
            <w:tcW w:w="4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АСТРАХАНСКИЙ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1992</w:t>
            </w:r>
          </w:p>
        </w:tc>
        <w:tc>
          <w:tcPr>
            <w:tcW w:w="4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2, 4, 9, 11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БАРАКА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4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БАРХАН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4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БОНТА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  <w:tc>
          <w:tcPr>
            <w:tcW w:w="4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ДОЛБИ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4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ЖЕТЫГЕН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</w:t>
            </w:r>
          </w:p>
        </w:tc>
        <w:tc>
          <w:tcPr>
            <w:tcW w:w="4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КАРГАЛИНЕЦ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</w:t>
            </w:r>
          </w:p>
        </w:tc>
        <w:tc>
          <w:tcPr>
            <w:tcW w:w="4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2, 3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КАРИСТАН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4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9, 12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КНЯЖИН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1990</w:t>
            </w:r>
          </w:p>
        </w:tc>
        <w:tc>
          <w:tcPr>
            <w:tcW w:w="4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2, 3, 4, 9, 12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КРАСНОСЕМЯННИК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2004</w:t>
            </w:r>
          </w:p>
        </w:tc>
        <w:tc>
          <w:tcPr>
            <w:tcW w:w="4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КҮЗДІК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4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МЕЖДУРЕЧЕНСКИЙ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1984</w:t>
            </w:r>
          </w:p>
        </w:tc>
        <w:tc>
          <w:tcPr>
            <w:tcW w:w="4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3, 5, 6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МЕДОК СЕМИПАЛАТИНСКИЙ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2005</w:t>
            </w:r>
          </w:p>
        </w:tc>
        <w:tc>
          <w:tcPr>
            <w:tcW w:w="4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МЕЛАНИЯ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4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МИРСИНИ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4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МОНТАНА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4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МРАМОРНЫЙ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1955</w:t>
            </w:r>
          </w:p>
        </w:tc>
        <w:tc>
          <w:tcPr>
            <w:tcW w:w="4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НИССА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  <w:tc>
          <w:tcPr>
            <w:tcW w:w="4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ОГОНЕК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1977</w:t>
            </w:r>
          </w:p>
        </w:tc>
        <w:tc>
          <w:tcPr>
            <w:tcW w:w="4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7, 8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ПАЛАДИН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  <w:tc>
          <w:tcPr>
            <w:tcW w:w="4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ПАМЯТИ ГУЦАЛЮК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4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РОЯЛ КРИМСОН СВИТ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</w:t>
            </w:r>
          </w:p>
        </w:tc>
        <w:tc>
          <w:tcPr>
            <w:tcW w:w="4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СЕМЕЙ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  <w:tc>
          <w:tcPr>
            <w:tcW w:w="4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СИНЧЕВСКИЙ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1991</w:t>
            </w:r>
          </w:p>
        </w:tc>
        <w:tc>
          <w:tcPr>
            <w:tcW w:w="4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3, 6, 9, 12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СТОКСИК СЕМИПАЛАТИНСКИЙ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2005</w:t>
            </w:r>
          </w:p>
        </w:tc>
        <w:tc>
          <w:tcPr>
            <w:tcW w:w="4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ТАЛИСМАН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4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ТОПГАН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4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3, 9, 12, 14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ТРИКС ПАУЛА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4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ТРОФИ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2004</w:t>
            </w:r>
          </w:p>
        </w:tc>
        <w:tc>
          <w:tcPr>
            <w:tcW w:w="4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ФАРАО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4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3, 9, 12, 14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ЯРИЛО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1996</w:t>
            </w:r>
          </w:p>
        </w:tc>
        <w:tc>
          <w:tcPr>
            <w:tcW w:w="4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"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6.40. Дыня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Cucumis melo L.</w:t>
            </w:r>
          </w:p>
          <w:bookmarkEnd w:id="85"/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АЛЕНА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1995</w:t>
            </w:r>
          </w:p>
        </w:tc>
        <w:tc>
          <w:tcPr>
            <w:tcW w:w="4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3, 6, 9, 12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АЛАКОЛЬ АРУЫ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4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АЛТЫНОЧКА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2003</w:t>
            </w:r>
          </w:p>
        </w:tc>
        <w:tc>
          <w:tcPr>
            <w:tcW w:w="4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2, 3, 4, 5, 6, 9, 14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ВАЛЕТ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4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6, 9, 14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ГУЛЯБИ КАРА МЕСТНАЯ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1940</w:t>
            </w:r>
          </w:p>
        </w:tc>
        <w:tc>
          <w:tcPr>
            <w:tcW w:w="4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ЕРКЕ®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4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3, 9, 14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ЖАНСАЯ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4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ЖИЕНШАР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4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ИЛИЙСКАЯ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1979</w:t>
            </w:r>
          </w:p>
        </w:tc>
        <w:tc>
          <w:tcPr>
            <w:tcW w:w="4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ИЧ-КЗЫЛ 1895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1940</w:t>
            </w:r>
          </w:p>
        </w:tc>
        <w:tc>
          <w:tcPr>
            <w:tcW w:w="4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ИЧ-КЗЫЛ КРУПНОПЛОДНАЯ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1973</w:t>
            </w:r>
          </w:p>
        </w:tc>
        <w:tc>
          <w:tcPr>
            <w:tcW w:w="4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КАЛАЙСАН МЕСТНАЯ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1940</w:t>
            </w:r>
          </w:p>
        </w:tc>
        <w:tc>
          <w:tcPr>
            <w:tcW w:w="4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КОКЧА 588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1955</w:t>
            </w:r>
          </w:p>
        </w:tc>
        <w:tc>
          <w:tcPr>
            <w:tcW w:w="4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МАЙСКАЯ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</w:t>
            </w:r>
          </w:p>
        </w:tc>
        <w:tc>
          <w:tcPr>
            <w:tcW w:w="4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ЛИВЕРА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4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МАЙБЕЛ РЦ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4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 15025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4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МЕДОВАЯ ®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4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МИРЕЛЛА РЦ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4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4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ОЛТЫН-ТЕПЕ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1990</w:t>
            </w:r>
          </w:p>
        </w:tc>
        <w:tc>
          <w:tcPr>
            <w:tcW w:w="4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6, 9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  <w:tc>
          <w:tcPr>
            <w:tcW w:w="4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РЕЙМИЕЛ РЦ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4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СЫРДАРЬЯ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</w:t>
            </w:r>
          </w:p>
        </w:tc>
        <w:tc>
          <w:tcPr>
            <w:tcW w:w="4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ТАИСИЯ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1999</w:t>
            </w:r>
          </w:p>
        </w:tc>
        <w:tc>
          <w:tcPr>
            <w:tcW w:w="4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ЧЕМПИОНКА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  <w:tc>
          <w:tcPr>
            <w:tcW w:w="4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ШЕКЕР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</w:t>
            </w:r>
          </w:p>
        </w:tc>
        <w:tc>
          <w:tcPr>
            <w:tcW w:w="4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ШУГЫЛА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  <w:tc>
          <w:tcPr>
            <w:tcW w:w="4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ЮЖАНКА 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4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"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6.41. Тыква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Cucurbita maxima Duch.</w:t>
            </w:r>
          </w:p>
          <w:bookmarkEnd w:id="86"/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АФРОДИТА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2004</w:t>
            </w:r>
          </w:p>
        </w:tc>
        <w:tc>
          <w:tcPr>
            <w:tcW w:w="4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ВОЛЖСКАЯ СЕРАЯ 92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1940</w:t>
            </w:r>
          </w:p>
        </w:tc>
        <w:tc>
          <w:tcPr>
            <w:tcW w:w="4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2, 4, 5, 7, 9, 11, 14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КАРИНА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2003</w:t>
            </w:r>
          </w:p>
        </w:tc>
        <w:tc>
          <w:tcPr>
            <w:tcW w:w="4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2, 3, 4, 5, 6, 9, 12, 14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МОЗОЛЕЕВСКАЯ 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1955</w:t>
            </w:r>
          </w:p>
        </w:tc>
        <w:tc>
          <w:tcPr>
            <w:tcW w:w="4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1, 5, 8, 9, 10, 12, 13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МРАМОРНАЯ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1990</w:t>
            </w:r>
          </w:p>
        </w:tc>
        <w:tc>
          <w:tcPr>
            <w:tcW w:w="4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"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6.42. Кабачок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Cucurbita pepo L. var. giraumonas Duch.</w:t>
            </w:r>
          </w:p>
          <w:bookmarkEnd w:id="87"/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1999</w:t>
            </w:r>
          </w:p>
        </w:tc>
        <w:tc>
          <w:tcPr>
            <w:tcW w:w="4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АННА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1993</w:t>
            </w:r>
          </w:p>
        </w:tc>
        <w:tc>
          <w:tcPr>
            <w:tcW w:w="4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ГЕРАКЛ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  <w:tc>
          <w:tcPr>
            <w:tcW w:w="4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ГРИБОВСКИЕ 37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1964</w:t>
            </w:r>
          </w:p>
        </w:tc>
        <w:tc>
          <w:tcPr>
            <w:tcW w:w="4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ЗЛАТО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</w:t>
            </w:r>
          </w:p>
        </w:tc>
        <w:tc>
          <w:tcPr>
            <w:tcW w:w="4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ИСКАНДЕР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</w:t>
            </w:r>
          </w:p>
        </w:tc>
        <w:tc>
          <w:tcPr>
            <w:tcW w:w="4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КАВИЛИ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  <w:tc>
          <w:tcPr>
            <w:tcW w:w="4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КАРИСМА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4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ОТТО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4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СЦИЛЛИ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4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ЦУКЕША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1987</w:t>
            </w:r>
          </w:p>
        </w:tc>
        <w:tc>
          <w:tcPr>
            <w:tcW w:w="4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7, 10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зг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ЯКОРЬ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1988</w:t>
            </w:r>
          </w:p>
        </w:tc>
        <w:tc>
          <w:tcPr>
            <w:tcW w:w="4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1, 2, 4, 5, 8, 10, 12, 13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"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6.43. Патиссон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Cucurbita pepo L. var. melopepa d.</w:t>
            </w:r>
          </w:p>
          <w:bookmarkEnd w:id="88"/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БЕЛЫЕ 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1972</w:t>
            </w:r>
          </w:p>
        </w:tc>
        <w:tc>
          <w:tcPr>
            <w:tcW w:w="4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3, 5, 8, 12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ДИСК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1993</w:t>
            </w:r>
          </w:p>
        </w:tc>
        <w:tc>
          <w:tcPr>
            <w:tcW w:w="4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ЖУЛДЫЗ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4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МЕДУЗА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4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"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Глава 7. Кормовые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Параграф 7.1. Вика озимая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Vicia villosa Roth.</w:t>
            </w:r>
          </w:p>
          <w:bookmarkEnd w:id="89"/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ПОЛТАВСКАЯ 77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1993</w:t>
            </w:r>
          </w:p>
        </w:tc>
        <w:tc>
          <w:tcPr>
            <w:tcW w:w="4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"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7.2. Вика яровая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Vicia villosa Roth.</w:t>
            </w:r>
          </w:p>
          <w:bookmarkEnd w:id="90"/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КАМАЛИНСКАЯ 611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1954</w:t>
            </w:r>
          </w:p>
        </w:tc>
        <w:tc>
          <w:tcPr>
            <w:tcW w:w="4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ЛЬГОВСКАЯ 31-292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1941</w:t>
            </w:r>
          </w:p>
        </w:tc>
        <w:tc>
          <w:tcPr>
            <w:tcW w:w="4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ЛЬГОВСКАЯ 60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1975</w:t>
            </w:r>
          </w:p>
        </w:tc>
        <w:tc>
          <w:tcPr>
            <w:tcW w:w="4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"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7.3. Горох на корм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Pisum sativum L. sensu lato.</w:t>
            </w:r>
          </w:p>
          <w:bookmarkEnd w:id="91"/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ДОНБАСС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1984</w:t>
            </w:r>
          </w:p>
        </w:tc>
        <w:tc>
          <w:tcPr>
            <w:tcW w:w="4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ЗЕРНОГРАДСКИЙ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1990</w:t>
            </w:r>
          </w:p>
        </w:tc>
        <w:tc>
          <w:tcPr>
            <w:tcW w:w="4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УРОЖАЙНЫЙ КАРАБАЛЫКСКИЙ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1971</w:t>
            </w:r>
          </w:p>
        </w:tc>
        <w:tc>
          <w:tcPr>
            <w:tcW w:w="4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5, 10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УКОСНЫЙ КОРМОВИК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1993</w:t>
            </w:r>
          </w:p>
        </w:tc>
        <w:tc>
          <w:tcPr>
            <w:tcW w:w="4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КОРМОВОЙ 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1968</w:t>
            </w:r>
          </w:p>
        </w:tc>
        <w:tc>
          <w:tcPr>
            <w:tcW w:w="4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УКОСНЫЙ 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1986</w:t>
            </w:r>
          </w:p>
        </w:tc>
        <w:tc>
          <w:tcPr>
            <w:tcW w:w="4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61, 153, 59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"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7.4. Донник белый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Melilotus alba Medik.</w:t>
            </w:r>
          </w:p>
          <w:bookmarkEnd w:id="92"/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АКБАС ®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1990</w:t>
            </w:r>
          </w:p>
        </w:tc>
        <w:tc>
          <w:tcPr>
            <w:tcW w:w="4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1, 9, 12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АРКАС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2005</w:t>
            </w:r>
          </w:p>
        </w:tc>
        <w:tc>
          <w:tcPr>
            <w:tcW w:w="4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31, 269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МЕДЕТ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1972</w:t>
            </w:r>
          </w:p>
        </w:tc>
        <w:tc>
          <w:tcPr>
            <w:tcW w:w="4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СРЕТЕНСКИЙ 1Б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1973</w:t>
            </w:r>
          </w:p>
        </w:tc>
        <w:tc>
          <w:tcPr>
            <w:tcW w:w="4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"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7.5. Донник желтый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Melilotus officinalis (L.) Desr.</w:t>
            </w:r>
          </w:p>
          <w:bookmarkEnd w:id="93"/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АЛТЫНБАС ®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4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1, 8, 12, 13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АЛЬШЕЕВСКИЙ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1968</w:t>
            </w:r>
          </w:p>
        </w:tc>
        <w:tc>
          <w:tcPr>
            <w:tcW w:w="4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1, 2, 8, 13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КОКПЕКТИНСКИЙ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1993</w:t>
            </w:r>
          </w:p>
        </w:tc>
        <w:tc>
          <w:tcPr>
            <w:tcW w:w="4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ОМСКИЙ СКОРОСПЕЛЫЙ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1991</w:t>
            </w:r>
          </w:p>
        </w:tc>
        <w:tc>
          <w:tcPr>
            <w:tcW w:w="4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1, 12, 13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138, 67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САРБАС ®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1994</w:t>
            </w:r>
          </w:p>
        </w:tc>
        <w:tc>
          <w:tcPr>
            <w:tcW w:w="4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1, 3, 5, 8, 9, 10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САРЫГУЛ 80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4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3, 6, 7, 12, 13, 14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"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7.6. Донник зубчатый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Melilotus dentatus Pers.</w:t>
            </w:r>
          </w:p>
          <w:bookmarkEnd w:id="94"/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САРАЙЧИК ®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2005</w:t>
            </w:r>
          </w:p>
        </w:tc>
        <w:tc>
          <w:tcPr>
            <w:tcW w:w="4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2, 4, 7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"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7.7. Донник волжский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Melilotus wolgicus Poir.</w:t>
            </w:r>
          </w:p>
          <w:bookmarkEnd w:id="95"/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БАРС ®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  <w:tc>
          <w:tcPr>
            <w:tcW w:w="4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"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7.8. Тритикале на корм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Triticosecale Wittmack.</w:t>
            </w:r>
          </w:p>
          <w:bookmarkEnd w:id="96"/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ПРОСТОР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1987</w:t>
            </w:r>
          </w:p>
        </w:tc>
        <w:tc>
          <w:tcPr>
            <w:tcW w:w="4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АЗИАДА ®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4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КОЖА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4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"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7.9. Пшеница озимая на корм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Triticum aestivum L. Fiori et Paol.</w:t>
            </w:r>
          </w:p>
          <w:bookmarkEnd w:id="97"/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ПИРОТРИКС 50 (ЗЕРНОКОРМОВАЯ 50)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1992</w:t>
            </w:r>
          </w:p>
        </w:tc>
        <w:tc>
          <w:tcPr>
            <w:tcW w:w="4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18, 29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"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7.10. Рожь озимая на корм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Secale cereale L.</w:t>
            </w:r>
          </w:p>
          <w:bookmarkEnd w:id="98"/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ВАХШСКАЯ 128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1995</w:t>
            </w:r>
          </w:p>
        </w:tc>
        <w:tc>
          <w:tcPr>
            <w:tcW w:w="4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ПАМИРСКАЯ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1975</w:t>
            </w:r>
          </w:p>
        </w:tc>
        <w:tc>
          <w:tcPr>
            <w:tcW w:w="4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САРАТОВСКАЯ 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1991</w:t>
            </w:r>
          </w:p>
        </w:tc>
        <w:tc>
          <w:tcPr>
            <w:tcW w:w="4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1, 3, 13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СНЕЖНАЯ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1996</w:t>
            </w:r>
          </w:p>
        </w:tc>
        <w:tc>
          <w:tcPr>
            <w:tcW w:w="4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ЧУЛПАН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1988</w:t>
            </w:r>
          </w:p>
        </w:tc>
        <w:tc>
          <w:tcPr>
            <w:tcW w:w="4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12, 13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"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7.11. Ячмень яровой на корм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Hordeum vulgare L.</w:t>
            </w:r>
          </w:p>
          <w:bookmarkEnd w:id="99"/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1997</w:t>
            </w:r>
          </w:p>
        </w:tc>
        <w:tc>
          <w:tcPr>
            <w:tcW w:w="4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18, 40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ВАКУЛА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4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ГРАНАЛ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1992</w:t>
            </w:r>
          </w:p>
        </w:tc>
        <w:tc>
          <w:tcPr>
            <w:tcW w:w="4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1, 7, 10, 13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ДРУЖНЫЙ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</w:t>
            </w:r>
          </w:p>
        </w:tc>
        <w:tc>
          <w:tcPr>
            <w:tcW w:w="4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КЕДР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1992</w:t>
            </w:r>
          </w:p>
        </w:tc>
        <w:tc>
          <w:tcPr>
            <w:tcW w:w="4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10, 13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ОМСКИЙ ГОЛОЗЕРНЫЙ 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4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1, 12, 13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ПАМЯТИ РАИСЫ ®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4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1, 5, 8, 10, 13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"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7.12. Овес на корм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Avena sativa L.</w:t>
            </w:r>
          </w:p>
          <w:bookmarkEnd w:id="100"/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АЛАМАН ®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  <w:tc>
          <w:tcPr>
            <w:tcW w:w="4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АЛТАЙСКИЙ КРУПНОЗЕРНЫЙ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1992</w:t>
            </w:r>
          </w:p>
        </w:tc>
        <w:tc>
          <w:tcPr>
            <w:tcW w:w="4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АНТЕЙ ®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4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1, 10, 13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АРГЫМАК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1999</w:t>
            </w:r>
          </w:p>
        </w:tc>
        <w:tc>
          <w:tcPr>
            <w:tcW w:w="4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 ®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</w:t>
            </w:r>
          </w:p>
        </w:tc>
        <w:tc>
          <w:tcPr>
            <w:tcW w:w="4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БАЙГЕ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</w:t>
            </w:r>
          </w:p>
        </w:tc>
        <w:tc>
          <w:tcPr>
            <w:tcW w:w="4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БИТИК ®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1998</w:t>
            </w:r>
          </w:p>
        </w:tc>
        <w:tc>
          <w:tcPr>
            <w:tcW w:w="4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ДУМАН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4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1, 8, 10, 12, 13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ИРТЫШ 15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1994</w:t>
            </w:r>
          </w:p>
        </w:tc>
        <w:tc>
          <w:tcPr>
            <w:tcW w:w="4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12, 13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ИРТЫШ 21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4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12, 13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ИРТЫШ 22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4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10, 13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ИШИМСКИЙ 13 ®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4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1, 5, 13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КАЗАХСТАНСКИЙ 70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1992</w:t>
            </w:r>
          </w:p>
        </w:tc>
        <w:tc>
          <w:tcPr>
            <w:tcW w:w="4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КУЛАН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4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ЛЬГОВСКИЙ 82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1992</w:t>
            </w:r>
          </w:p>
        </w:tc>
        <w:tc>
          <w:tcPr>
            <w:tcW w:w="4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ПАМЯТИ БОГАЧКОВА &amp;reg;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</w:t>
            </w:r>
          </w:p>
        </w:tc>
        <w:tc>
          <w:tcPr>
            <w:tcW w:w="4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САРЫАГАШ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2003</w:t>
            </w:r>
          </w:p>
        </w:tc>
        <w:tc>
          <w:tcPr>
            <w:tcW w:w="4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УРАЛ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1988</w:t>
            </w:r>
          </w:p>
        </w:tc>
        <w:tc>
          <w:tcPr>
            <w:tcW w:w="4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УРАН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4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"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7.13. Просо на корм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Panicum miliaceum L.</w:t>
            </w:r>
          </w:p>
          <w:bookmarkEnd w:id="101"/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БАРНАУЛЬСКОЕ 98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4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5, 10, 13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КОРМОВОЕ 89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1993</w:t>
            </w:r>
          </w:p>
        </w:tc>
        <w:tc>
          <w:tcPr>
            <w:tcW w:w="4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1, 10, 12, 13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КОРМОВОЕ 98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2003</w:t>
            </w:r>
          </w:p>
        </w:tc>
        <w:tc>
          <w:tcPr>
            <w:tcW w:w="4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1, 7, 13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КОРМОВОЕ 2008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  <w:tc>
          <w:tcPr>
            <w:tcW w:w="4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КОРМОВОЕ 2014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4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ОМСКОЕ 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1994</w:t>
            </w:r>
          </w:p>
        </w:tc>
        <w:tc>
          <w:tcPr>
            <w:tcW w:w="4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САРАТОВСКОЕ 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1994</w:t>
            </w:r>
          </w:p>
        </w:tc>
        <w:tc>
          <w:tcPr>
            <w:tcW w:w="4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СТЕПНОЕ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</w:t>
            </w:r>
          </w:p>
        </w:tc>
        <w:tc>
          <w:tcPr>
            <w:tcW w:w="4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12, 13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ШОРТАНДИНСКОЕ 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1994</w:t>
            </w:r>
          </w:p>
        </w:tc>
        <w:tc>
          <w:tcPr>
            <w:tcW w:w="4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ШОРТАНДИНСКОЕ 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</w:t>
            </w:r>
          </w:p>
        </w:tc>
        <w:tc>
          <w:tcPr>
            <w:tcW w:w="4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ЯРКОЕ 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4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1, 2, 3, 6, 8, 9, 12, 13, 14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"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7.14. Суданская трава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Sorghum sudanense (Piper.) Stapf.</w:t>
            </w:r>
          </w:p>
          <w:bookmarkEnd w:id="102"/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АЛИНА ®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4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1, 12, 13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АЙЛАНА - 2017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4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БРОДСКАЯ 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1954</w:t>
            </w:r>
          </w:p>
        </w:tc>
        <w:tc>
          <w:tcPr>
            <w:tcW w:w="4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2, 13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ДОСТЫК 15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4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1, 8, 10, 12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30, 136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ЗЕМЛЯЧКА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4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3, 6, 10, 14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ИЗУМРУДНАЯ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1986</w:t>
            </w:r>
          </w:p>
        </w:tc>
        <w:tc>
          <w:tcPr>
            <w:tcW w:w="4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1, 5, 10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КИНЕЛЬСКАЯ 100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1985</w:t>
            </w:r>
          </w:p>
        </w:tc>
        <w:tc>
          <w:tcPr>
            <w:tcW w:w="4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1, 7, 13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КОЛЛЕКТИВНАЯ 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1996</w:t>
            </w:r>
          </w:p>
        </w:tc>
        <w:tc>
          <w:tcPr>
            <w:tcW w:w="4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18, 73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КАЗАХСТАНСКАЯ 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2004</w:t>
            </w:r>
          </w:p>
        </w:tc>
        <w:tc>
          <w:tcPr>
            <w:tcW w:w="4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ОДЕССКАЯ 25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1955</w:t>
            </w:r>
          </w:p>
        </w:tc>
        <w:tc>
          <w:tcPr>
            <w:tcW w:w="4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6, 7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САРАТОВСКАЯ 1183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1993</w:t>
            </w:r>
          </w:p>
        </w:tc>
        <w:tc>
          <w:tcPr>
            <w:tcW w:w="4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1, 8, 13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ТУГАЙ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1986</w:t>
            </w:r>
          </w:p>
        </w:tc>
        <w:tc>
          <w:tcPr>
            <w:tcW w:w="4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ЧИМБАЙСКАЯ 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1992</w:t>
            </w:r>
          </w:p>
        </w:tc>
        <w:tc>
          <w:tcPr>
            <w:tcW w:w="4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ШИРОКОЛИСТНАЯ 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1976</w:t>
            </w:r>
          </w:p>
        </w:tc>
        <w:tc>
          <w:tcPr>
            <w:tcW w:w="4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"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7.15. Могар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Setaria italica L., ssp. mocharium Alf.</w:t>
            </w:r>
          </w:p>
          <w:bookmarkEnd w:id="103"/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АЛТАЙСКИЙ 23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1994</w:t>
            </w:r>
          </w:p>
        </w:tc>
        <w:tc>
          <w:tcPr>
            <w:tcW w:w="4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БАРХАТНЫЙ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1973</w:t>
            </w:r>
          </w:p>
        </w:tc>
        <w:tc>
          <w:tcPr>
            <w:tcW w:w="4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ВЫСОКОРОСЛЫЙ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1992</w:t>
            </w:r>
          </w:p>
        </w:tc>
        <w:tc>
          <w:tcPr>
            <w:tcW w:w="4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КАЗНИИЗИР-80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4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2, 3, 6, 9, 14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КРУПНОСЕМЯННЫЙ 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1972</w:t>
            </w:r>
          </w:p>
        </w:tc>
        <w:tc>
          <w:tcPr>
            <w:tcW w:w="4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СТЕПНЯК 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1974</w:t>
            </w:r>
          </w:p>
        </w:tc>
        <w:tc>
          <w:tcPr>
            <w:tcW w:w="4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ТЕМИРСКИЙ 110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1954</w:t>
            </w:r>
          </w:p>
        </w:tc>
        <w:tc>
          <w:tcPr>
            <w:tcW w:w="4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"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7.16. Сорго на силос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Sorghum v. (L.) Pers.</w:t>
            </w:r>
          </w:p>
          <w:bookmarkEnd w:id="104"/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КАЗАХСТАНСКОЕ 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1998</w:t>
            </w:r>
          </w:p>
        </w:tc>
        <w:tc>
          <w:tcPr>
            <w:tcW w:w="4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6, 12, 14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КИЗ-7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  <w:tc>
          <w:tcPr>
            <w:tcW w:w="4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КИЗ-94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  <w:tc>
          <w:tcPr>
            <w:tcW w:w="4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КРАСНОВОДОПАДСКОЕ 246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1964</w:t>
            </w:r>
          </w:p>
        </w:tc>
        <w:tc>
          <w:tcPr>
            <w:tcW w:w="4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РАННИЙ ЯНТАРЬ 161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1962</w:t>
            </w:r>
          </w:p>
        </w:tc>
        <w:tc>
          <w:tcPr>
            <w:tcW w:w="4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2, 7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СЛАВЯНСКОЕ ПОЛЕ 591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4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8, 10, 14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СҮРЛЕМ-2017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4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3, 5, 14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ЦУНАМИ 85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1993</w:t>
            </w:r>
          </w:p>
        </w:tc>
        <w:tc>
          <w:tcPr>
            <w:tcW w:w="4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12ФС9011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4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3, 5, 14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"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7.17. Сорго веничное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SorghumtechnicumRoshev.</w:t>
            </w:r>
          </w:p>
          <w:bookmarkEnd w:id="105"/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ВЕНИЧНОЕ РАННЕЕ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1987</w:t>
            </w:r>
          </w:p>
        </w:tc>
        <w:tc>
          <w:tcPr>
            <w:tcW w:w="4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ДОНСКОЕ 35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1985</w:t>
            </w:r>
          </w:p>
        </w:tc>
        <w:tc>
          <w:tcPr>
            <w:tcW w:w="4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2, 3, 5, 7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"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7.18. Сорго сахарное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Sorghum bicolor L. Moench</w:t>
            </w:r>
          </w:p>
          <w:bookmarkEnd w:id="106"/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ЗЕВС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4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3, 5, 6, 9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3л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КАЗАХСТАНСКАЯ 20 ®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4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КЕШЕН ®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4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ЛАРЕЦ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4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САЖЕНЬ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4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1, 2, 5, 7, 8, 10, 13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СЛАВЯНСКОЕ ПРИУСАДЕБНОЕ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4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1, 3, 5, 7, 8,10, 14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"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7.19. Сорго-суданковый гибрид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Sorghum vulgare x S. Sudanense</w:t>
            </w:r>
          </w:p>
          <w:bookmarkEnd w:id="107"/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АЛМА-АТИНСКИЙ 81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1992</w:t>
            </w:r>
          </w:p>
        </w:tc>
        <w:tc>
          <w:tcPr>
            <w:tcW w:w="4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3, 5, 9, 12, 14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СЛАВЯНСКОЕ ПОЛЕ 18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4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1, 2, 3, 5, 8, 9, 10, 13, 14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ССГ КИЗ-2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2002</w:t>
            </w:r>
          </w:p>
        </w:tc>
        <w:tc>
          <w:tcPr>
            <w:tcW w:w="4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ССГ КИЗ-3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2003</w:t>
            </w:r>
          </w:p>
        </w:tc>
        <w:tc>
          <w:tcPr>
            <w:tcW w:w="4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СОЛЯРИС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4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9"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7.20. Подсолнечник на силос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Hellianthus annuus L.</w:t>
            </w:r>
          </w:p>
          <w:bookmarkEnd w:id="108"/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АРМАВИРСКИЙ 3497 УЛУЧШЕННЫЙ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1968</w:t>
            </w:r>
          </w:p>
        </w:tc>
        <w:tc>
          <w:tcPr>
            <w:tcW w:w="4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ВНИИМК 8931 УЛУЧШЕННЫЙ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1969</w:t>
            </w:r>
          </w:p>
        </w:tc>
        <w:tc>
          <w:tcPr>
            <w:tcW w:w="4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1, 2, 7, 13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ВОСХОД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1987</w:t>
            </w:r>
          </w:p>
        </w:tc>
        <w:tc>
          <w:tcPr>
            <w:tcW w:w="4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МАЯК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1974</w:t>
            </w:r>
          </w:p>
        </w:tc>
        <w:tc>
          <w:tcPr>
            <w:tcW w:w="4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ПЕРЕДОВИК УЛУЧШЕННЫЙ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1972</w:t>
            </w:r>
          </w:p>
        </w:tc>
        <w:tc>
          <w:tcPr>
            <w:tcW w:w="4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1, 8, 13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0"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7.21. Топинамбур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Hellianthus tuberosus L.</w:t>
            </w:r>
          </w:p>
          <w:bookmarkEnd w:id="109"/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НАХОДКА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1993</w:t>
            </w:r>
          </w:p>
        </w:tc>
        <w:tc>
          <w:tcPr>
            <w:tcW w:w="4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1"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7.22. Щавель кормовой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Rumex patientia x Rumex tianschanicus Los.</w:t>
            </w:r>
          </w:p>
          <w:bookmarkEnd w:id="110"/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РУМЕКС К-1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2002</w:t>
            </w:r>
          </w:p>
        </w:tc>
        <w:tc>
          <w:tcPr>
            <w:tcW w:w="4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3, 5, 6, 8, 14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2"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7.23. Рапс озимый на корм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BrassicanapusL. ssp. oleifera (Metzg.) Sinsk.</w:t>
            </w:r>
          </w:p>
          <w:bookmarkEnd w:id="111"/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ИВАННА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1991</w:t>
            </w:r>
          </w:p>
        </w:tc>
        <w:tc>
          <w:tcPr>
            <w:tcW w:w="4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ПРОМИНЬ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1988</w:t>
            </w:r>
          </w:p>
        </w:tc>
        <w:tc>
          <w:tcPr>
            <w:tcW w:w="4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3"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7.24. Рапс яровой на корм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BrassicanapusL. ssp. oleifera (Metzg.) Sinsk.</w:t>
            </w:r>
          </w:p>
          <w:bookmarkEnd w:id="112"/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ЗОЛОТОНИВСКИЙ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1989</w:t>
            </w:r>
          </w:p>
        </w:tc>
        <w:tc>
          <w:tcPr>
            <w:tcW w:w="4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1, 2, 3, 5, 8, 9, 10, 13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4"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7.25. Сурепица озимая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Brassica rapa L. var. silvestris (Lam.) Briggs</w:t>
            </w:r>
          </w:p>
          <w:bookmarkEnd w:id="113"/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ГОРЛИЦА 19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1992</w:t>
            </w:r>
          </w:p>
        </w:tc>
        <w:tc>
          <w:tcPr>
            <w:tcW w:w="4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5"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7.26. Сурепица яровая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Brassica rapa L. var. silvestris (Lam.) Briggs.</w:t>
            </w:r>
          </w:p>
          <w:bookmarkEnd w:id="114"/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ЯНТАРНАЯ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1995</w:t>
            </w:r>
          </w:p>
        </w:tc>
        <w:tc>
          <w:tcPr>
            <w:tcW w:w="4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64, 135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6"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7.27. Редька масличная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Raphanus sativus L. var. oleifornis Pars.</w:t>
            </w:r>
          </w:p>
          <w:bookmarkEnd w:id="115"/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ТАМБОВЧАНКА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1985</w:t>
            </w:r>
          </w:p>
        </w:tc>
        <w:tc>
          <w:tcPr>
            <w:tcW w:w="4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1, 5, 8, 10, 13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7"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7.28. Люцерна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Medicago L.</w:t>
            </w:r>
          </w:p>
          <w:bookmarkEnd w:id="116"/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АРТЕМИС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4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БЕРЕКЕ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1989</w:t>
            </w:r>
          </w:p>
        </w:tc>
        <w:tc>
          <w:tcPr>
            <w:tcW w:w="4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ДАРХАН 90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1998</w:t>
            </w:r>
          </w:p>
        </w:tc>
        <w:tc>
          <w:tcPr>
            <w:tcW w:w="4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ДАМУ - 12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4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ДЖЕЯ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4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ЖАЙНАК 96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2003</w:t>
            </w:r>
          </w:p>
        </w:tc>
        <w:tc>
          <w:tcPr>
            <w:tcW w:w="4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ЖАҢАҒАСЫР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4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ЖЕЛТОГРИБНАЯ 55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1993</w:t>
            </w:r>
          </w:p>
        </w:tc>
        <w:tc>
          <w:tcPr>
            <w:tcW w:w="4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5, 12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ЖИБЕК ЖОЛЫ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4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ЗЛАТА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4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1, 3, 5, 8, 13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КАПЧАГАЙСКАЯ 80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1989</w:t>
            </w:r>
          </w:p>
        </w:tc>
        <w:tc>
          <w:tcPr>
            <w:tcW w:w="4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КАРАБАЛЫКСКАЯ 18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1971</w:t>
            </w:r>
          </w:p>
        </w:tc>
        <w:tc>
          <w:tcPr>
            <w:tcW w:w="4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КАРАБАЛЫКСКАЯ ЖЕМЧУЖИНА ®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  <w:tc>
          <w:tcPr>
            <w:tcW w:w="4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3, 8, 10, 12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КАРАБАЛЫКСКАЯ РАДУГА ®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</w:t>
            </w:r>
          </w:p>
        </w:tc>
        <w:tc>
          <w:tcPr>
            <w:tcW w:w="4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12, 13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КАРАГАНДИНСКАЯ 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1938</w:t>
            </w:r>
          </w:p>
        </w:tc>
        <w:tc>
          <w:tcPr>
            <w:tcW w:w="4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8, 10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КӨКБАЛАУСА ®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4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КОКОРАЙ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  <w:tc>
          <w:tcPr>
            <w:tcW w:w="4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6, 9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18, 137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КОКШЕ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1968</w:t>
            </w:r>
          </w:p>
        </w:tc>
        <w:tc>
          <w:tcPr>
            <w:tcW w:w="4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1, 2, 5, 8, 12, 13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КРАСНОВОДОПАДСКАЯ 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1962</w:t>
            </w:r>
          </w:p>
        </w:tc>
        <w:tc>
          <w:tcPr>
            <w:tcW w:w="4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КРАСНОВОДОПАДСКАЯ СКОРОСПЕЛАЯ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1992</w:t>
            </w:r>
          </w:p>
        </w:tc>
        <w:tc>
          <w:tcPr>
            <w:tcW w:w="4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КРАСНОВОДОПАДСКАЯ ПОЛИВНАЯ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  <w:tc>
          <w:tcPr>
            <w:tcW w:w="4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ЛАЗУРНАЯ ®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  <w:tc>
          <w:tcPr>
            <w:tcW w:w="4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1, 5, 12, 13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ЛЮЦИЯ 14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4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1, 12, 13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НУТРИКС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4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ОЛЖА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4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ПЛАНЕТ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4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ПРОГРЕСС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1993</w:t>
            </w:r>
          </w:p>
        </w:tc>
        <w:tc>
          <w:tcPr>
            <w:tcW w:w="4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РАЙХАН ®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2005</w:t>
            </w:r>
          </w:p>
        </w:tc>
        <w:tc>
          <w:tcPr>
            <w:tcW w:w="4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САРҚЫРА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  <w:tc>
          <w:tcPr>
            <w:tcW w:w="4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СЕМИРЕЧИНСКАЯ МЕСТНАЯ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1934</w:t>
            </w:r>
          </w:p>
        </w:tc>
        <w:tc>
          <w:tcPr>
            <w:tcW w:w="4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3, 4, 5, 6, 8, 9, 14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ТАШКЕНТСКАЯ 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1954</w:t>
            </w:r>
          </w:p>
        </w:tc>
        <w:tc>
          <w:tcPr>
            <w:tcW w:w="4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ТИМБАЛЬ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4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ТУРКЕСТАН 15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  <w:tc>
          <w:tcPr>
            <w:tcW w:w="4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УРАЛЬСКАЯ СИНЯЯ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1950</w:t>
            </w:r>
          </w:p>
        </w:tc>
        <w:tc>
          <w:tcPr>
            <w:tcW w:w="4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ШАБЫТ - 80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4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ШОРТАНДИНСКАЯ 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1952</w:t>
            </w:r>
          </w:p>
        </w:tc>
        <w:tc>
          <w:tcPr>
            <w:tcW w:w="4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ЯРОСЛАВНА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1990</w:t>
            </w:r>
          </w:p>
        </w:tc>
        <w:tc>
          <w:tcPr>
            <w:tcW w:w="4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8" w:id="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7.29. Лядвенец рогатый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Lotus corniculatus L.</w:t>
            </w:r>
          </w:p>
          <w:bookmarkEnd w:id="117"/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АҚТОҒАЙ 1 ®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  <w:tc>
          <w:tcPr>
            <w:tcW w:w="4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9" w:id="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7.30. Мятлик луговой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Poa pratensis L.</w:t>
            </w:r>
          </w:p>
          <w:bookmarkEnd w:id="118"/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ЛИКОЛЛО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4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0" w:id="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7.31. Клевер луговой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Trifolium pratense L.</w:t>
            </w:r>
          </w:p>
          <w:bookmarkEnd w:id="119"/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АТАМЕКЕН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</w:t>
            </w:r>
          </w:p>
        </w:tc>
        <w:tc>
          <w:tcPr>
            <w:tcW w:w="4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ЗЫРЯНОВСКИЙ МЕСТНЫЙ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1950</w:t>
            </w:r>
          </w:p>
        </w:tc>
        <w:tc>
          <w:tcPr>
            <w:tcW w:w="4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НАСЛЕДНИК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4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ТАЙФУН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</w:t>
            </w:r>
          </w:p>
        </w:tc>
        <w:tc>
          <w:tcPr>
            <w:tcW w:w="4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 САМАЛЫ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4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1" w:id="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7.32. Эспарцет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Onobrychis viciifolia Scop.</w:t>
            </w:r>
          </w:p>
          <w:bookmarkEnd w:id="120"/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АЛМА-АТИНСКИЙ 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1977</w:t>
            </w:r>
          </w:p>
        </w:tc>
        <w:tc>
          <w:tcPr>
            <w:tcW w:w="4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АЛМА-АТИНСКИЙ 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1980</w:t>
            </w:r>
          </w:p>
        </w:tc>
        <w:tc>
          <w:tcPr>
            <w:tcW w:w="4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ВЕЛИМИР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4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7, 13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ГИБРИД 110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1988</w:t>
            </w:r>
          </w:p>
        </w:tc>
        <w:tc>
          <w:tcPr>
            <w:tcW w:w="4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КАРАБАЛЫКСКИЙ ГРАНАТОВЫЙ ®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4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1, 10, 13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КАРАБАЛЫКСКИЙ РУБИНОВЫЙ ®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4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НУРИНСКИЙ 95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  <w:tc>
          <w:tcPr>
            <w:tcW w:w="4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НУРГУЛЬ 85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4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ПЕСЧАНЫЙ 1251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1959</w:t>
            </w:r>
          </w:p>
        </w:tc>
        <w:tc>
          <w:tcPr>
            <w:tcW w:w="4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2, 3, 5, 7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ПЕСЧАНЫЙ УЛУЧШЕННЫЙ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1950</w:t>
            </w:r>
          </w:p>
        </w:tc>
        <w:tc>
          <w:tcPr>
            <w:tcW w:w="4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1, 5, 6, 8, 10, 12, 13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ШАБЫНДЫҚ ®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4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ШОРТАНДИНСКИЙ 83 ®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1993</w:t>
            </w:r>
          </w:p>
        </w:tc>
        <w:tc>
          <w:tcPr>
            <w:tcW w:w="4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ШОРТАНДИНСКИЙ РУБИН ®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4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1, 5, 8, 13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ШЫГЫС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</w:t>
            </w:r>
          </w:p>
        </w:tc>
        <w:tc>
          <w:tcPr>
            <w:tcW w:w="4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ФЛАМИНГО ®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</w:t>
            </w:r>
          </w:p>
        </w:tc>
        <w:tc>
          <w:tcPr>
            <w:tcW w:w="4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3, 8, 12, 13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2" w:id="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7.33. Козлятник восточный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Galega orientalis Lam.</w:t>
            </w:r>
          </w:p>
          <w:bookmarkEnd w:id="121"/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ГОРНОАЛТАЙСКИЙ 87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1993</w:t>
            </w:r>
          </w:p>
        </w:tc>
        <w:tc>
          <w:tcPr>
            <w:tcW w:w="4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3" w:id="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7.34. Житняк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Agropyron et Schult.</w:t>
            </w:r>
          </w:p>
          <w:bookmarkEnd w:id="122"/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АКТЮБИНСКИЙ УЗКОКОЛОСЫЙ МЕСТНЫЙ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1943</w:t>
            </w:r>
          </w:p>
        </w:tc>
        <w:tc>
          <w:tcPr>
            <w:tcW w:w="4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АКТЮБИНСКИЙ ШИРОКОКОЛОСЫЙ МЕСТНЫЙ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1948</w:t>
            </w:r>
          </w:p>
        </w:tc>
        <w:tc>
          <w:tcPr>
            <w:tcW w:w="4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БАТЫР ®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1992</w:t>
            </w:r>
          </w:p>
        </w:tc>
        <w:tc>
          <w:tcPr>
            <w:tcW w:w="4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БАТЫС-3159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</w:t>
            </w:r>
          </w:p>
        </w:tc>
        <w:tc>
          <w:tcPr>
            <w:tcW w:w="4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БУРАБАЙ ®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4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ДАЛАЛЫК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  <w:tc>
          <w:tcPr>
            <w:tcW w:w="4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КАРАБАЛЫКСКИЙ 202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1949</w:t>
            </w:r>
          </w:p>
        </w:tc>
        <w:tc>
          <w:tcPr>
            <w:tcW w:w="4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1, 3, 5, 8, 9, 10, 12, 13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КРАСНОКУТСКИЙ УЗКОКОЛОСЫЙ 305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1962</w:t>
            </w:r>
          </w:p>
        </w:tc>
        <w:tc>
          <w:tcPr>
            <w:tcW w:w="4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4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ПРОГРЕСС 85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1994</w:t>
            </w:r>
          </w:p>
        </w:tc>
        <w:tc>
          <w:tcPr>
            <w:tcW w:w="4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ГИБРИДНЫЙ ТАЙПАКСКИЙ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</w:t>
            </w:r>
          </w:p>
        </w:tc>
        <w:tc>
          <w:tcPr>
            <w:tcW w:w="4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ТОЛАГАЙ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1998</w:t>
            </w:r>
          </w:p>
        </w:tc>
        <w:tc>
          <w:tcPr>
            <w:tcW w:w="4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ТАЛАПТАН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2005</w:t>
            </w:r>
          </w:p>
        </w:tc>
        <w:tc>
          <w:tcPr>
            <w:tcW w:w="4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УРАЛЬСКИЙ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1994</w:t>
            </w:r>
          </w:p>
        </w:tc>
        <w:tc>
          <w:tcPr>
            <w:tcW w:w="4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УЗКОКОЛОСЫЙ МЕСТНЫЕ СОРТА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1967</w:t>
            </w:r>
          </w:p>
        </w:tc>
        <w:tc>
          <w:tcPr>
            <w:tcW w:w="4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ШАЛҚЫМА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</w:t>
            </w:r>
          </w:p>
        </w:tc>
        <w:tc>
          <w:tcPr>
            <w:tcW w:w="4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ШОРТАНДИНСКИЙ ШИРОКОКОЛОСЫЙ ®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  <w:tc>
          <w:tcPr>
            <w:tcW w:w="4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4" w:id="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7.35. Овсяница луговая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Festuca pratensis Huds.</w:t>
            </w:r>
          </w:p>
          <w:bookmarkEnd w:id="123"/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ЛИХЕРОЛЬД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4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ПЕНЗЕНСКАЯ 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1989</w:t>
            </w:r>
          </w:p>
        </w:tc>
        <w:tc>
          <w:tcPr>
            <w:tcW w:w="4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5" w:id="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7.36. Овсяница бороздчатая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Festuca sulcata Hach.</w:t>
            </w:r>
          </w:p>
          <w:bookmarkEnd w:id="124"/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УЛАН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2005</w:t>
            </w:r>
          </w:p>
        </w:tc>
        <w:tc>
          <w:tcPr>
            <w:tcW w:w="4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6" w:id="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7.37. Овсяница тростниковая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Festuca arundinacea</w:t>
            </w:r>
          </w:p>
          <w:bookmarkEnd w:id="125"/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ЛИПАЛЬМА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4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ИЛЛИАД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4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7" w:id="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7.38. Пырей бескорневищный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Roegneria trachycaulon Nevski.</w:t>
            </w:r>
          </w:p>
          <w:bookmarkEnd w:id="126"/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КАРАБАЛЫКСКИЙ 86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1959</w:t>
            </w:r>
          </w:p>
        </w:tc>
        <w:tc>
          <w:tcPr>
            <w:tcW w:w="4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1, 8, 10, 13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КОЛУТОНСКИЙ &amp;reg; (АРМАН)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1994</w:t>
            </w:r>
          </w:p>
        </w:tc>
        <w:tc>
          <w:tcPr>
            <w:tcW w:w="4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8" w:id="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7.39. Пырей сизый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Agropyrum glacum R. et Sch.</w:t>
            </w:r>
          </w:p>
          <w:bookmarkEnd w:id="127"/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КАРАБАЛЫКСКИЙ СИЗЫЙ ®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1998</w:t>
            </w:r>
          </w:p>
        </w:tc>
        <w:tc>
          <w:tcPr>
            <w:tcW w:w="4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8, 10, 13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 ЖАР ®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  <w:tc>
          <w:tcPr>
            <w:tcW w:w="4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1, 10, 12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РОСТОВСКИЙ 31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1974</w:t>
            </w:r>
          </w:p>
        </w:tc>
        <w:tc>
          <w:tcPr>
            <w:tcW w:w="4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5, 10, 13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9" w:id="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7.40. Пырейник сибирский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Clinelymus sibiricus Nevski</w:t>
            </w:r>
          </w:p>
          <w:bookmarkEnd w:id="128"/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ГУРАН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1974</w:t>
            </w:r>
          </w:p>
        </w:tc>
        <w:tc>
          <w:tcPr>
            <w:tcW w:w="4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0" w:id="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7.41. Райграс однолетний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Lolium multiflorum var. Westerwoldicum</w:t>
            </w:r>
          </w:p>
          <w:bookmarkEnd w:id="129"/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МЕНДОЦА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4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1, 3, 10, 13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ПОЛЛАНУМ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4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1" w:id="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7.42. Райграс пастбищный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Lolium perenne L.</w:t>
            </w:r>
          </w:p>
          <w:bookmarkEnd w:id="130"/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АРСЕНАЛ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4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2" w:id="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7.43. Ломкоколосник ситниковый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Elymus yunceus Fisch.</w:t>
            </w:r>
          </w:p>
          <w:bookmarkEnd w:id="131"/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ФАРАДИЗ ®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4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ШОРТАНДИНСКИЙ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1975</w:t>
            </w:r>
          </w:p>
        </w:tc>
        <w:tc>
          <w:tcPr>
            <w:tcW w:w="4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1, 3, 10, 12, 13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3" w:id="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7.44. Кострец безостый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Broms inermi Leyssus.</w:t>
            </w:r>
          </w:p>
          <w:bookmarkEnd w:id="132"/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АКМОЛИНСКИЙ 91 ®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1998</w:t>
            </w:r>
          </w:p>
        </w:tc>
        <w:tc>
          <w:tcPr>
            <w:tcW w:w="4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12, 1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АКМОЛИНСКИЙ ИЗУМРУДНЫЙ ®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4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ВЕГУР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4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 КАЗАХСТАНСКИЙ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1972</w:t>
            </w:r>
          </w:p>
        </w:tc>
        <w:tc>
          <w:tcPr>
            <w:tcW w:w="4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1, 5, 7, 8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ИШИМСКИЙ ЮБИЛЕЙНЫЙ &amp;reg;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  <w:tc>
          <w:tcPr>
            <w:tcW w:w="4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10, 13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КОКТАС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</w:t>
            </w:r>
          </w:p>
        </w:tc>
        <w:tc>
          <w:tcPr>
            <w:tcW w:w="4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ЛИМАННЫЙ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1975</w:t>
            </w:r>
          </w:p>
        </w:tc>
        <w:tc>
          <w:tcPr>
            <w:tcW w:w="4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СИБНИИСХОЗ 88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1994</w:t>
            </w:r>
          </w:p>
        </w:tc>
        <w:tc>
          <w:tcPr>
            <w:tcW w:w="4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2, 13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СИБНИИСХОЗ 189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1957</w:t>
            </w:r>
          </w:p>
        </w:tc>
        <w:tc>
          <w:tcPr>
            <w:tcW w:w="4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1, 12, 13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СТЕПНОЙ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1966</w:t>
            </w:r>
          </w:p>
        </w:tc>
        <w:tc>
          <w:tcPr>
            <w:tcW w:w="4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2, 5, 10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ТУГАН ЖЕР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  <w:tc>
          <w:tcPr>
            <w:tcW w:w="4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4" w:id="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7.45. Кострец прямой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Bromus arvensis L.</w:t>
            </w:r>
          </w:p>
          <w:bookmarkEnd w:id="133"/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ЦЕЛИНОГРАДСКИЙ ЮБИЛЕЙНЫЙ ®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4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5" w:id="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7.46. Ежа сборная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Dactylis glomerata L.</w:t>
            </w:r>
          </w:p>
          <w:bookmarkEnd w:id="134"/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БУКТЫРМА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</w:t>
            </w:r>
          </w:p>
        </w:tc>
        <w:tc>
          <w:tcPr>
            <w:tcW w:w="4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ЗАЙЛИЙСКАЯ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1993</w:t>
            </w:r>
          </w:p>
        </w:tc>
        <w:tc>
          <w:tcPr>
            <w:tcW w:w="4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КАРКАРА 90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  <w:tc>
          <w:tcPr>
            <w:tcW w:w="4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4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6" w:id="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7.47. Тимофеевка луговая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Phleum pratense L.</w:t>
            </w:r>
          </w:p>
          <w:bookmarkEnd w:id="135"/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 ЕЛИ 90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2002</w:t>
            </w:r>
          </w:p>
        </w:tc>
        <w:tc>
          <w:tcPr>
            <w:tcW w:w="4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ЛИШКА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4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ТОМИРИС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</w:t>
            </w:r>
          </w:p>
        </w:tc>
        <w:tc>
          <w:tcPr>
            <w:tcW w:w="4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7" w:id="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7.48. Амарант метельчатый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Amaranthus L.</w:t>
            </w:r>
          </w:p>
          <w:bookmarkEnd w:id="136"/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АТЛАНТ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1995</w:t>
            </w:r>
          </w:p>
        </w:tc>
        <w:tc>
          <w:tcPr>
            <w:tcW w:w="4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3, 5, 14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8" w:id="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7.49. Горец забайкальский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Polygonum divaricatum L.</w:t>
            </w:r>
          </w:p>
          <w:bookmarkEnd w:id="137"/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ЧАГЛИНСКИЙ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</w:t>
            </w:r>
          </w:p>
        </w:tc>
        <w:tc>
          <w:tcPr>
            <w:tcW w:w="4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9" w:id="1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7.50. Камфоросма Лессинга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Camphorosma lessingii</w:t>
            </w:r>
          </w:p>
          <w:bookmarkEnd w:id="138"/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ОТРАР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</w:t>
            </w:r>
          </w:p>
        </w:tc>
        <w:tc>
          <w:tcPr>
            <w:tcW w:w="4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0" w:id="1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7.51. Прутняк (изень, кохия стелющаяся)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Kochia p. Schrad.</w:t>
            </w:r>
          </w:p>
          <w:bookmarkEnd w:id="139"/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БАКТОЛЕН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1999</w:t>
            </w:r>
          </w:p>
        </w:tc>
        <w:tc>
          <w:tcPr>
            <w:tcW w:w="4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ЗАДАРЬИНСКИЙ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1990</w:t>
            </w:r>
          </w:p>
        </w:tc>
        <w:tc>
          <w:tcPr>
            <w:tcW w:w="4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2004</w:t>
            </w:r>
          </w:p>
        </w:tc>
        <w:tc>
          <w:tcPr>
            <w:tcW w:w="4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ОРДАБАСЫ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4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1" w:id="1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7.52. Кейреук (солянка корявая, жесткая)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Salsola regida Pall.</w:t>
            </w:r>
          </w:p>
          <w:bookmarkEnd w:id="140"/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СЭН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  <w:tc>
          <w:tcPr>
            <w:tcW w:w="4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2" w:id="1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7.53. Полынь гладкая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Artemisia L. glabella Kar.​et.​Kir</w:t>
            </w:r>
          </w:p>
          <w:bookmarkEnd w:id="141"/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КАРКАРАЛИНСКАЯ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2004</w:t>
            </w:r>
          </w:p>
        </w:tc>
        <w:tc>
          <w:tcPr>
            <w:tcW w:w="4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КЕНТСКАЯ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2004</w:t>
            </w:r>
          </w:p>
        </w:tc>
        <w:tc>
          <w:tcPr>
            <w:tcW w:w="4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3" w:id="1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7.54. Полынь белоземельная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Artemisia terrae-albae Krasch.</w:t>
            </w:r>
          </w:p>
          <w:bookmarkEnd w:id="142"/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АКЖЕЛЕН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2005</w:t>
            </w:r>
          </w:p>
        </w:tc>
        <w:tc>
          <w:tcPr>
            <w:tcW w:w="4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4" w:id="1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7.55. Ромашка аптечная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Matricaria chamomilla</w:t>
            </w:r>
          </w:p>
          <w:bookmarkEnd w:id="143"/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КАРАГАНДИНСКАЯ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2004</w:t>
            </w:r>
          </w:p>
        </w:tc>
        <w:tc>
          <w:tcPr>
            <w:tcW w:w="4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5" w:id="1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7.56. Саксаул белый F1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Haloxylon Н. (рersicum)</w:t>
            </w:r>
          </w:p>
          <w:bookmarkEnd w:id="144"/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СЕЙХУН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</w:t>
            </w:r>
          </w:p>
        </w:tc>
        <w:tc>
          <w:tcPr>
            <w:tcW w:w="4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6" w:id="1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7.57. Саксаул черный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Haloxylon aphyllum (Minkw.)</w:t>
            </w:r>
          </w:p>
          <w:bookmarkEnd w:id="145"/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ЖАН-САЯ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  <w:tc>
          <w:tcPr>
            <w:tcW w:w="4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7" w:id="1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7.58. Терескен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Eurotia ceratoides (L.) C.A. Mey</w:t>
            </w:r>
          </w:p>
          <w:bookmarkEnd w:id="146"/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АРЫССКИЙ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1990</w:t>
            </w:r>
          </w:p>
        </w:tc>
        <w:tc>
          <w:tcPr>
            <w:tcW w:w="4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КЫЗЫЛКУМ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1999</w:t>
            </w:r>
          </w:p>
        </w:tc>
        <w:tc>
          <w:tcPr>
            <w:tcW w:w="4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8" w:id="1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7.59. Терескен эверсмана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Ceratoides eversmanniana</w:t>
            </w:r>
          </w:p>
          <w:bookmarkEnd w:id="147"/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КЫЗЫЛКУМ 43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4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9" w:id="1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7.60. Астрагал лисовидный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Аstragalus, A. alopecias</w:t>
            </w:r>
          </w:p>
          <w:bookmarkEnd w:id="148"/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ТАСПА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</w:t>
            </w:r>
          </w:p>
        </w:tc>
        <w:tc>
          <w:tcPr>
            <w:tcW w:w="4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0" w:id="1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7.61. Астрагал шарагаловый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AstragalusglobicepsBunge</w:t>
            </w:r>
          </w:p>
          <w:bookmarkEnd w:id="149"/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ТАСПА 52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  <w:tc>
          <w:tcPr>
            <w:tcW w:w="4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1" w:id="1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7.62. Чогон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Salsola subaphylla C.A. Mey</w:t>
            </w:r>
          </w:p>
          <w:bookmarkEnd w:id="150"/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ЖАЛЫН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</w:t>
            </w:r>
          </w:p>
        </w:tc>
        <w:tc>
          <w:tcPr>
            <w:tcW w:w="4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СЫРДАРЬИНСКИЙ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  <w:tc>
          <w:tcPr>
            <w:tcW w:w="4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2" w:id="1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7.63. Вайда Буассье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Sameraria Boissieriana</w:t>
            </w:r>
          </w:p>
          <w:bookmarkEnd w:id="151"/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НАУРЫЗ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2004</w:t>
            </w:r>
          </w:p>
        </w:tc>
        <w:tc>
          <w:tcPr>
            <w:tcW w:w="4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3" w:id="1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7.64. Жузгун безлистый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C.​aphyllum (Pall) Gurke</w:t>
            </w:r>
          </w:p>
          <w:bookmarkEnd w:id="152"/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ШУГЫЛА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2004</w:t>
            </w:r>
          </w:p>
        </w:tc>
        <w:tc>
          <w:tcPr>
            <w:tcW w:w="4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4" w:id="1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7.65. Жузгун Голова медузы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(G.​cap​utMe​dusa​e)</w:t>
            </w:r>
          </w:p>
          <w:bookmarkEnd w:id="153"/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ӘСЕМ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2004</w:t>
            </w:r>
          </w:p>
        </w:tc>
        <w:tc>
          <w:tcPr>
            <w:tcW w:w="4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5" w:id="1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7.66. Жузгун колючекрылый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Calligonum acanthopterum</w:t>
            </w:r>
          </w:p>
          <w:bookmarkEnd w:id="154"/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КЫЗЫЛКУМ 47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4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6" w:id="1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7.67. Жузгун мелкоплодный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Calligonum microcarpum</w:t>
            </w:r>
          </w:p>
          <w:bookmarkEnd w:id="155"/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ҚЫЗЫЛҚҰМ 42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  <w:tc>
          <w:tcPr>
            <w:tcW w:w="4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7" w:id="1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7.68. Морковь кормовая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Daucus carota L.</w:t>
            </w:r>
          </w:p>
          <w:bookmarkEnd w:id="156"/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МИРЗОИ КРАСНАЯ 288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1962</w:t>
            </w:r>
          </w:p>
        </w:tc>
        <w:tc>
          <w:tcPr>
            <w:tcW w:w="4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РОГНЕДА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1988</w:t>
            </w:r>
          </w:p>
        </w:tc>
        <w:tc>
          <w:tcPr>
            <w:tcW w:w="4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ШАНТЕНЭ 2461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1948</w:t>
            </w:r>
          </w:p>
        </w:tc>
        <w:tc>
          <w:tcPr>
            <w:tcW w:w="4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1, 2, 3, 4, 5, 6, 7, 8, 9, 11, 12, 13, 14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8" w:id="1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7.69. Тыква кормовая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(Cucurbita L)</w:t>
            </w:r>
          </w:p>
          <w:bookmarkEnd w:id="157"/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ГИБРИД 72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1974</w:t>
            </w:r>
          </w:p>
        </w:tc>
        <w:tc>
          <w:tcPr>
            <w:tcW w:w="4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СТОФУНТОВАЯ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1947</w:t>
            </w:r>
          </w:p>
        </w:tc>
        <w:tc>
          <w:tcPr>
            <w:tcW w:w="4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1, 3, 13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9" w:id="1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7.70. Свекла кормовая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Beta vulgaris L. ssp. Vulgaris var. alba DC.</w:t>
            </w:r>
          </w:p>
          <w:bookmarkEnd w:id="158"/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КУРОС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1997</w:t>
            </w:r>
          </w:p>
        </w:tc>
        <w:tc>
          <w:tcPr>
            <w:tcW w:w="4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МОНРО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  <w:tc>
          <w:tcPr>
            <w:tcW w:w="4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1, 2, 13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ОБРОШИНСКАЯ ЖЕЛТАЯ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1987</w:t>
            </w:r>
          </w:p>
        </w:tc>
        <w:tc>
          <w:tcPr>
            <w:tcW w:w="4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5, 12, 14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ТАМАРА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2002</w:t>
            </w:r>
          </w:p>
        </w:tc>
        <w:tc>
          <w:tcPr>
            <w:tcW w:w="4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1, 2, 13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ТИМИРЯЗЕВСКАЯ ОДНОСЕМЕННАЯ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1988</w:t>
            </w:r>
          </w:p>
        </w:tc>
        <w:tc>
          <w:tcPr>
            <w:tcW w:w="4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ТИМИРЯЗЕВСКАЯ ОКРУГЛАЯ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1991</w:t>
            </w:r>
          </w:p>
        </w:tc>
        <w:tc>
          <w:tcPr>
            <w:tcW w:w="4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ТИМИРЯЗЕВСКАЯ 56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1974</w:t>
            </w:r>
          </w:p>
        </w:tc>
        <w:tc>
          <w:tcPr>
            <w:tcW w:w="4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ТИМИРЯЗЕВСКАЯ 87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1993</w:t>
            </w:r>
          </w:p>
        </w:tc>
        <w:tc>
          <w:tcPr>
            <w:tcW w:w="4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ЭККЕНДОРФСКАЯ ЖЕЛТАЯ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1943</w:t>
            </w:r>
          </w:p>
        </w:tc>
        <w:tc>
          <w:tcPr>
            <w:tcW w:w="4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2, 3, 4, 5, 6, 7, 8, 9, 11, 13, 14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0" w:id="1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7.71. Брюква кормовая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Brassica napus L. var. napobrassica (L.) Rchb.</w:t>
            </w:r>
          </w:p>
          <w:bookmarkEnd w:id="159"/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КУУЗИКУ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1976</w:t>
            </w:r>
          </w:p>
        </w:tc>
        <w:tc>
          <w:tcPr>
            <w:tcW w:w="4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1" w:id="1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7.72. Турнепс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Brassica rapa L. var. rapa (L.) Thell.</w:t>
            </w:r>
          </w:p>
          <w:bookmarkEnd w:id="160"/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ОСТЕРЗУНДОМСКИЙ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1943</w:t>
            </w:r>
          </w:p>
        </w:tc>
        <w:tc>
          <w:tcPr>
            <w:tcW w:w="4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5, 8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2" w:id="1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7.73. Арбуз кормовой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Citrullus lanatus (Thunb.) Matsum. etNakal.</w:t>
            </w:r>
          </w:p>
          <w:bookmarkEnd w:id="161"/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ДИСХИМ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1956</w:t>
            </w:r>
          </w:p>
        </w:tc>
        <w:tc>
          <w:tcPr>
            <w:tcW w:w="4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1, 2, 3, 4, 5, 6, 7, 8, 9, 11, 12, 13, 14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3" w:id="1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7.74. Тутовый шелкопряд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Boxbyx mori L.</w:t>
            </w:r>
          </w:p>
          <w:bookmarkEnd w:id="162"/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АССАКА х МАРХАМАТ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1989</w:t>
            </w:r>
          </w:p>
        </w:tc>
        <w:tc>
          <w:tcPr>
            <w:tcW w:w="4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2л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БЕЛОКОКОННАЯ 1 х БЕЛОКОКОННАЯ 2 (УЛУЧШЕННЫЙ)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1956</w:t>
            </w:r>
          </w:p>
        </w:tc>
        <w:tc>
          <w:tcPr>
            <w:tcW w:w="4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2л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БЕЛОКОКОННАЯ 1 х БЕЛОКОКОННАЯ 2 (УЛУЧШЕННЫЙ)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1965</w:t>
            </w:r>
          </w:p>
        </w:tc>
        <w:tc>
          <w:tcPr>
            <w:tcW w:w="4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2л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ТЕТРАГИБРИД 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1965</w:t>
            </w:r>
          </w:p>
        </w:tc>
        <w:tc>
          <w:tcPr>
            <w:tcW w:w="4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192, 199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4л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4" w:id="1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7.75. Шелковица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Morus L.</w:t>
            </w:r>
          </w:p>
          <w:bookmarkEnd w:id="163"/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МАНКЕНТСКАЯ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1972</w:t>
            </w:r>
          </w:p>
        </w:tc>
        <w:tc>
          <w:tcPr>
            <w:tcW w:w="4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ТАДЖИКСКАЯ БЕССЕМЯННАЯ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1964</w:t>
            </w:r>
          </w:p>
        </w:tc>
        <w:tc>
          <w:tcPr>
            <w:tcW w:w="4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5" w:id="1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Глава 8. Плодовые семечковые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Параграф 8.1. Яблоня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Malus domestica Borkh.</w:t>
            </w:r>
          </w:p>
          <w:bookmarkEnd w:id="164"/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АЙДОРЕД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1998</w:t>
            </w:r>
          </w:p>
        </w:tc>
        <w:tc>
          <w:tcPr>
            <w:tcW w:w="4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АЙНУР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  <w:tc>
          <w:tcPr>
            <w:tcW w:w="4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АЛТАЙСКОЕ РУМЯНОЕ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1992</w:t>
            </w:r>
          </w:p>
        </w:tc>
        <w:tc>
          <w:tcPr>
            <w:tcW w:w="4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АНИС ПОЛОСАТЫЙ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1973</w:t>
            </w:r>
          </w:p>
        </w:tc>
        <w:tc>
          <w:tcPr>
            <w:tcW w:w="4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2, 4, 7, 11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АНТОНОВКА ОБЫКНОВЕННАЯ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1970</w:t>
            </w:r>
          </w:p>
        </w:tc>
        <w:tc>
          <w:tcPr>
            <w:tcW w:w="4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рз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АПОРТ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1965</w:t>
            </w:r>
          </w:p>
        </w:tc>
        <w:tc>
          <w:tcPr>
            <w:tcW w:w="4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3, 5, 6, 9, 14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АРГУС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1980</w:t>
            </w:r>
          </w:p>
        </w:tc>
        <w:tc>
          <w:tcPr>
            <w:tcW w:w="4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БАБУШКИНО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1965</w:t>
            </w:r>
          </w:p>
        </w:tc>
        <w:tc>
          <w:tcPr>
            <w:tcW w:w="4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БАЙТЕРЕК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4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БЕРКУТОВСКОЕ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1997</w:t>
            </w:r>
          </w:p>
        </w:tc>
        <w:tc>
          <w:tcPr>
            <w:tcW w:w="4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БОРОВИНКА ТАШКЕНТСКАЯ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1970</w:t>
            </w:r>
          </w:p>
        </w:tc>
        <w:tc>
          <w:tcPr>
            <w:tcW w:w="4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ВОСХОД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  <w:tc>
          <w:tcPr>
            <w:tcW w:w="4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  <w:tc>
          <w:tcPr>
            <w:tcW w:w="4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ГОЛДЕН ДЕЛИШЕС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1965</w:t>
            </w:r>
          </w:p>
        </w:tc>
        <w:tc>
          <w:tcPr>
            <w:tcW w:w="4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9 (*),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ГОРНОАЛТАЙСКОЕ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1973</w:t>
            </w:r>
          </w:p>
        </w:tc>
        <w:tc>
          <w:tcPr>
            <w:tcW w:w="4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1, 5, 13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ГРЕННИ СМИТ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  <w:tc>
          <w:tcPr>
            <w:tcW w:w="4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ГРУШОВКА ВЕРНЕНСКАЯ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1967</w:t>
            </w:r>
          </w:p>
        </w:tc>
        <w:tc>
          <w:tcPr>
            <w:tcW w:w="4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6, 9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ГРУШОВКА МОСКОВСКАЯ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1970</w:t>
            </w:r>
          </w:p>
        </w:tc>
        <w:tc>
          <w:tcPr>
            <w:tcW w:w="4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ГРУШОВКА ОМСКАЯ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1970</w:t>
            </w:r>
          </w:p>
        </w:tc>
        <w:tc>
          <w:tcPr>
            <w:tcW w:w="4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ДЕЛИШЕС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1973</w:t>
            </w:r>
          </w:p>
        </w:tc>
        <w:tc>
          <w:tcPr>
            <w:tcW w:w="4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ДЖОНАТАН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1970</w:t>
            </w:r>
          </w:p>
        </w:tc>
        <w:tc>
          <w:tcPr>
            <w:tcW w:w="4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3, 6, 9, 14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ЕГЕМЕН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4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ЖЕБРОВСКОЕ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1998</w:t>
            </w:r>
          </w:p>
        </w:tc>
        <w:tc>
          <w:tcPr>
            <w:tcW w:w="4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ЖЫЛДЫЗ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1996</w:t>
            </w:r>
          </w:p>
        </w:tc>
        <w:tc>
          <w:tcPr>
            <w:tcW w:w="4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ЗАВЕТНОЕ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1993</w:t>
            </w:r>
          </w:p>
        </w:tc>
        <w:tc>
          <w:tcPr>
            <w:tcW w:w="4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ЗАИЛИЙСКОЕ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1965</w:t>
            </w:r>
          </w:p>
        </w:tc>
        <w:tc>
          <w:tcPr>
            <w:tcW w:w="4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3, 6, 9, 14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ЗАРЯ АЛАТАУ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1974</w:t>
            </w:r>
          </w:p>
        </w:tc>
        <w:tc>
          <w:tcPr>
            <w:tcW w:w="4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ЗИМНИЙ ШАФРАН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1999</w:t>
            </w:r>
          </w:p>
        </w:tc>
        <w:tc>
          <w:tcPr>
            <w:tcW w:w="4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ИСИЛЬКУЛЬСКОЕ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1973</w:t>
            </w:r>
          </w:p>
        </w:tc>
        <w:tc>
          <w:tcPr>
            <w:tcW w:w="4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КАЗАХСКОЕ ЮБИЛЕЙНОЕ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1996</w:t>
            </w:r>
          </w:p>
        </w:tc>
        <w:tc>
          <w:tcPr>
            <w:tcW w:w="4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КИРГИЗСКОЕ ЗИМНЕЕ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1986</w:t>
            </w:r>
          </w:p>
        </w:tc>
        <w:tc>
          <w:tcPr>
            <w:tcW w:w="4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КУЛЯШ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4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КЫМБАТ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4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ЛЮБИМЕЦ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1973</w:t>
            </w:r>
          </w:p>
        </w:tc>
        <w:tc>
          <w:tcPr>
            <w:tcW w:w="4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1, 2, 5, 8, 12, 13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ЛЕТНЕЕ ПОЛОСАТОЕ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2005</w:t>
            </w:r>
          </w:p>
        </w:tc>
        <w:tc>
          <w:tcPr>
            <w:tcW w:w="4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МАКПАЛ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</w:t>
            </w:r>
          </w:p>
        </w:tc>
        <w:tc>
          <w:tcPr>
            <w:tcW w:w="4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МАКСАТ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  <w:tc>
          <w:tcPr>
            <w:tcW w:w="4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МАЛЬТ БАГАЕВСКИЙ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1970</w:t>
            </w:r>
          </w:p>
        </w:tc>
        <w:tc>
          <w:tcPr>
            <w:tcW w:w="4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2, 4, 7, 11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1993</w:t>
            </w:r>
          </w:p>
        </w:tc>
        <w:tc>
          <w:tcPr>
            <w:tcW w:w="4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МАНТЕТ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1990</w:t>
            </w:r>
          </w:p>
        </w:tc>
        <w:tc>
          <w:tcPr>
            <w:tcW w:w="4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МЕЛБА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1965</w:t>
            </w:r>
          </w:p>
        </w:tc>
        <w:tc>
          <w:tcPr>
            <w:tcW w:w="4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3, 4, 6, 9, 11, 14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МЕДЕТ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4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МИЛТОН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1965</w:t>
            </w:r>
          </w:p>
        </w:tc>
        <w:tc>
          <w:tcPr>
            <w:tcW w:w="4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ОСЕННЕЕ ПОЛОСАТОЕ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1973</w:t>
            </w:r>
          </w:p>
        </w:tc>
        <w:tc>
          <w:tcPr>
            <w:tcW w:w="4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ПАЛЬМЕТТА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  <w:tc>
          <w:tcPr>
            <w:tcW w:w="4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ПАРМЕН ЗИМНИЙ ЗОЛОТОЙ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1965</w:t>
            </w:r>
          </w:p>
        </w:tc>
        <w:tc>
          <w:tcPr>
            <w:tcW w:w="4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ПЕСТРУШКА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1965</w:t>
            </w:r>
          </w:p>
        </w:tc>
        <w:tc>
          <w:tcPr>
            <w:tcW w:w="4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3, 5, 6, 9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ПОНИКЛАЯ АЛТАЙСКАЯ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1993</w:t>
            </w:r>
          </w:p>
        </w:tc>
        <w:tc>
          <w:tcPr>
            <w:tcW w:w="4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РЕД ДЕЛИШЕС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  <w:tc>
          <w:tcPr>
            <w:tcW w:w="4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РЕНЕТ БУРХАРДТА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1965</w:t>
            </w:r>
          </w:p>
        </w:tc>
        <w:tc>
          <w:tcPr>
            <w:tcW w:w="4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2, 3, 4, 5, 6, 9, 11, 14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РЕНЕТ ЗОЛОТОЙ ПИСГУДА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1973</w:t>
            </w:r>
          </w:p>
        </w:tc>
        <w:tc>
          <w:tcPr>
            <w:tcW w:w="4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2, 4, 11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РЕНЕТ КАЗАХСТАНСКИЙ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1965</w:t>
            </w:r>
          </w:p>
        </w:tc>
        <w:tc>
          <w:tcPr>
            <w:tcW w:w="4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РЕНЕТ ЛАНДСБЕРГСКИЙ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1965</w:t>
            </w:r>
          </w:p>
        </w:tc>
        <w:tc>
          <w:tcPr>
            <w:tcW w:w="4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РЕНЕТ СИМИРЕНКО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1965</w:t>
            </w:r>
          </w:p>
        </w:tc>
        <w:tc>
          <w:tcPr>
            <w:tcW w:w="4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4, 6, 9, 11, 14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163, 159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РОЗМАРИН БЕЛЫЙ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1965</w:t>
            </w:r>
          </w:p>
        </w:tc>
        <w:tc>
          <w:tcPr>
            <w:tcW w:w="4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РУБИН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1997</w:t>
            </w:r>
          </w:p>
        </w:tc>
        <w:tc>
          <w:tcPr>
            <w:tcW w:w="4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РУМЯНКА АЛМА-АТИНСКАЯ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1965</w:t>
            </w:r>
          </w:p>
        </w:tc>
        <w:tc>
          <w:tcPr>
            <w:tcW w:w="4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3, 5, 6, 14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САЛТАНАТ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1980</w:t>
            </w:r>
          </w:p>
        </w:tc>
        <w:tc>
          <w:tcPr>
            <w:tcW w:w="4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СЛАВА ПОБЕДИТЕЛЯМ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1982</w:t>
            </w:r>
          </w:p>
        </w:tc>
        <w:tc>
          <w:tcPr>
            <w:tcW w:w="4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СПАРТАК 1985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1985</w:t>
            </w:r>
          </w:p>
        </w:tc>
        <w:tc>
          <w:tcPr>
            <w:tcW w:w="4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СТАРКРИМСОН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1988</w:t>
            </w:r>
          </w:p>
        </w:tc>
        <w:tc>
          <w:tcPr>
            <w:tcW w:w="4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СТАРКСПУР ЭРЛИБЛАЙЗ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1990</w:t>
            </w:r>
          </w:p>
        </w:tc>
        <w:tc>
          <w:tcPr>
            <w:tcW w:w="4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СУЙСЛЕПСКОЕ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1965</w:t>
            </w:r>
          </w:p>
        </w:tc>
        <w:tc>
          <w:tcPr>
            <w:tcW w:w="4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3, 5, 6, 14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ТАЛГАРСКОЕ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2004</w:t>
            </w:r>
          </w:p>
        </w:tc>
        <w:tc>
          <w:tcPr>
            <w:tcW w:w="4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УРАЛЬСКОЕ НАЛИВНОЕ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1973</w:t>
            </w:r>
          </w:p>
        </w:tc>
        <w:tc>
          <w:tcPr>
            <w:tcW w:w="4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1, 2, 4, 5, 8, 10, 12, 13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УЭЛСИ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1980</w:t>
            </w:r>
          </w:p>
        </w:tc>
        <w:tc>
          <w:tcPr>
            <w:tcW w:w="4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ФУДЖИ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  <w:tc>
          <w:tcPr>
            <w:tcW w:w="4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ЮЖНОЕ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2001</w:t>
            </w:r>
          </w:p>
        </w:tc>
        <w:tc>
          <w:tcPr>
            <w:tcW w:w="4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ЯНДЫКОВСКОЕ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1973</w:t>
            </w:r>
          </w:p>
        </w:tc>
        <w:tc>
          <w:tcPr>
            <w:tcW w:w="4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2, 4, 11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8.2. Семенные подвои яблони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АНИС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1961</w:t>
            </w:r>
          </w:p>
        </w:tc>
        <w:tc>
          <w:tcPr>
            <w:tcW w:w="4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2, 4, 7, 11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КИТАЙКА КРУПНОПЛОДНАЯ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1961</w:t>
            </w:r>
          </w:p>
        </w:tc>
        <w:tc>
          <w:tcPr>
            <w:tcW w:w="4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5, 8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НЕДЗВЕЦКОГО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1961</w:t>
            </w:r>
          </w:p>
        </w:tc>
        <w:tc>
          <w:tcPr>
            <w:tcW w:w="4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ПЕСТРУШКА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1975</w:t>
            </w:r>
          </w:p>
        </w:tc>
        <w:tc>
          <w:tcPr>
            <w:tcW w:w="4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ПУДОВЩИНА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1961</w:t>
            </w:r>
          </w:p>
        </w:tc>
        <w:tc>
          <w:tcPr>
            <w:tcW w:w="4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1, 5, 10, 12, 13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РАЙКА КРАСНАЯ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1961</w:t>
            </w:r>
          </w:p>
        </w:tc>
        <w:tc>
          <w:tcPr>
            <w:tcW w:w="4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5, 8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РАНЕТКА КРАСНАЯ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1961</w:t>
            </w:r>
          </w:p>
        </w:tc>
        <w:tc>
          <w:tcPr>
            <w:tcW w:w="4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1, 10, 12, 13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РАНЕТКА ПУРПУРОВАЯ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1961</w:t>
            </w:r>
          </w:p>
        </w:tc>
        <w:tc>
          <w:tcPr>
            <w:tcW w:w="4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2, 4, 7, 11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СИБИРСКАЯ ЯБЛОНЯ (СИБИРКА)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1961</w:t>
            </w:r>
          </w:p>
        </w:tc>
        <w:tc>
          <w:tcPr>
            <w:tcW w:w="4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1, 5, 8, 10, 12, 13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СИВЕРСА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1961</w:t>
            </w:r>
          </w:p>
        </w:tc>
        <w:tc>
          <w:tcPr>
            <w:tcW w:w="4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3, 5, 6, 9, 14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ТАЕЖНОЕ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1961</w:t>
            </w:r>
          </w:p>
        </w:tc>
        <w:tc>
          <w:tcPr>
            <w:tcW w:w="4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2, 4, 5, 7, 8, 11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8.3. Клоновые подвои яблони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ЖЕТЫСУ 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</w:t>
            </w:r>
          </w:p>
        </w:tc>
        <w:tc>
          <w:tcPr>
            <w:tcW w:w="4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62-396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1997</w:t>
            </w:r>
          </w:p>
        </w:tc>
        <w:tc>
          <w:tcPr>
            <w:tcW w:w="4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18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1997</w:t>
            </w:r>
          </w:p>
        </w:tc>
        <w:tc>
          <w:tcPr>
            <w:tcW w:w="4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 16-20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1991</w:t>
            </w:r>
          </w:p>
        </w:tc>
        <w:tc>
          <w:tcPr>
            <w:tcW w:w="4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 7-35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1991</w:t>
            </w:r>
          </w:p>
        </w:tc>
        <w:tc>
          <w:tcPr>
            <w:tcW w:w="4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 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1961</w:t>
            </w:r>
          </w:p>
        </w:tc>
        <w:tc>
          <w:tcPr>
            <w:tcW w:w="4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ММ 106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1961</w:t>
            </w:r>
          </w:p>
        </w:tc>
        <w:tc>
          <w:tcPr>
            <w:tcW w:w="4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8.4. Интеркалярные (промежуточные) вставки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 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1961</w:t>
            </w:r>
          </w:p>
        </w:tc>
        <w:tc>
          <w:tcPr>
            <w:tcW w:w="4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 26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1961</w:t>
            </w:r>
          </w:p>
        </w:tc>
        <w:tc>
          <w:tcPr>
            <w:tcW w:w="4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258, 259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8.5. Штамбо и кронообразователи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А2 (АЛНАРП 2)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1991</w:t>
            </w:r>
          </w:p>
        </w:tc>
        <w:tc>
          <w:tcPr>
            <w:tcW w:w="4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НЕДЗВЕЦКОГО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1991</w:t>
            </w:r>
          </w:p>
        </w:tc>
        <w:tc>
          <w:tcPr>
            <w:tcW w:w="4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8.6. Сорта-клоны яблони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</w:t>
            </w:r>
          </w:p>
        </w:tc>
        <w:tc>
          <w:tcPr>
            <w:tcW w:w="4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АСКАР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</w:t>
            </w:r>
          </w:p>
        </w:tc>
        <w:tc>
          <w:tcPr>
            <w:tcW w:w="4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ГИБРИД Б-41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</w:t>
            </w:r>
          </w:p>
        </w:tc>
        <w:tc>
          <w:tcPr>
            <w:tcW w:w="4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ДЖУНГАРСКАЯ ШАТРОВИДНАЯ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</w:t>
            </w:r>
          </w:p>
        </w:tc>
        <w:tc>
          <w:tcPr>
            <w:tcW w:w="4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ДЖУНГАРСКАЯ КРУПНОПЛОДНАЯ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</w:t>
            </w:r>
          </w:p>
        </w:tc>
        <w:tc>
          <w:tcPr>
            <w:tcW w:w="4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ДЖУНГАРСКАЯ КРУПНОСЕМЯННАЯ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</w:t>
            </w:r>
          </w:p>
        </w:tc>
        <w:tc>
          <w:tcPr>
            <w:tcW w:w="4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ДЖУНГАРСКАЯ ОСЕННЕПЛОДНАЯ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</w:t>
            </w:r>
          </w:p>
        </w:tc>
        <w:tc>
          <w:tcPr>
            <w:tcW w:w="4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ДЖУНГАРСКАЯ ПУРПУРОВАЯ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</w:t>
            </w:r>
          </w:p>
        </w:tc>
        <w:tc>
          <w:tcPr>
            <w:tcW w:w="4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ДЖУНГАРСКИЙ СИДОРОВЫЙ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</w:t>
            </w:r>
          </w:p>
        </w:tc>
        <w:tc>
          <w:tcPr>
            <w:tcW w:w="4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ДЖУНГАРСКАЯ ЖЕЛТАЯ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</w:t>
            </w:r>
          </w:p>
        </w:tc>
        <w:tc>
          <w:tcPr>
            <w:tcW w:w="4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ДЖУНГАРСКАЯ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</w:t>
            </w:r>
          </w:p>
        </w:tc>
        <w:tc>
          <w:tcPr>
            <w:tcW w:w="4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ДЖУНГАРСКАЯ ПОДВОЙНАЯ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</w:t>
            </w:r>
          </w:p>
        </w:tc>
        <w:tc>
          <w:tcPr>
            <w:tcW w:w="4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ЗАИЛИЙСКОЕ РАННЕЦВЕТУЩЕЕ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</w:t>
            </w:r>
          </w:p>
        </w:tc>
        <w:tc>
          <w:tcPr>
            <w:tcW w:w="4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ЗАИЛИЙСКОЕ ЗЕЛЕНОПЛОДНОЕ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</w:t>
            </w:r>
          </w:p>
        </w:tc>
        <w:tc>
          <w:tcPr>
            <w:tcW w:w="4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ЗАИЛИЙСКОЕ СРЕДНЕПЛОДНОЕ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</w:t>
            </w:r>
          </w:p>
        </w:tc>
        <w:tc>
          <w:tcPr>
            <w:tcW w:w="4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ЗАИЛИЙСКАЯ МЕДОВАЯ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</w:t>
            </w:r>
          </w:p>
        </w:tc>
        <w:tc>
          <w:tcPr>
            <w:tcW w:w="4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ЗАИЛИЙСКАЯ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</w:t>
            </w:r>
          </w:p>
        </w:tc>
        <w:tc>
          <w:tcPr>
            <w:tcW w:w="4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ЗАИЛИЙСКАЯ ЛЕТНЯЯ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</w:t>
            </w:r>
          </w:p>
        </w:tc>
        <w:tc>
          <w:tcPr>
            <w:tcW w:w="4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КЕТМЕНСКАЯ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</w:t>
            </w:r>
          </w:p>
        </w:tc>
        <w:tc>
          <w:tcPr>
            <w:tcW w:w="4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КРАСА ТАРБАГАТАЯ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</w:t>
            </w:r>
          </w:p>
        </w:tc>
        <w:tc>
          <w:tcPr>
            <w:tcW w:w="4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ПОДВОЙ ИЗ ТАРБАГАТАЯ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</w:t>
            </w:r>
          </w:p>
        </w:tc>
        <w:tc>
          <w:tcPr>
            <w:tcW w:w="4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ПИХТОВАЯ КРАСНОЩЕКАЯ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</w:t>
            </w:r>
          </w:p>
        </w:tc>
        <w:tc>
          <w:tcPr>
            <w:tcW w:w="4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ТАРБАГАТАЙСКАЯ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</w:t>
            </w:r>
          </w:p>
        </w:tc>
        <w:tc>
          <w:tcPr>
            <w:tcW w:w="4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ТАРБАГАТАЙСКИЙ КАРЛИК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</w:t>
            </w:r>
          </w:p>
        </w:tc>
        <w:tc>
          <w:tcPr>
            <w:tcW w:w="4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УРДЖАРСКАЯ АРОМАТНАЯ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</w:t>
            </w:r>
          </w:p>
        </w:tc>
        <w:tc>
          <w:tcPr>
            <w:tcW w:w="4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УРДЖАРСКАЯ КРАСАВИЦА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</w:t>
            </w:r>
          </w:p>
        </w:tc>
        <w:tc>
          <w:tcPr>
            <w:tcW w:w="4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УРДЖАРСКАЯ КРАСНАЯ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</w:t>
            </w:r>
          </w:p>
        </w:tc>
        <w:tc>
          <w:tcPr>
            <w:tcW w:w="4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7" w:id="1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8.7. Груша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Pyrus communis L.</w:t>
            </w:r>
          </w:p>
          <w:bookmarkEnd w:id="165"/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АРОМАТНАЯ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1965</w:t>
            </w:r>
          </w:p>
        </w:tc>
        <w:tc>
          <w:tcPr>
            <w:tcW w:w="4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БЕРГАМОТ ВОЛЖСКИЙ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1973</w:t>
            </w:r>
          </w:p>
        </w:tc>
        <w:tc>
          <w:tcPr>
            <w:tcW w:w="4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2, 4,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КРАСНОЯРСКАЯ КРУПНОПЛОДНАЯ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2001</w:t>
            </w:r>
          </w:p>
        </w:tc>
        <w:tc>
          <w:tcPr>
            <w:tcW w:w="4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ЛЕСНАЯ КРАСАВИЦА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1965</w:t>
            </w:r>
          </w:p>
        </w:tc>
        <w:tc>
          <w:tcPr>
            <w:tcW w:w="4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2, 3, 4, 5, 6, 9, 11, 14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ЛЮБИМИЦА КЛАПА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1965</w:t>
            </w:r>
          </w:p>
        </w:tc>
        <w:tc>
          <w:tcPr>
            <w:tcW w:w="4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4, 9, 11, 14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ТАЛГАРСКАЯ КРАСАВИЦА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1965</w:t>
            </w:r>
          </w:p>
        </w:tc>
        <w:tc>
          <w:tcPr>
            <w:tcW w:w="4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3, 5, 6, 9, 14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УРАЛОЧКА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2004</w:t>
            </w:r>
          </w:p>
        </w:tc>
        <w:tc>
          <w:tcPr>
            <w:tcW w:w="4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13, 10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8.8. Семенные подвои груши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ЛЕСНАЯ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1961</w:t>
            </w:r>
          </w:p>
        </w:tc>
        <w:tc>
          <w:tcPr>
            <w:tcW w:w="4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3, 4, 5, 6, 14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УССУРИЙСКАЯ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1961</w:t>
            </w:r>
          </w:p>
        </w:tc>
        <w:tc>
          <w:tcPr>
            <w:tcW w:w="4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1, 2, 5, 7, 8, 10, 11, 12, 13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8.9. Клоновые подвои груши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АЙВА А (ЕМА)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1961</w:t>
            </w:r>
          </w:p>
        </w:tc>
        <w:tc>
          <w:tcPr>
            <w:tcW w:w="4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8" w:id="1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8.10. Рябина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Philadelphus</w:t>
            </w:r>
          </w:p>
          <w:bookmarkEnd w:id="166"/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АЛАЯ КРУПНАЯ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1995</w:t>
            </w:r>
          </w:p>
        </w:tc>
        <w:tc>
          <w:tcPr>
            <w:tcW w:w="4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ТИТАН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1996</w:t>
            </w:r>
          </w:p>
        </w:tc>
        <w:tc>
          <w:tcPr>
            <w:tcW w:w="4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ЧЕРНОПЛОДНАЯ РЯБИНА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1973</w:t>
            </w:r>
          </w:p>
        </w:tc>
        <w:tc>
          <w:tcPr>
            <w:tcW w:w="4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9" w:id="1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8.11. Айва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Cydonia Mill</w:t>
            </w:r>
          </w:p>
          <w:bookmarkEnd w:id="167"/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ИЗОБИЛЬНАЯ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1973</w:t>
            </w:r>
          </w:p>
        </w:tc>
        <w:tc>
          <w:tcPr>
            <w:tcW w:w="4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ОТЛИЧНИЦА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1982</w:t>
            </w:r>
          </w:p>
        </w:tc>
        <w:tc>
          <w:tcPr>
            <w:tcW w:w="4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СОВХОЗНАЯ 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1973</w:t>
            </w:r>
          </w:p>
        </w:tc>
        <w:tc>
          <w:tcPr>
            <w:tcW w:w="4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0" w:id="1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Глава 9. Плодовые косточковые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Параграф 9.1. Слива домашняя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Prunus domestica L.</w:t>
            </w:r>
          </w:p>
          <w:bookmarkEnd w:id="168"/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АЛТАЙСКАЯ ЮБИЛЕЙНАЯ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1989</w:t>
            </w:r>
          </w:p>
        </w:tc>
        <w:tc>
          <w:tcPr>
            <w:tcW w:w="4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7, 12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АННА ШПЕТ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1965</w:t>
            </w:r>
          </w:p>
        </w:tc>
        <w:tc>
          <w:tcPr>
            <w:tcW w:w="4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2, 3, 4, 6, 9, 11, 14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1965</w:t>
            </w:r>
          </w:p>
        </w:tc>
        <w:tc>
          <w:tcPr>
            <w:tcW w:w="4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ВИКТОРИЯ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1965</w:t>
            </w:r>
          </w:p>
        </w:tc>
        <w:tc>
          <w:tcPr>
            <w:tcW w:w="4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2, 3, 4, 6, 9, 11, 14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ВОЛОШКА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1996</w:t>
            </w:r>
          </w:p>
        </w:tc>
        <w:tc>
          <w:tcPr>
            <w:tcW w:w="4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 (*)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ЖЕЛТАЯ ХОПТЫ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1965</w:t>
            </w:r>
          </w:p>
        </w:tc>
        <w:tc>
          <w:tcPr>
            <w:tcW w:w="4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1, 3, 5, 6, 10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ИСПОЛИНСКАЯ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1965</w:t>
            </w:r>
          </w:p>
        </w:tc>
        <w:tc>
          <w:tcPr>
            <w:tcW w:w="4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КИРГИЗСКАЯ ПРЕВОСХОДНАЯ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  <w:tc>
          <w:tcPr>
            <w:tcW w:w="4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КОСМОС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1987</w:t>
            </w:r>
          </w:p>
        </w:tc>
        <w:tc>
          <w:tcPr>
            <w:tcW w:w="4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МАНЬЧЖУРСКАЯ КРАСАВИЦА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1973</w:t>
            </w:r>
          </w:p>
        </w:tc>
        <w:tc>
          <w:tcPr>
            <w:tcW w:w="4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1, 5, 10, 12, 13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ОПАТА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1971</w:t>
            </w:r>
          </w:p>
        </w:tc>
        <w:tc>
          <w:tcPr>
            <w:tcW w:w="4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1, 2, 4, 5, 10, 13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ПЕРСИКОВАЯ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1965</w:t>
            </w:r>
          </w:p>
        </w:tc>
        <w:tc>
          <w:tcPr>
            <w:tcW w:w="4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ПИРАМИДАЛЬНАЯ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1991</w:t>
            </w:r>
          </w:p>
        </w:tc>
        <w:tc>
          <w:tcPr>
            <w:tcW w:w="4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РЕНКЛОД АЛЬТАНА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1965</w:t>
            </w:r>
          </w:p>
        </w:tc>
        <w:tc>
          <w:tcPr>
            <w:tcW w:w="4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СТЕНЛЕЙ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1985</w:t>
            </w:r>
          </w:p>
        </w:tc>
        <w:tc>
          <w:tcPr>
            <w:tcW w:w="4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ЭДИНБУРГСКАЯ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1965</w:t>
            </w:r>
          </w:p>
        </w:tc>
        <w:tc>
          <w:tcPr>
            <w:tcW w:w="4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6, 9, 14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9.2. Семенные подвои сливы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АЛЫЧА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1961</w:t>
            </w:r>
          </w:p>
        </w:tc>
        <w:tc>
          <w:tcPr>
            <w:tcW w:w="4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3, 6, 9, 14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ВИКТОРИЯ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1965</w:t>
            </w:r>
          </w:p>
        </w:tc>
        <w:tc>
          <w:tcPr>
            <w:tcW w:w="4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6, 9, 14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КАНАДСКАЯ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1961</w:t>
            </w:r>
          </w:p>
        </w:tc>
        <w:tc>
          <w:tcPr>
            <w:tcW w:w="4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1, 2, 4, 5, 7, 10, 11, 12, 13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УССУРИЙСКАЯ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1961</w:t>
            </w:r>
          </w:p>
        </w:tc>
        <w:tc>
          <w:tcPr>
            <w:tcW w:w="4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1, 2, 4, 5, 7, 10, 12, 13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ВОЙЛОЧНАЯ ВИШНЯ (ДЛЯ СОРТОВ ВАНЕТА, ВИКТОРИЯ, ЖЕЛТАЯ ХОПТЫ, СТЕНЛЕЙ, ЭДИНБУРГСКАЯ)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1961</w:t>
            </w:r>
          </w:p>
        </w:tc>
        <w:tc>
          <w:tcPr>
            <w:tcW w:w="4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2" w:id="1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9.3. Алыча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Prunus cerasifera Ehrh.</w:t>
            </w:r>
          </w:p>
          <w:bookmarkEnd w:id="169"/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МАЛИНОВАЯ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1973</w:t>
            </w:r>
          </w:p>
        </w:tc>
        <w:tc>
          <w:tcPr>
            <w:tcW w:w="4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ГЕК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4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СТУДЕНЧЕСКАЯ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1993</w:t>
            </w:r>
          </w:p>
        </w:tc>
        <w:tc>
          <w:tcPr>
            <w:tcW w:w="4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ФИОЛЕТОВАЯ ДЕСЕРТНАЯ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1973</w:t>
            </w:r>
          </w:p>
        </w:tc>
        <w:tc>
          <w:tcPr>
            <w:tcW w:w="4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9.4. Семенные подвои алычи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АЛЫЧА МЕСТНАЯ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1961</w:t>
            </w:r>
          </w:p>
        </w:tc>
        <w:tc>
          <w:tcPr>
            <w:tcW w:w="4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3, 6, 9, 14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3" w:id="1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9.5. Вишня обыкновенная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Prunus cerasus L.</w:t>
            </w:r>
          </w:p>
          <w:bookmarkEnd w:id="170"/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АЛТАЙСКАЯ РАННЯЯ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1994</w:t>
            </w:r>
          </w:p>
        </w:tc>
        <w:tc>
          <w:tcPr>
            <w:tcW w:w="4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2, 4, 7, 11, 12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АЛТАЙСКАЯ ЛАСТОЧКА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1995</w:t>
            </w:r>
          </w:p>
        </w:tc>
        <w:tc>
          <w:tcPr>
            <w:tcW w:w="4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БАЛХАШСКАЯ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1965</w:t>
            </w:r>
          </w:p>
        </w:tc>
        <w:tc>
          <w:tcPr>
            <w:tcW w:w="4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ВЛАДИМИРСКАЯ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1965</w:t>
            </w:r>
          </w:p>
        </w:tc>
        <w:tc>
          <w:tcPr>
            <w:tcW w:w="4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ЖЕЛАННАЯ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1992</w:t>
            </w:r>
          </w:p>
        </w:tc>
        <w:tc>
          <w:tcPr>
            <w:tcW w:w="4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1, 5,13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ЛОТОВАЯ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1973</w:t>
            </w:r>
          </w:p>
        </w:tc>
        <w:tc>
          <w:tcPr>
            <w:tcW w:w="4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2, 4, 11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ЛЮБСКАЯ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1965</w:t>
            </w:r>
          </w:p>
        </w:tc>
        <w:tc>
          <w:tcPr>
            <w:tcW w:w="4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2, 3, 4, 5, 6, 9, 11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МАКСИМОВСКАЯ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1992</w:t>
            </w:r>
          </w:p>
        </w:tc>
        <w:tc>
          <w:tcPr>
            <w:tcW w:w="4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РАСПЛЕТКА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1987</w:t>
            </w:r>
          </w:p>
        </w:tc>
        <w:tc>
          <w:tcPr>
            <w:tcW w:w="4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САМАРКАНДСКАЯ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1965</w:t>
            </w:r>
          </w:p>
        </w:tc>
        <w:tc>
          <w:tcPr>
            <w:tcW w:w="4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СТАНДАРТ УРАЛА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1992</w:t>
            </w:r>
          </w:p>
        </w:tc>
        <w:tc>
          <w:tcPr>
            <w:tcW w:w="4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1, 4, 11, 13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ШПАНКА КРУПНАЯ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1965</w:t>
            </w:r>
          </w:p>
        </w:tc>
        <w:tc>
          <w:tcPr>
            <w:tcW w:w="4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3, 4, 5, 9, 11, 14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ШПАНКА ЧЕРНАЯ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1973</w:t>
            </w:r>
          </w:p>
        </w:tc>
        <w:tc>
          <w:tcPr>
            <w:tcW w:w="4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ЩЕДРАЯ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1987</w:t>
            </w:r>
          </w:p>
        </w:tc>
        <w:tc>
          <w:tcPr>
            <w:tcW w:w="4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9.6. Семенные подвои вишни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ВЛАДИМИРСКАЯ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1965</w:t>
            </w:r>
          </w:p>
        </w:tc>
        <w:tc>
          <w:tcPr>
            <w:tcW w:w="4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4, 5, 6, 7, 14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ВП-1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1997</w:t>
            </w:r>
          </w:p>
        </w:tc>
        <w:tc>
          <w:tcPr>
            <w:tcW w:w="4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ЛЮБСКАЯ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1965</w:t>
            </w:r>
          </w:p>
        </w:tc>
        <w:tc>
          <w:tcPr>
            <w:tcW w:w="4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3, 6, 9, 14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МАГАЛЕБКА (АНТИПКА)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1965</w:t>
            </w:r>
          </w:p>
        </w:tc>
        <w:tc>
          <w:tcPr>
            <w:tcW w:w="4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3, 6, 9, 14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МЕСТНЫЕ ФОРМЫ И СОРТА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1961</w:t>
            </w:r>
          </w:p>
        </w:tc>
        <w:tc>
          <w:tcPr>
            <w:tcW w:w="4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1, 2, 9, 10, 11, 12, 13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РАСТУНЬЯ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1961</w:t>
            </w:r>
          </w:p>
        </w:tc>
        <w:tc>
          <w:tcPr>
            <w:tcW w:w="4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2, 4, 7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САМАРКАНДСКАЯ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1965</w:t>
            </w:r>
          </w:p>
        </w:tc>
        <w:tc>
          <w:tcPr>
            <w:tcW w:w="4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СТЕПНАЯ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1965</w:t>
            </w:r>
          </w:p>
        </w:tc>
        <w:tc>
          <w:tcPr>
            <w:tcW w:w="4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5, 8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4" w:id="1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9.7. Черешня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Prunus avium L.</w:t>
            </w:r>
          </w:p>
          <w:bookmarkEnd w:id="171"/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АЙГЕРИМ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1996</w:t>
            </w:r>
          </w:p>
        </w:tc>
        <w:tc>
          <w:tcPr>
            <w:tcW w:w="4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БАХОР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1973</w:t>
            </w:r>
          </w:p>
        </w:tc>
        <w:tc>
          <w:tcPr>
            <w:tcW w:w="4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ДРОГАНА ЖЕЛТАЯ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1965</w:t>
            </w:r>
          </w:p>
        </w:tc>
        <w:tc>
          <w:tcPr>
            <w:tcW w:w="4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ЛЯЗЗАТ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1999</w:t>
            </w:r>
          </w:p>
        </w:tc>
        <w:tc>
          <w:tcPr>
            <w:tcW w:w="4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НАПОЛЕОН РОЗОВАЯ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1965</w:t>
            </w:r>
          </w:p>
        </w:tc>
        <w:tc>
          <w:tcPr>
            <w:tcW w:w="4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9.8. Семенные подвои черешни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МАГАЛЕБКА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1961</w:t>
            </w:r>
          </w:p>
        </w:tc>
        <w:tc>
          <w:tcPr>
            <w:tcW w:w="4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САМАРКАНДСКАЯ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1961</w:t>
            </w:r>
          </w:p>
        </w:tc>
        <w:tc>
          <w:tcPr>
            <w:tcW w:w="4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ЧЕРЕШНЯ ДИКАЯ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1961</w:t>
            </w:r>
          </w:p>
        </w:tc>
        <w:tc>
          <w:tcPr>
            <w:tcW w:w="4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5" w:id="1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9.9. Абрикос обыкновенный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Prunus armeniaca L.</w:t>
            </w:r>
          </w:p>
          <w:bookmarkEnd w:id="172"/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АРЗАМИ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1973</w:t>
            </w:r>
          </w:p>
        </w:tc>
        <w:tc>
          <w:tcPr>
            <w:tcW w:w="4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КОРОЛЕВСКИЙ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1965</w:t>
            </w:r>
          </w:p>
        </w:tc>
        <w:tc>
          <w:tcPr>
            <w:tcW w:w="4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КРАСНОЩЕКИЙ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1965</w:t>
            </w:r>
          </w:p>
        </w:tc>
        <w:tc>
          <w:tcPr>
            <w:tcW w:w="4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4, 6, 11, 14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КРАСНОЩЕКИЙ НИКИТСКИЙ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1965</w:t>
            </w:r>
          </w:p>
        </w:tc>
        <w:tc>
          <w:tcPr>
            <w:tcW w:w="4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3, 9, 14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ХУРМАИ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1973</w:t>
            </w:r>
          </w:p>
        </w:tc>
        <w:tc>
          <w:tcPr>
            <w:tcW w:w="4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9.10. Семенные подвои абрикоса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АБРИКОС (МЕСТНЫЕ ФОРМЫ)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1961</w:t>
            </w:r>
          </w:p>
        </w:tc>
        <w:tc>
          <w:tcPr>
            <w:tcW w:w="4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3, 6, 9, 14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9.11. Сорта-клоны абрикоса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АБРИКОСОВОЕ ЯБЛОЧКО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</w:t>
            </w:r>
          </w:p>
        </w:tc>
        <w:tc>
          <w:tcPr>
            <w:tcW w:w="4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АБРИКОСОВЫЙ ВИНОГРАД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</w:t>
            </w:r>
          </w:p>
        </w:tc>
        <w:tc>
          <w:tcPr>
            <w:tcW w:w="4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ГИГАНТ КОТУРБУЛАКА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</w:t>
            </w:r>
          </w:p>
        </w:tc>
        <w:tc>
          <w:tcPr>
            <w:tcW w:w="4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ЗАИЛИЙСКИЙ ВИТАМИННЫЙ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</w:t>
            </w:r>
          </w:p>
        </w:tc>
        <w:tc>
          <w:tcPr>
            <w:tcW w:w="4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ИССЫКСКИЙ УСТОЙЧИВЫЙ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</w:t>
            </w:r>
          </w:p>
        </w:tc>
        <w:tc>
          <w:tcPr>
            <w:tcW w:w="4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КАТЮША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</w:t>
            </w:r>
          </w:p>
        </w:tc>
        <w:tc>
          <w:tcPr>
            <w:tcW w:w="4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КОТУРБУЛАКСКИЙ НЕЖНЫЙ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</w:t>
            </w:r>
          </w:p>
        </w:tc>
        <w:tc>
          <w:tcPr>
            <w:tcW w:w="4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КРАСАВИЦА КОК БАС ТАУ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</w:t>
            </w:r>
          </w:p>
        </w:tc>
        <w:tc>
          <w:tcPr>
            <w:tcW w:w="4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КРАСА ДЖУНГАРИИ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</w:t>
            </w:r>
          </w:p>
        </w:tc>
        <w:tc>
          <w:tcPr>
            <w:tcW w:w="4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КРУПНОПЛОДНЫЙ РЕБРИСТЫЙ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</w:t>
            </w:r>
          </w:p>
        </w:tc>
        <w:tc>
          <w:tcPr>
            <w:tcW w:w="4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МАЛОАЛМАТИНС- КИЙ КРУГЛЫЙ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</w:t>
            </w:r>
          </w:p>
        </w:tc>
        <w:tc>
          <w:tcPr>
            <w:tcW w:w="4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МИКУШИНСКАЯ РЕПКА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</w:t>
            </w:r>
          </w:p>
        </w:tc>
        <w:tc>
          <w:tcPr>
            <w:tcW w:w="4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ОРАНЖЕВЫЙ ШАРИК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</w:t>
            </w:r>
          </w:p>
        </w:tc>
        <w:tc>
          <w:tcPr>
            <w:tcW w:w="4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РАННЯЯ ИЗ БЕЛЬ-БУЛАКА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</w:t>
            </w:r>
          </w:p>
        </w:tc>
        <w:tc>
          <w:tcPr>
            <w:tcW w:w="4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РЕКОРД БЕЛЬ-БУЛАКА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</w:t>
            </w:r>
          </w:p>
        </w:tc>
        <w:tc>
          <w:tcPr>
            <w:tcW w:w="4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СОЛДАТСКИЙ РАННИЙ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</w:t>
            </w:r>
          </w:p>
        </w:tc>
        <w:tc>
          <w:tcPr>
            <w:tcW w:w="4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6" w:id="1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9.12. Персик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Prunus persica (L.) Batsch</w:t>
            </w:r>
          </w:p>
          <w:bookmarkEnd w:id="173"/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АК-ШАФТАЛЮ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1965</w:t>
            </w:r>
          </w:p>
        </w:tc>
        <w:tc>
          <w:tcPr>
            <w:tcW w:w="4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БЕЛЫЙ РАННИЙ ВИРА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1985</w:t>
            </w:r>
          </w:p>
        </w:tc>
        <w:tc>
          <w:tcPr>
            <w:tcW w:w="4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ЗОЛОТОЙ ЮБИЛЕЙ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1973</w:t>
            </w:r>
          </w:p>
        </w:tc>
        <w:tc>
          <w:tcPr>
            <w:tcW w:w="4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ИНЖИРНЫЙ НОВЫЙ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1973</w:t>
            </w:r>
          </w:p>
        </w:tc>
        <w:tc>
          <w:tcPr>
            <w:tcW w:w="4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КИЕВСКИЙ РАННИЙ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1965</w:t>
            </w:r>
          </w:p>
        </w:tc>
        <w:tc>
          <w:tcPr>
            <w:tcW w:w="4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ЛОЛА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1973</w:t>
            </w:r>
          </w:p>
        </w:tc>
        <w:tc>
          <w:tcPr>
            <w:tcW w:w="4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МАЙФЛЕВЕР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1965</w:t>
            </w:r>
          </w:p>
        </w:tc>
        <w:tc>
          <w:tcPr>
            <w:tcW w:w="4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СТАРТ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1973</w:t>
            </w:r>
          </w:p>
        </w:tc>
        <w:tc>
          <w:tcPr>
            <w:tcW w:w="4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ЧЕМПИОН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1965</w:t>
            </w:r>
          </w:p>
        </w:tc>
        <w:tc>
          <w:tcPr>
            <w:tcW w:w="4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ЭЛЬБЕРТА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1965</w:t>
            </w:r>
          </w:p>
        </w:tc>
        <w:tc>
          <w:tcPr>
            <w:tcW w:w="4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9.13. Семенные подвои персика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АЛЫЧА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1961</w:t>
            </w:r>
          </w:p>
        </w:tc>
        <w:tc>
          <w:tcPr>
            <w:tcW w:w="4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3, 6, 9, 14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ПЕРСИК (УСТОЙЧИВЫЕ МЕСТНЫЕ ФОРМЫ, СОРТА)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1961</w:t>
            </w:r>
          </w:p>
        </w:tc>
        <w:tc>
          <w:tcPr>
            <w:tcW w:w="4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3, 6, 9, 14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СЛИВА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1961</w:t>
            </w:r>
          </w:p>
        </w:tc>
        <w:tc>
          <w:tcPr>
            <w:tcW w:w="4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3, 6, 9, 14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7" w:id="1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Глава 10. Ягодные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Параграф 10.1. Земляника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Fragaria L.</w:t>
            </w:r>
          </w:p>
          <w:bookmarkEnd w:id="174"/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ВЕДЕНСВИЛЬ 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1986</w:t>
            </w:r>
          </w:p>
        </w:tc>
        <w:tc>
          <w:tcPr>
            <w:tcW w:w="4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1989</w:t>
            </w:r>
          </w:p>
        </w:tc>
        <w:tc>
          <w:tcPr>
            <w:tcW w:w="4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ДЖЕМЕЛ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1999</w:t>
            </w:r>
          </w:p>
        </w:tc>
        <w:tc>
          <w:tcPr>
            <w:tcW w:w="4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ДУКАТ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1998</w:t>
            </w:r>
          </w:p>
        </w:tc>
        <w:tc>
          <w:tcPr>
            <w:tcW w:w="4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ДРУЖНАЯ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1995</w:t>
            </w:r>
          </w:p>
        </w:tc>
        <w:tc>
          <w:tcPr>
            <w:tcW w:w="4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ЗЕНГА-ЗЕНГАНА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1973</w:t>
            </w:r>
          </w:p>
        </w:tc>
        <w:tc>
          <w:tcPr>
            <w:tcW w:w="4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2, 3, 6, 7, 8, 12, 14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1999</w:t>
            </w:r>
          </w:p>
        </w:tc>
        <w:tc>
          <w:tcPr>
            <w:tcW w:w="4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КОКИНСКАЯ РАННЯЯ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1995</w:t>
            </w:r>
          </w:p>
        </w:tc>
        <w:tc>
          <w:tcPr>
            <w:tcW w:w="4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КРЫМЧАНКА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1989</w:t>
            </w:r>
          </w:p>
        </w:tc>
        <w:tc>
          <w:tcPr>
            <w:tcW w:w="4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КУЛЬВЕР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1973</w:t>
            </w:r>
          </w:p>
        </w:tc>
        <w:tc>
          <w:tcPr>
            <w:tcW w:w="4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ОГОНЕК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1991</w:t>
            </w:r>
          </w:p>
        </w:tc>
        <w:tc>
          <w:tcPr>
            <w:tcW w:w="4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РЕД ГОТЛЕНД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1992</w:t>
            </w:r>
          </w:p>
        </w:tc>
        <w:tc>
          <w:tcPr>
            <w:tcW w:w="4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РУСАНОВКА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1990</w:t>
            </w:r>
          </w:p>
        </w:tc>
        <w:tc>
          <w:tcPr>
            <w:tcW w:w="4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ТАЛИСМАН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1978</w:t>
            </w:r>
          </w:p>
        </w:tc>
        <w:tc>
          <w:tcPr>
            <w:tcW w:w="4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5, 8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ТАШКЕНТСКАЯ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1965</w:t>
            </w:r>
          </w:p>
        </w:tc>
        <w:tc>
          <w:tcPr>
            <w:tcW w:w="4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УЗБЕКИСТАНСКАЯ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1965</w:t>
            </w:r>
          </w:p>
        </w:tc>
        <w:tc>
          <w:tcPr>
            <w:tcW w:w="4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УРОЖАЙНАЯ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1965</w:t>
            </w:r>
          </w:p>
        </w:tc>
        <w:tc>
          <w:tcPr>
            <w:tcW w:w="4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ФЕСТИВАЛЬНАЯ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1973</w:t>
            </w:r>
          </w:p>
        </w:tc>
        <w:tc>
          <w:tcPr>
            <w:tcW w:w="4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1, 5, 12, 13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9" w:id="1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10.2. Смородина черная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Ribes nigrum L.</w:t>
            </w:r>
          </w:p>
          <w:bookmarkEnd w:id="175"/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АЛТАЙСКАЯ ДЕСЕРТНАЯ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1965</w:t>
            </w:r>
          </w:p>
        </w:tc>
        <w:tc>
          <w:tcPr>
            <w:tcW w:w="4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1, 3, 4, 5, 11, 12, 13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БАГИРА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1995</w:t>
            </w:r>
          </w:p>
        </w:tc>
        <w:tc>
          <w:tcPr>
            <w:tcW w:w="4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1, 8, 13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БЕЛОРУССКАЯ СЛАДКАЯ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1981</w:t>
            </w:r>
          </w:p>
        </w:tc>
        <w:tc>
          <w:tcPr>
            <w:tcW w:w="4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ГАРМОНИЯ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</w:t>
            </w:r>
          </w:p>
        </w:tc>
        <w:tc>
          <w:tcPr>
            <w:tcW w:w="4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ГЕРКУЛЕС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</w:t>
            </w:r>
          </w:p>
        </w:tc>
        <w:tc>
          <w:tcPr>
            <w:tcW w:w="4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ГОЛУБКА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1971</w:t>
            </w:r>
          </w:p>
        </w:tc>
        <w:tc>
          <w:tcPr>
            <w:tcW w:w="4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1, 2, 5, 12, 13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ГУЛЗАТ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4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ЗЕЛЕНАЯ ДЫМКА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1995</w:t>
            </w:r>
          </w:p>
        </w:tc>
        <w:tc>
          <w:tcPr>
            <w:tcW w:w="4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КАСКАД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1981</w:t>
            </w:r>
          </w:p>
        </w:tc>
        <w:tc>
          <w:tcPr>
            <w:tcW w:w="4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КАТЮША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1991</w:t>
            </w:r>
          </w:p>
        </w:tc>
        <w:tc>
          <w:tcPr>
            <w:tcW w:w="4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КОНСЕРВНАЯ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1992</w:t>
            </w:r>
          </w:p>
        </w:tc>
        <w:tc>
          <w:tcPr>
            <w:tcW w:w="4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КОСМИЧЕСКАЯ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1991</w:t>
            </w:r>
          </w:p>
        </w:tc>
        <w:tc>
          <w:tcPr>
            <w:tcW w:w="4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ЛАМА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</w:t>
            </w:r>
          </w:p>
        </w:tc>
        <w:tc>
          <w:tcPr>
            <w:tcW w:w="4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МИНАЙ ШМЫРЕВ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1982</w:t>
            </w:r>
          </w:p>
        </w:tc>
        <w:tc>
          <w:tcPr>
            <w:tcW w:w="4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1, 3, 7, 10, 13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НЕСТЕР КОЗИН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1998</w:t>
            </w:r>
          </w:p>
        </w:tc>
        <w:tc>
          <w:tcPr>
            <w:tcW w:w="4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ПАМЯТИ ШУКШИНА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1993</w:t>
            </w:r>
          </w:p>
        </w:tc>
        <w:tc>
          <w:tcPr>
            <w:tcW w:w="4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3, 12, 13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ПАРТИЗАНКА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1989</w:t>
            </w:r>
          </w:p>
        </w:tc>
        <w:tc>
          <w:tcPr>
            <w:tcW w:w="4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ПАУЛИНКА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1981</w:t>
            </w:r>
          </w:p>
        </w:tc>
        <w:tc>
          <w:tcPr>
            <w:tcW w:w="4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6, 12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ПИЛОТ АЛЕКСАНДР МАМКИН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1987</w:t>
            </w:r>
          </w:p>
        </w:tc>
        <w:tc>
          <w:tcPr>
            <w:tcW w:w="4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ПОДАРОЧНАЯ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1993</w:t>
            </w:r>
          </w:p>
        </w:tc>
        <w:tc>
          <w:tcPr>
            <w:tcW w:w="4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СЕЯНЕЦ ГОЛУБКИ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1984</w:t>
            </w:r>
          </w:p>
        </w:tc>
        <w:tc>
          <w:tcPr>
            <w:tcW w:w="4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5, 10, 12, 13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СОФЬЯ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1995</w:t>
            </w:r>
          </w:p>
        </w:tc>
        <w:tc>
          <w:tcPr>
            <w:tcW w:w="4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5, 8, 13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СТАХАНОВКА АЛТАЯ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1965</w:t>
            </w:r>
          </w:p>
        </w:tc>
        <w:tc>
          <w:tcPr>
            <w:tcW w:w="4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1, 2, 13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ЧЕРНЫЙ ЖЕМЧУГ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1998</w:t>
            </w:r>
          </w:p>
        </w:tc>
        <w:tc>
          <w:tcPr>
            <w:tcW w:w="4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ЧУДЕСНИЦА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1994</w:t>
            </w:r>
          </w:p>
        </w:tc>
        <w:tc>
          <w:tcPr>
            <w:tcW w:w="4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0" w:id="1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10.3. Смородина красная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Ribes svlvestre (Lam.) Mert. et W. Koch</w:t>
            </w:r>
          </w:p>
          <w:bookmarkEnd w:id="176"/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АЛТАЙСКАЯ КРАСНАЯ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1965</w:t>
            </w:r>
          </w:p>
        </w:tc>
        <w:tc>
          <w:tcPr>
            <w:tcW w:w="4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ГОЛЛАНДСКАЯ КРАСНАЯ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1965</w:t>
            </w:r>
          </w:p>
        </w:tc>
        <w:tc>
          <w:tcPr>
            <w:tcW w:w="4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3, 4, 6, 9, 11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КРАСНЫЙ КРЕСТ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1968</w:t>
            </w:r>
          </w:p>
        </w:tc>
        <w:tc>
          <w:tcPr>
            <w:tcW w:w="4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1, 2, 5, 7, 13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ОГНИ УРАЛА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1996</w:t>
            </w:r>
          </w:p>
        </w:tc>
        <w:tc>
          <w:tcPr>
            <w:tcW w:w="4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10, 12, 13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1" w:id="1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10.4. Смородина белая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Ribes niveum L.</w:t>
            </w:r>
          </w:p>
          <w:bookmarkEnd w:id="177"/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ПЛОТНОМЯСАЯ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1965</w:t>
            </w:r>
          </w:p>
        </w:tc>
        <w:tc>
          <w:tcPr>
            <w:tcW w:w="4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6, 9, 14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УЗБЕКИСТАНСКАЯ КРУПНОПЛОДНАЯ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1965</w:t>
            </w:r>
          </w:p>
        </w:tc>
        <w:tc>
          <w:tcPr>
            <w:tcW w:w="4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6, 9, 14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2" w:id="1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10.5. Малина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Rubus L.</w:t>
            </w:r>
          </w:p>
          <w:bookmarkEnd w:id="178"/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БАРНАУЛЬСКАЯ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1973</w:t>
            </w:r>
          </w:p>
        </w:tc>
        <w:tc>
          <w:tcPr>
            <w:tcW w:w="4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8, 12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1995</w:t>
            </w:r>
          </w:p>
        </w:tc>
        <w:tc>
          <w:tcPr>
            <w:tcW w:w="4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1, 2, 10, 13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ВИСЛУХА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1965</w:t>
            </w:r>
          </w:p>
        </w:tc>
        <w:tc>
          <w:tcPr>
            <w:tcW w:w="4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1, 2, 10, 12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ВЫСОКАЯ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1981</w:t>
            </w:r>
          </w:p>
        </w:tc>
        <w:tc>
          <w:tcPr>
            <w:tcW w:w="4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1, 7, 13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КОЛОКОЛЬЧИК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1995</w:t>
            </w:r>
          </w:p>
        </w:tc>
        <w:tc>
          <w:tcPr>
            <w:tcW w:w="4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КРИМЗОН-МАММУТ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1973</w:t>
            </w:r>
          </w:p>
        </w:tc>
        <w:tc>
          <w:tcPr>
            <w:tcW w:w="4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НАГРАДА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1978</w:t>
            </w:r>
          </w:p>
        </w:tc>
        <w:tc>
          <w:tcPr>
            <w:tcW w:w="4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1, 3, 5, 13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НОВОКИТАЕВСКАЯ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1972</w:t>
            </w:r>
          </w:p>
        </w:tc>
        <w:tc>
          <w:tcPr>
            <w:tcW w:w="4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1, 3, 5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НОВОСТЬ КУЗЬМИНА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1965</w:t>
            </w:r>
          </w:p>
        </w:tc>
        <w:tc>
          <w:tcPr>
            <w:tcW w:w="4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4, 6, 7, 9, 11, 14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СКРОМНИЦА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1993</w:t>
            </w:r>
          </w:p>
        </w:tc>
        <w:tc>
          <w:tcPr>
            <w:tcW w:w="4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СПУТНИЦА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1993</w:t>
            </w:r>
          </w:p>
        </w:tc>
        <w:tc>
          <w:tcPr>
            <w:tcW w:w="4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ТРОЯНА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1995</w:t>
            </w:r>
          </w:p>
        </w:tc>
        <w:tc>
          <w:tcPr>
            <w:tcW w:w="4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3" w:id="1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10.6. Ежевика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Rubus L.</w:t>
            </w:r>
          </w:p>
          <w:bookmarkEnd w:id="179"/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ДИКСОН ТОРНЛЕСС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</w:t>
            </w:r>
          </w:p>
        </w:tc>
        <w:tc>
          <w:tcPr>
            <w:tcW w:w="4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(интро дукция)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ЧЕСТЕР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</w:t>
            </w:r>
          </w:p>
        </w:tc>
        <w:tc>
          <w:tcPr>
            <w:tcW w:w="4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(интро- дукция)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4" w:id="1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10.7. Крыжовник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Ribes uva-crispa L.</w:t>
            </w:r>
          </w:p>
          <w:bookmarkEnd w:id="180"/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ИЗУМРУД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1973</w:t>
            </w:r>
          </w:p>
        </w:tc>
        <w:tc>
          <w:tcPr>
            <w:tcW w:w="4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1999</w:t>
            </w:r>
          </w:p>
        </w:tc>
        <w:tc>
          <w:tcPr>
            <w:tcW w:w="4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7, 13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САЛЮТ ЧЕЛЯБИНСКИЙ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1995</w:t>
            </w:r>
          </w:p>
        </w:tc>
        <w:tc>
          <w:tcPr>
            <w:tcW w:w="4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ЧЕРНОСЛИВОВЫЙ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1989</w:t>
            </w:r>
          </w:p>
        </w:tc>
        <w:tc>
          <w:tcPr>
            <w:tcW w:w="4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ЮБИЛЕЙНЫЙ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1985</w:t>
            </w:r>
          </w:p>
        </w:tc>
        <w:tc>
          <w:tcPr>
            <w:tcW w:w="4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5" w:id="1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10.8. Жимолость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Lonicera L.</w:t>
            </w:r>
          </w:p>
          <w:bookmarkEnd w:id="181"/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ГОЛУБОЕ ВЕРЕТЕНО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1995</w:t>
            </w:r>
          </w:p>
        </w:tc>
        <w:tc>
          <w:tcPr>
            <w:tcW w:w="4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КАМЧАДАЛКА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1997</w:t>
            </w:r>
          </w:p>
        </w:tc>
        <w:tc>
          <w:tcPr>
            <w:tcW w:w="4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3, 10, 13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САЛЮТ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1997</w:t>
            </w:r>
          </w:p>
        </w:tc>
        <w:tc>
          <w:tcPr>
            <w:tcW w:w="4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1, 3, 13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СИНЯЯ ПТИЦА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1992</w:t>
            </w:r>
          </w:p>
        </w:tc>
        <w:tc>
          <w:tcPr>
            <w:tcW w:w="4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5, 10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ТОМИЧКА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1999</w:t>
            </w:r>
          </w:p>
        </w:tc>
        <w:tc>
          <w:tcPr>
            <w:tcW w:w="4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6" w:id="1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10.9. Облепиха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Hippophae L.</w:t>
            </w:r>
          </w:p>
          <w:bookmarkEnd w:id="182"/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БУСИНКА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1997</w:t>
            </w:r>
          </w:p>
        </w:tc>
        <w:tc>
          <w:tcPr>
            <w:tcW w:w="4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ВЕЛИКАН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1992</w:t>
            </w:r>
          </w:p>
        </w:tc>
        <w:tc>
          <w:tcPr>
            <w:tcW w:w="4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1, 3, 13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ВИТАМИННАЯ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1986</w:t>
            </w:r>
          </w:p>
        </w:tc>
        <w:tc>
          <w:tcPr>
            <w:tcW w:w="4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1, 7, 13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ЗЫРЯНКА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1992</w:t>
            </w:r>
          </w:p>
        </w:tc>
        <w:tc>
          <w:tcPr>
            <w:tcW w:w="4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2, 4, 10, 11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НОВОСТЬ АЛТАЯ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1985</w:t>
            </w:r>
          </w:p>
        </w:tc>
        <w:tc>
          <w:tcPr>
            <w:tcW w:w="4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1, 10, 13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ПАНТЕЛЕЕВСКАЯ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1997</w:t>
            </w:r>
          </w:p>
        </w:tc>
        <w:tc>
          <w:tcPr>
            <w:tcW w:w="4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1, 2, 3, 8, 10, 13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ПРЕВОСХОДНАЯ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1992</w:t>
            </w:r>
          </w:p>
        </w:tc>
        <w:tc>
          <w:tcPr>
            <w:tcW w:w="4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ЧУЙСКАЯ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1988</w:t>
            </w:r>
          </w:p>
        </w:tc>
        <w:tc>
          <w:tcPr>
            <w:tcW w:w="4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1, 5, 12, 13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7" w:id="1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Глава 11. Цитрусовые и субтропические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Параграф 11.1. Инжир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Ficus carica L.</w:t>
            </w:r>
          </w:p>
          <w:bookmarkEnd w:id="183"/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УЗБЕКСКИЙ ЖЕЛТЫЙ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1973</w:t>
            </w:r>
          </w:p>
        </w:tc>
        <w:tc>
          <w:tcPr>
            <w:tcW w:w="4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9" w:id="1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11.2. Гранат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Punica granatum L.</w:t>
            </w:r>
          </w:p>
          <w:bookmarkEnd w:id="184"/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АЧИК-ДОНА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1973</w:t>
            </w:r>
          </w:p>
        </w:tc>
        <w:tc>
          <w:tcPr>
            <w:tcW w:w="4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КАЗАКЕ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1973</w:t>
            </w:r>
          </w:p>
        </w:tc>
        <w:tc>
          <w:tcPr>
            <w:tcW w:w="4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0" w:id="1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11.3. Унаби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Zizipfus sativa Gaerth.</w:t>
            </w:r>
          </w:p>
          <w:bookmarkEnd w:id="185"/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ТА-ЯН-ЦЗАО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1973</w:t>
            </w:r>
          </w:p>
        </w:tc>
        <w:tc>
          <w:tcPr>
            <w:tcW w:w="4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11.4. Семенные подвои унаби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УНАБИ МЕЛКОПЛОДНЫЙ КИСЛЫЙ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1961</w:t>
            </w:r>
          </w:p>
        </w:tc>
        <w:tc>
          <w:tcPr>
            <w:tcW w:w="4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УНАБИ МЕСТНЫЙ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1961</w:t>
            </w:r>
          </w:p>
        </w:tc>
        <w:tc>
          <w:tcPr>
            <w:tcW w:w="4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1" w:id="1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Глава 12. Орехоплодные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Параграф 12.1. Грецкий орех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Juglans L.</w:t>
            </w:r>
          </w:p>
          <w:bookmarkEnd w:id="186"/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ТОНКОСКОРЛУПЫЙ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1973</w:t>
            </w:r>
          </w:p>
        </w:tc>
        <w:tc>
          <w:tcPr>
            <w:tcW w:w="4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12.2. Семенные подвои грецкого ореха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ГРЕЦКИЙ ОРЕХ (МЕСТНЫЕ ФОРМЫ)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1961</w:t>
            </w:r>
          </w:p>
        </w:tc>
        <w:tc>
          <w:tcPr>
            <w:tcW w:w="4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3" w:id="1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Глава 13. Виноград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Параграф 13.1. Виноград столовый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Vitis L.</w:t>
            </w:r>
          </w:p>
          <w:bookmarkEnd w:id="187"/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АЛАТОО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1998</w:t>
            </w:r>
          </w:p>
        </w:tc>
        <w:tc>
          <w:tcPr>
            <w:tcW w:w="4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АЛМА-АТА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2004</w:t>
            </w:r>
          </w:p>
        </w:tc>
        <w:tc>
          <w:tcPr>
            <w:tcW w:w="4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6, 3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АЛМА-АТИНСКИЙ РАННИЙ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1974</w:t>
            </w:r>
          </w:p>
        </w:tc>
        <w:tc>
          <w:tcPr>
            <w:tcW w:w="4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АЙ-АРУ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4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ГОЛДЕН МУСКАТНЫЙ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1999</w:t>
            </w:r>
          </w:p>
        </w:tc>
        <w:tc>
          <w:tcPr>
            <w:tcW w:w="4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ГУЗАЛЬ КАРА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1982</w:t>
            </w:r>
          </w:p>
        </w:tc>
        <w:tc>
          <w:tcPr>
            <w:tcW w:w="4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ДОБРУДЖА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1997</w:t>
            </w:r>
          </w:p>
        </w:tc>
        <w:tc>
          <w:tcPr>
            <w:tcW w:w="4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ЖЕМЧУГ САБА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1965</w:t>
            </w:r>
          </w:p>
        </w:tc>
        <w:tc>
          <w:tcPr>
            <w:tcW w:w="4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ЗАРИФ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1998</w:t>
            </w:r>
          </w:p>
        </w:tc>
        <w:tc>
          <w:tcPr>
            <w:tcW w:w="4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 КОЗ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1980</w:t>
            </w:r>
          </w:p>
        </w:tc>
        <w:tc>
          <w:tcPr>
            <w:tcW w:w="4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КИРГИЗСКИЙ РАННИЙ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1998</w:t>
            </w:r>
          </w:p>
        </w:tc>
        <w:tc>
          <w:tcPr>
            <w:tcW w:w="4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КИШМИШ БЕЛЫЙ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1973</w:t>
            </w:r>
          </w:p>
        </w:tc>
        <w:tc>
          <w:tcPr>
            <w:tcW w:w="4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КИШМИШ ЧЕРНЫЙ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1965</w:t>
            </w:r>
          </w:p>
        </w:tc>
        <w:tc>
          <w:tcPr>
            <w:tcW w:w="4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6, 9, 14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 ТАН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</w:t>
            </w:r>
          </w:p>
        </w:tc>
        <w:tc>
          <w:tcPr>
            <w:tcW w:w="4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КОРОЛЕВА ВИНОГРАДНИКОВ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1985</w:t>
            </w:r>
          </w:p>
        </w:tc>
        <w:tc>
          <w:tcPr>
            <w:tcW w:w="4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МАДЛЕН МУСКАТНЫЙ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1981</w:t>
            </w:r>
          </w:p>
        </w:tc>
        <w:tc>
          <w:tcPr>
            <w:tcW w:w="4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МЕДЕО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2004</w:t>
            </w:r>
          </w:p>
        </w:tc>
        <w:tc>
          <w:tcPr>
            <w:tcW w:w="4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МУСКАТ АЛЕКСАНДРИЙСКИЙ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1965</w:t>
            </w:r>
          </w:p>
        </w:tc>
        <w:tc>
          <w:tcPr>
            <w:tcW w:w="4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МУСКАТ ВЕНГЕРСКИЙ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1965</w:t>
            </w:r>
          </w:p>
        </w:tc>
        <w:tc>
          <w:tcPr>
            <w:tcW w:w="4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3, 6, 9, 14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МУСКАТ КАЗАХСТАНСКИЙ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  <w:tc>
          <w:tcPr>
            <w:tcW w:w="4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МОЛДОВА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1997</w:t>
            </w:r>
          </w:p>
        </w:tc>
        <w:tc>
          <w:tcPr>
            <w:tcW w:w="4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НИМРАНГ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1965</w:t>
            </w:r>
          </w:p>
        </w:tc>
        <w:tc>
          <w:tcPr>
            <w:tcW w:w="4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3, 9, 14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ОКТЯБРЬСКИЙ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1973</w:t>
            </w:r>
          </w:p>
        </w:tc>
        <w:tc>
          <w:tcPr>
            <w:tcW w:w="4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РАННИЙ ВИРА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1965</w:t>
            </w:r>
          </w:p>
        </w:tc>
        <w:tc>
          <w:tcPr>
            <w:tcW w:w="4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СЕНСО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1972</w:t>
            </w:r>
          </w:p>
        </w:tc>
        <w:tc>
          <w:tcPr>
            <w:tcW w:w="4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ТАЙФИ РОЗОВЫЙ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1965</w:t>
            </w:r>
          </w:p>
        </w:tc>
        <w:tc>
          <w:tcPr>
            <w:tcW w:w="4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3, 6, 9, 14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ТЕРБАШ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1965</w:t>
            </w:r>
          </w:p>
        </w:tc>
        <w:tc>
          <w:tcPr>
            <w:tcW w:w="4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ХУСАЙНЕ БЕЛЫЙ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1973</w:t>
            </w:r>
          </w:p>
        </w:tc>
        <w:tc>
          <w:tcPr>
            <w:tcW w:w="4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5" w:id="1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13.2. Виноград технический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Vitis L.</w:t>
            </w:r>
          </w:p>
          <w:bookmarkEnd w:id="188"/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АЛИГОТЕ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1965</w:t>
            </w:r>
          </w:p>
        </w:tc>
        <w:tc>
          <w:tcPr>
            <w:tcW w:w="4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АЛМАЛЫ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  <w:tc>
          <w:tcPr>
            <w:tcW w:w="4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БАЯН ШИРЕЙ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1965</w:t>
            </w:r>
          </w:p>
        </w:tc>
        <w:tc>
          <w:tcPr>
            <w:tcW w:w="4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БРОКОЛЬ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</w:t>
            </w:r>
          </w:p>
        </w:tc>
        <w:tc>
          <w:tcPr>
            <w:tcW w:w="4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КАБЕРНЕ СОВИНЬОН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1965</w:t>
            </w:r>
          </w:p>
        </w:tc>
        <w:tc>
          <w:tcPr>
            <w:tcW w:w="4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КАБЕРНЕ ФРАН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1965</w:t>
            </w:r>
          </w:p>
        </w:tc>
        <w:tc>
          <w:tcPr>
            <w:tcW w:w="4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КУЛЬДЖИНСКИЙ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1965</w:t>
            </w:r>
          </w:p>
        </w:tc>
        <w:tc>
          <w:tcPr>
            <w:tcW w:w="4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МАЙСКИЙ ЧЕРНЫЙ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1965</w:t>
            </w:r>
          </w:p>
        </w:tc>
        <w:tc>
          <w:tcPr>
            <w:tcW w:w="4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МАТРАСА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1965</w:t>
            </w:r>
          </w:p>
        </w:tc>
        <w:tc>
          <w:tcPr>
            <w:tcW w:w="4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МЕРЛО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</w:t>
            </w:r>
          </w:p>
        </w:tc>
        <w:tc>
          <w:tcPr>
            <w:tcW w:w="4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МУСКАТ РОЗОВЫЙ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1965</w:t>
            </w:r>
          </w:p>
        </w:tc>
        <w:tc>
          <w:tcPr>
            <w:tcW w:w="4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6, 9, 14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МУСКАТ ФИОЛЕТОВЫЙ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1965</w:t>
            </w:r>
          </w:p>
        </w:tc>
        <w:tc>
          <w:tcPr>
            <w:tcW w:w="4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ПИНО ЧЕРНЫЙ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1965</w:t>
            </w:r>
          </w:p>
        </w:tc>
        <w:tc>
          <w:tcPr>
            <w:tcW w:w="4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РИСЛИНГ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1965</w:t>
            </w:r>
          </w:p>
        </w:tc>
        <w:tc>
          <w:tcPr>
            <w:tcW w:w="4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РКАЦИТЕЛИ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1965</w:t>
            </w:r>
          </w:p>
        </w:tc>
        <w:tc>
          <w:tcPr>
            <w:tcW w:w="4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3, 6, 9, 14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РУБИНОВЫЙ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1982</w:t>
            </w:r>
          </w:p>
        </w:tc>
        <w:tc>
          <w:tcPr>
            <w:tcW w:w="4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РУБИНОВЫЙ МАГАРАЧА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1973</w:t>
            </w:r>
          </w:p>
        </w:tc>
        <w:tc>
          <w:tcPr>
            <w:tcW w:w="4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САПЕРАВИ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1965</w:t>
            </w:r>
          </w:p>
        </w:tc>
        <w:tc>
          <w:tcPr>
            <w:tcW w:w="4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3, 6, 9, 14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6" w:id="1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Глава 14. Цветочно-декоративные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Параграф 14.1. Роза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Rosa L.</w:t>
            </w:r>
          </w:p>
          <w:bookmarkEnd w:id="189"/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АЙСБЕРГ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1987</w:t>
            </w:r>
          </w:p>
        </w:tc>
        <w:tc>
          <w:tcPr>
            <w:tcW w:w="4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3, 6, 9, 14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ГЛОРИЯ ДЕЙ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1970</w:t>
            </w:r>
          </w:p>
        </w:tc>
        <w:tc>
          <w:tcPr>
            <w:tcW w:w="4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3, 6, 9, 14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ДУФТВОЛЬКЕ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1990</w:t>
            </w:r>
          </w:p>
        </w:tc>
        <w:tc>
          <w:tcPr>
            <w:tcW w:w="4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3, 6, 9, 14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КОРДУЛА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1970</w:t>
            </w:r>
          </w:p>
        </w:tc>
        <w:tc>
          <w:tcPr>
            <w:tcW w:w="4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3, 6, 9, 14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КУИН ЭЛИЗАБЕТ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1970</w:t>
            </w:r>
          </w:p>
        </w:tc>
        <w:tc>
          <w:tcPr>
            <w:tcW w:w="4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3, 6, 9, 14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ПАСКАЛИ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1985</w:t>
            </w:r>
          </w:p>
        </w:tc>
        <w:tc>
          <w:tcPr>
            <w:tcW w:w="4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3, 6, 9, 14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ПИКАССО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1987</w:t>
            </w:r>
          </w:p>
        </w:tc>
        <w:tc>
          <w:tcPr>
            <w:tcW w:w="4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3, 6, 9, 14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ПОЛЬ СКАРЛЕТ КЛАЙМБЕР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1994</w:t>
            </w:r>
          </w:p>
        </w:tc>
        <w:tc>
          <w:tcPr>
            <w:tcW w:w="4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3, 6, 9, 14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ПУСТА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1990</w:t>
            </w:r>
          </w:p>
        </w:tc>
        <w:tc>
          <w:tcPr>
            <w:tcW w:w="4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3, 6, 9, 14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1990</w:t>
            </w:r>
          </w:p>
        </w:tc>
        <w:tc>
          <w:tcPr>
            <w:tcW w:w="4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3, 6, 9, 14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СИТИ ОФ БЕЛФАСТ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1987</w:t>
            </w:r>
          </w:p>
        </w:tc>
        <w:tc>
          <w:tcPr>
            <w:tcW w:w="4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3, 6, 9, 14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ТАМАНГО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1987</w:t>
            </w:r>
          </w:p>
        </w:tc>
        <w:tc>
          <w:tcPr>
            <w:tcW w:w="4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3, 6, 9, 14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ХОРОВОД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1990</w:t>
            </w:r>
          </w:p>
        </w:tc>
        <w:tc>
          <w:tcPr>
            <w:tcW w:w="4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3, 6, 9, 14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8" w:id="1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14.2. Гладиолус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Gladiolus L.</w:t>
            </w:r>
          </w:p>
          <w:bookmarkEnd w:id="190"/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АМЕРИКЕН БЮТИ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1983</w:t>
            </w:r>
          </w:p>
        </w:tc>
        <w:tc>
          <w:tcPr>
            <w:tcW w:w="4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3, 6, 9, 14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КРИСТМАС РЕД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1986</w:t>
            </w:r>
          </w:p>
        </w:tc>
        <w:tc>
          <w:tcPr>
            <w:tcW w:w="4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3, 6, 9, 14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9" w:id="1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14.3. Фрезия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Freesia Eckl.</w:t>
            </w:r>
          </w:p>
          <w:bookmarkEnd w:id="191"/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АЖАР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2002</w:t>
            </w:r>
          </w:p>
        </w:tc>
        <w:tc>
          <w:tcPr>
            <w:tcW w:w="4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3, 6, 9, 14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1996</w:t>
            </w:r>
          </w:p>
        </w:tc>
        <w:tc>
          <w:tcPr>
            <w:tcW w:w="4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3, 6, 9, 14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АЛТЫНАЙ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2002</w:t>
            </w:r>
          </w:p>
        </w:tc>
        <w:tc>
          <w:tcPr>
            <w:tcW w:w="4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3, 6, 9, 14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АЛЬТАИР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2002</w:t>
            </w:r>
          </w:p>
        </w:tc>
        <w:tc>
          <w:tcPr>
            <w:tcW w:w="4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3, 6, 9, 14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АМАЛИЯ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1996</w:t>
            </w:r>
          </w:p>
        </w:tc>
        <w:tc>
          <w:tcPr>
            <w:tcW w:w="4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3, 6, 9, 14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АРИАДНА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2002</w:t>
            </w:r>
          </w:p>
        </w:tc>
        <w:tc>
          <w:tcPr>
            <w:tcW w:w="4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3, 6, 9, 14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АССОЛЬ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1998</w:t>
            </w:r>
          </w:p>
        </w:tc>
        <w:tc>
          <w:tcPr>
            <w:tcW w:w="4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3, 6, 9, 14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ВИОЛЕТТА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1996</w:t>
            </w:r>
          </w:p>
        </w:tc>
        <w:tc>
          <w:tcPr>
            <w:tcW w:w="4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3, 6, 9, 14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ИЗБАСАР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2002</w:t>
            </w:r>
          </w:p>
        </w:tc>
        <w:tc>
          <w:tcPr>
            <w:tcW w:w="4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3, 6, 9, 14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ИСА БАЙТУЛИН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2002</w:t>
            </w:r>
          </w:p>
        </w:tc>
        <w:tc>
          <w:tcPr>
            <w:tcW w:w="4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3, 6, 9, 14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ЛЮБАВА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2002</w:t>
            </w:r>
          </w:p>
        </w:tc>
        <w:tc>
          <w:tcPr>
            <w:tcW w:w="4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3, 6, 9, 14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МАНШУК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2002</w:t>
            </w:r>
          </w:p>
        </w:tc>
        <w:tc>
          <w:tcPr>
            <w:tcW w:w="4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3, 6, 9, 14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1998</w:t>
            </w:r>
          </w:p>
        </w:tc>
        <w:tc>
          <w:tcPr>
            <w:tcW w:w="4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3, 6, 9, 14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МЕДЕЯ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1998</w:t>
            </w:r>
          </w:p>
        </w:tc>
        <w:tc>
          <w:tcPr>
            <w:tcW w:w="4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3, 6, 9, 14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НАЗИК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2002</w:t>
            </w:r>
          </w:p>
        </w:tc>
        <w:tc>
          <w:tcPr>
            <w:tcW w:w="4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3, 6, 9, 14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НАТАЛИ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1996</w:t>
            </w:r>
          </w:p>
        </w:tc>
        <w:tc>
          <w:tcPr>
            <w:tcW w:w="4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3, 6, 9, 14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ПЕРСЕЙ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2002</w:t>
            </w:r>
          </w:p>
        </w:tc>
        <w:tc>
          <w:tcPr>
            <w:tcW w:w="4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3, 6, 9, 14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ФЕВЗИЯ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1998</w:t>
            </w:r>
          </w:p>
        </w:tc>
        <w:tc>
          <w:tcPr>
            <w:tcW w:w="4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3, 6, 9, 14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0" w:id="1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14.4. Ирис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Iris L.</w:t>
            </w:r>
          </w:p>
          <w:bookmarkEnd w:id="192"/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АЛЬТРОПОЙЗ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1985</w:t>
            </w:r>
          </w:p>
        </w:tc>
        <w:tc>
          <w:tcPr>
            <w:tcW w:w="4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3, 6, 9, 14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АМЕТИСТ ФЛЕЙМ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1985</w:t>
            </w:r>
          </w:p>
        </w:tc>
        <w:tc>
          <w:tcPr>
            <w:tcW w:w="4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3, 6, 9, 14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БЛУ САПФАЙЕР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1985</w:t>
            </w:r>
          </w:p>
        </w:tc>
        <w:tc>
          <w:tcPr>
            <w:tcW w:w="4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3, 6, 9, 14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ЛЭТИН ЛАВЕР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1993</w:t>
            </w:r>
          </w:p>
        </w:tc>
        <w:tc>
          <w:tcPr>
            <w:tcW w:w="4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3, 6, 9, 14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МАТИНАТА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1993</w:t>
            </w:r>
          </w:p>
        </w:tc>
        <w:tc>
          <w:tcPr>
            <w:tcW w:w="4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3, 6, 9, 14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РИПЛИНГ УОТЕРС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1993</w:t>
            </w:r>
          </w:p>
        </w:tc>
        <w:tc>
          <w:tcPr>
            <w:tcW w:w="4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3, 6, 9, 14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СЕЙБЛ НАЙТ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1985</w:t>
            </w:r>
          </w:p>
        </w:tc>
        <w:tc>
          <w:tcPr>
            <w:tcW w:w="4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3, 6, 9, 14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СПРИНГФЕСТИВАЛ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1985</w:t>
            </w:r>
          </w:p>
        </w:tc>
        <w:tc>
          <w:tcPr>
            <w:tcW w:w="4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3, 6, 9, 14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СТЕППИНГ АУТ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1985</w:t>
            </w:r>
          </w:p>
        </w:tc>
        <w:tc>
          <w:tcPr>
            <w:tcW w:w="4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3, 6, 9, 14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ХЕНКА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1993</w:t>
            </w:r>
          </w:p>
        </w:tc>
        <w:tc>
          <w:tcPr>
            <w:tcW w:w="4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3, 6, 9, 14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1" w:id="1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14.5. Тюльпан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Tulipa L.</w:t>
            </w:r>
          </w:p>
          <w:bookmarkEnd w:id="193"/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АЛАТАУ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</w:t>
            </w:r>
          </w:p>
        </w:tc>
        <w:tc>
          <w:tcPr>
            <w:tcW w:w="4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АЙВОРИ ФЛОРА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1990</w:t>
            </w:r>
          </w:p>
        </w:tc>
        <w:tc>
          <w:tcPr>
            <w:tcW w:w="4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3, 6, 9, 14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БЛЭК ПАРРОТ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1970</w:t>
            </w:r>
          </w:p>
        </w:tc>
        <w:tc>
          <w:tcPr>
            <w:tcW w:w="4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3, 6, 9, 14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ВЕСНА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</w:t>
            </w:r>
          </w:p>
        </w:tc>
        <w:tc>
          <w:tcPr>
            <w:tcW w:w="4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ДИПЛОМАТ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1977</w:t>
            </w:r>
          </w:p>
        </w:tc>
        <w:tc>
          <w:tcPr>
            <w:tcW w:w="4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ЛОНДОН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1977</w:t>
            </w:r>
          </w:p>
        </w:tc>
        <w:tc>
          <w:tcPr>
            <w:tcW w:w="4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3, 6, 9, 14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ОКСФОРД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1977</w:t>
            </w:r>
          </w:p>
        </w:tc>
        <w:tc>
          <w:tcPr>
            <w:tcW w:w="4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ПАРАД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1980</w:t>
            </w:r>
          </w:p>
        </w:tc>
        <w:tc>
          <w:tcPr>
            <w:tcW w:w="4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3, 6, 9, 14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СОЛНЕЧНЫЙ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</w:t>
            </w:r>
          </w:p>
        </w:tc>
        <w:tc>
          <w:tcPr>
            <w:tcW w:w="4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2" w:id="1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14.6. Нарцисс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Narcissus L.</w:t>
            </w:r>
          </w:p>
          <w:bookmarkEnd w:id="194"/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БИРШЕБА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1970</w:t>
            </w:r>
          </w:p>
        </w:tc>
        <w:tc>
          <w:tcPr>
            <w:tcW w:w="4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3, 6, 9, 14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ГОЛЬДЕН ХАРВИСТ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1970</w:t>
            </w:r>
          </w:p>
        </w:tc>
        <w:tc>
          <w:tcPr>
            <w:tcW w:w="4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3, 6, 9, 14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ФЛАУЕР РЕКОРД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1979</w:t>
            </w:r>
          </w:p>
        </w:tc>
        <w:tc>
          <w:tcPr>
            <w:tcW w:w="4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3, 6, 9, 14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3" w:id="1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14.7. Канна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Canna L.</w:t>
            </w:r>
          </w:p>
          <w:bookmarkEnd w:id="195"/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АМЕРИКА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1973</w:t>
            </w:r>
          </w:p>
        </w:tc>
        <w:tc>
          <w:tcPr>
            <w:tcW w:w="4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3, 6, 9, 14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ПРЕЗИДЕНТ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1973</w:t>
            </w:r>
          </w:p>
        </w:tc>
        <w:tc>
          <w:tcPr>
            <w:tcW w:w="4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3, 6, 9, 14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4" w:id="1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14.8. Хризантема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Chrysanthemum L.</w:t>
            </w:r>
          </w:p>
          <w:bookmarkEnd w:id="196"/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ВЕРОНИКА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1983</w:t>
            </w:r>
          </w:p>
        </w:tc>
        <w:tc>
          <w:tcPr>
            <w:tcW w:w="4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3, 6, 9, 14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ДОЧЬ РОЗЕТТЫ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1973</w:t>
            </w:r>
          </w:p>
        </w:tc>
        <w:tc>
          <w:tcPr>
            <w:tcW w:w="4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3, 6, 9, 14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ЗВЕЗДОПАД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1994</w:t>
            </w:r>
          </w:p>
        </w:tc>
        <w:tc>
          <w:tcPr>
            <w:tcW w:w="4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3, 6, 9, 14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ЗАРНИЦА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1994</w:t>
            </w:r>
          </w:p>
        </w:tc>
        <w:tc>
          <w:tcPr>
            <w:tcW w:w="4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3, 6, 9, 14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КНОПА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1989</w:t>
            </w:r>
          </w:p>
        </w:tc>
        <w:tc>
          <w:tcPr>
            <w:tcW w:w="4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3, 6, 9, 14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СМУГЛЯВА КРАСУНЯ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1989</w:t>
            </w:r>
          </w:p>
        </w:tc>
        <w:tc>
          <w:tcPr>
            <w:tcW w:w="4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3, 6, 9, 14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ЦАРЕВНА ЛЕБЕДУШКА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1976</w:t>
            </w:r>
          </w:p>
        </w:tc>
        <w:tc>
          <w:tcPr>
            <w:tcW w:w="4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3, 6, 9, 14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5" w:id="1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14.9. Гиацинт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Hyacinthus L.</w:t>
            </w:r>
          </w:p>
          <w:bookmarkEnd w:id="197"/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ГЕРТРУДА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1976</w:t>
            </w:r>
          </w:p>
        </w:tc>
        <w:tc>
          <w:tcPr>
            <w:tcW w:w="4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3, 6, 9, 14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Л. ИННОСАНС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1976</w:t>
            </w:r>
          </w:p>
        </w:tc>
        <w:tc>
          <w:tcPr>
            <w:tcW w:w="4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3, 6, 9, 14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МАДАМ СОФИ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1976</w:t>
            </w:r>
          </w:p>
        </w:tc>
        <w:tc>
          <w:tcPr>
            <w:tcW w:w="4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3, 6, 9, 14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ОСТАРА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1976</w:t>
            </w:r>
          </w:p>
        </w:tc>
        <w:tc>
          <w:tcPr>
            <w:tcW w:w="4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3, 6, 9, 14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ПИНК ПЕРЛ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1976</w:t>
            </w:r>
          </w:p>
        </w:tc>
        <w:tc>
          <w:tcPr>
            <w:tcW w:w="4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3, 6, 9, 14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ЯН БОС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1976</w:t>
            </w:r>
          </w:p>
        </w:tc>
        <w:tc>
          <w:tcPr>
            <w:tcW w:w="4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3, 6, 9, 14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6" w:id="1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14.10. Пион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Paeonia L.</w:t>
            </w:r>
          </w:p>
          <w:bookmarkEnd w:id="198"/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МОСЬЕ МАРТИН КАЮЗАК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1981</w:t>
            </w:r>
          </w:p>
        </w:tc>
        <w:tc>
          <w:tcPr>
            <w:tcW w:w="4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3, 6, 9, 14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САРА БЕРНАР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1981</w:t>
            </w:r>
          </w:p>
        </w:tc>
        <w:tc>
          <w:tcPr>
            <w:tcW w:w="4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3, 6, 9, 14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ФЕЛИКС КРУСС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1981</w:t>
            </w:r>
          </w:p>
        </w:tc>
        <w:tc>
          <w:tcPr>
            <w:tcW w:w="4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3, 6, 9, 14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ФЕСТИВА МАКСИМА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1981</w:t>
            </w:r>
          </w:p>
        </w:tc>
        <w:tc>
          <w:tcPr>
            <w:tcW w:w="4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3, 6, 9, 14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7" w:id="1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14.11. Лилия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Lilium L.</w:t>
            </w:r>
          </w:p>
          <w:bookmarkEnd w:id="199"/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АЭЛИТА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1990</w:t>
            </w:r>
          </w:p>
        </w:tc>
        <w:tc>
          <w:tcPr>
            <w:tcW w:w="4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3, 6, 9, 14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ВЕРИКАЛ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1993</w:t>
            </w:r>
          </w:p>
        </w:tc>
        <w:tc>
          <w:tcPr>
            <w:tcW w:w="4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3, 6, 9, 14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ВОЛХОВА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1990</w:t>
            </w:r>
          </w:p>
        </w:tc>
        <w:tc>
          <w:tcPr>
            <w:tcW w:w="4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3, 6, 9, 14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ЖИЗЕЛЬ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1990</w:t>
            </w:r>
          </w:p>
        </w:tc>
        <w:tc>
          <w:tcPr>
            <w:tcW w:w="4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3, 6, 9, 14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МАКЕН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1993</w:t>
            </w:r>
          </w:p>
        </w:tc>
        <w:tc>
          <w:tcPr>
            <w:tcW w:w="4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3, 6, 9, 14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ПОЛИНА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1990</w:t>
            </w:r>
          </w:p>
        </w:tc>
        <w:tc>
          <w:tcPr>
            <w:tcW w:w="4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3, 6, 9, 14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РОЗОВАЯ ДЫМКА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1990</w:t>
            </w:r>
          </w:p>
        </w:tc>
        <w:tc>
          <w:tcPr>
            <w:tcW w:w="4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3, 6, 9, 14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РОТАЛЯ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1990</w:t>
            </w:r>
          </w:p>
        </w:tc>
        <w:tc>
          <w:tcPr>
            <w:tcW w:w="4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3, 6, 9, 14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8" w:id="2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14.12. Циния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Zinnia L.</w:t>
            </w:r>
          </w:p>
          <w:bookmarkEnd w:id="200"/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ДРИМ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1988</w:t>
            </w:r>
          </w:p>
        </w:tc>
        <w:tc>
          <w:tcPr>
            <w:tcW w:w="4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3, 6, 9, 14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КЕНЕЙРИ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1988</w:t>
            </w:r>
          </w:p>
        </w:tc>
        <w:tc>
          <w:tcPr>
            <w:tcW w:w="4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3, 6, 9, 14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СКАРЛЕТ ФЛЕЙМ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1988</w:t>
            </w:r>
          </w:p>
        </w:tc>
        <w:tc>
          <w:tcPr>
            <w:tcW w:w="4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3, 6, 9, 14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9" w:id="2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14.13. Тагетес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Tagetes L.</w:t>
            </w:r>
          </w:p>
          <w:bookmarkEnd w:id="201"/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КАРМЕН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1989</w:t>
            </w:r>
          </w:p>
        </w:tc>
        <w:tc>
          <w:tcPr>
            <w:tcW w:w="4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3, 6, 9, 14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0" w:id="2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14.14. Лилейник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Hemerocallis L.</w:t>
            </w:r>
          </w:p>
          <w:bookmarkEnd w:id="202"/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ВАЙНИНГ УАЙЗ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1990</w:t>
            </w:r>
          </w:p>
        </w:tc>
        <w:tc>
          <w:tcPr>
            <w:tcW w:w="4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3, 6, 9, 14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ГОЛДЕН ГИФТ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1994</w:t>
            </w:r>
          </w:p>
        </w:tc>
        <w:tc>
          <w:tcPr>
            <w:tcW w:w="4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3, 6, 9, 14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КАИН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1994</w:t>
            </w:r>
          </w:p>
        </w:tc>
        <w:tc>
          <w:tcPr>
            <w:tcW w:w="4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3, 6, 9, 14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МЕЛОДИ ЛЕЙН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1994</w:t>
            </w:r>
          </w:p>
        </w:tc>
        <w:tc>
          <w:tcPr>
            <w:tcW w:w="4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3, 6, 9, 14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НОТТИ МАРИЕТТА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1994</w:t>
            </w:r>
          </w:p>
        </w:tc>
        <w:tc>
          <w:tcPr>
            <w:tcW w:w="4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3, 6, 9, 14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 ХИЛЛ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1990</w:t>
            </w:r>
          </w:p>
        </w:tc>
        <w:tc>
          <w:tcPr>
            <w:tcW w:w="4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3, 6, 9, 14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РИГАЛ ЭЙР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1994</w:t>
            </w:r>
          </w:p>
        </w:tc>
        <w:tc>
          <w:tcPr>
            <w:tcW w:w="4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3, 6, 9, 14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САМЕ ПРАЙД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1994</w:t>
            </w:r>
          </w:p>
        </w:tc>
        <w:tc>
          <w:tcPr>
            <w:tcW w:w="4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3, 6, 9, 14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ШАРТРЕЗ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1994</w:t>
            </w:r>
          </w:p>
        </w:tc>
        <w:tc>
          <w:tcPr>
            <w:tcW w:w="4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3, 6, 9, 14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1" w:id="2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14.15. Клематис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Clematis L.</w:t>
            </w:r>
          </w:p>
          <w:bookmarkEnd w:id="203"/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АЛЕНУШКА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3, 6, 9, 14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ОЛИМПИАДА 80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3, 6, 9, 14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РАССВЕТ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3, 6, 9, 14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СИЗАЯ ПТИЦА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3, 6, 9, 14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СЕРЕНАДА КРЫМА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3, 6, 9, 14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ЮБИЛЕЙНЫЙ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3, 6, 9, 14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ЯЛТИНСКИЙ ЭТЮД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3, 6, 9, 14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2" w:id="2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14.16. Сирень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Syrinqa L.</w:t>
            </w:r>
          </w:p>
          <w:bookmarkEnd w:id="204"/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АККУ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3, 6, 9, 14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АЛМААТИНКА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3, 6, 9, 14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ГУЛЬДЕР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3, 6, 9, 14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КАПИТАН БАЛЬТЕ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3, 6, 9, 14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МАЙГУЛЬ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3, 6, 9, 14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МАРЬЯМ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3, 6, 9, 14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МИЛАДА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3, 6, 9, 14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ОЛЕГ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3, 6, 9, 14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ТАДЕУШ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3, 6, 9, 14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3" w:id="2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14.17. Петуния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Petunia Juss</w:t>
            </w:r>
          </w:p>
          <w:bookmarkEnd w:id="205"/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АЛЬБА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ИВЕТТА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КАРКУЛКА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СОФИЯ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ТЕМНО-ПУРПУРНАЯ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ЧЕРНЫГО ТРИУМФ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4" w:id="2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Глава 15. Газонные травы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Параграф 15.1. Мятлик луговой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Poa pratensis L.</w:t>
            </w:r>
          </w:p>
          <w:bookmarkEnd w:id="206"/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БАРОН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3, 6, 9, 14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ЛИМАГИ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1, 2, 3, 4, 5, 6, 7, 8, 9, 10, 11, 12, 13, 14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ЛИМЕРИК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1, 2, 3, 4, 5, 6, 7, 8, 9, 10, 11, 12, 13, 14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ЛИМУЗИНЕ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1, 2, 3, 4, 5, 6, 7, 8, 9, 10, 11, 12, 13, 14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ЛИНАРЕС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ЛИНКОЛЬНШИР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1, 2, 3, 4, 5, 6, 7, 8, 9, 10, 11, 12, 13, 14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6" w:id="2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15.2. Овсяница разнолистная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Festuca L.</w:t>
            </w:r>
          </w:p>
          <w:bookmarkEnd w:id="207"/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ИЗУМРУДНАЯ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3,6,9,14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7" w:id="2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15.3. Овсяница красная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Festuca rubra L.</w:t>
            </w:r>
          </w:p>
          <w:bookmarkEnd w:id="208"/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ДЖАСПЕРИНА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2, 3, 6, 8, 14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ЕКСЕЛЕНЦ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8, 13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ЛИВИЗИОН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2, 3, 8, 12, 13, 14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ЛИВИСТА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1, 2, 3, 4, 5, 6, 7, 8, 9, 10, 11, 12, 13, 14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ОЛИВИЯ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8, 13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РАИСА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8, 13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РАЙДЕР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3, 6, 8, 12, 13, 14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8, 13, 14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8" w:id="2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15.4. Овсяница овечья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Festuca ovina L.</w:t>
            </w:r>
          </w:p>
          <w:bookmarkEnd w:id="209"/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МЕНТОР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1, 2, 3, 4, 5, 6, 7, 8, 9, 10, 11, 12, 13, 14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БОРНИТО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2, 6, 8, 12, 13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9" w:id="2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15.5. Овсяница тростниковая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Festuca arundinacea</w:t>
            </w:r>
          </w:p>
          <w:bookmarkEnd w:id="210"/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МЕАНДРЕ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5, 13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МИРАКУЛИКС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3, 5, 12, 14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0" w:id="2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15.6. Луговик дернистый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Deschampsiacaespitosa</w:t>
            </w:r>
          </w:p>
          <w:bookmarkEnd w:id="211"/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ТРАКАЙ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1" w:id="2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15.7. Райграс гибридный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Lolium hybridum</w:t>
            </w:r>
          </w:p>
          <w:bookmarkEnd w:id="212"/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МАРЭЛЬ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3, 6, 14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2" w:id="2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15.8. Райграс пастбищный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Lolium perenne L.</w:t>
            </w:r>
          </w:p>
          <w:bookmarkEnd w:id="213"/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ВЕЗУВИУС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1, 2, 3, 4, 5, 6, 7, 8, 9, 10, 11, 12, 13, 14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ЛИБРОНКО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1, 2, 3, 4, 5, 6, 7, 8, 9, 10, 11, 12, 13, 14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ЛИМОНИКА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1, 2, 3, 4, 5, 6, 7, 8, 9, 10, 11, 12, 13, 14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ЛИФРАНС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1, 2, 3, 4, 5, 6, 7, 8, 9, 10, 11, 12, 13, 14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РАЙГАУБЕК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1, 2, 3, 4, 5, 6, 7, 8, 9, 10, 11, 12, 13, 14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ТУРФГОЛЬД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5, 12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3" w:id="2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15.9. Тимофеевка луговая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Phleum pratense L.</w:t>
            </w:r>
          </w:p>
          <w:bookmarkEnd w:id="214"/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ТИМОТУРФ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1, 2, 3, 4, 5, 6, 7, 8, 9, 10, 11, 12, 13, 14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4" w:id="2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Глава 16. Лесные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Параграф 16.1. Сосна обыкновенная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Pinus L.</w:t>
            </w:r>
          </w:p>
          <w:bookmarkEnd w:id="215"/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АРАКАРАГАЙСКАЯ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БОРОВСКАЯ 30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БОРОВСКАЯ 22®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БОРОВСКАЯ 44®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БУЛАНДИНСКАЯ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1, 13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СЫМБАТТЫ КАРАГАЙ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1, 13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УРУМКАЙСКАЯ 38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УРУМКАЙСКАЯ 53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ЧЕБАРКУЛЬСКАЯ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46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цифры со знаком (*) – сорта и гибриды растений, допущенные к использованию по области с 2011 года;</w:t>
      </w:r>
    </w:p>
    <w:bookmarkEnd w:id="216"/>
    <w:bookmarkStart w:name="z247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 сорта и гибриды, включенные в Список сортов сильной пшеницы и наиболее ценных сортов зерновых, крупяных и зернобобовых культур, высокомасличных сортов и гибридов подсолнечника, безэруковых и низкоглюкозинолатных сортов рапса по Республике Казахстан, указаны в приложении 1 к Государственному реестру селекционных достижений, рекомендуемых к использованию в Республике Казахстан;</w:t>
      </w:r>
    </w:p>
    <w:bookmarkEnd w:id="217"/>
    <w:bookmarkStart w:name="z248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** согласно приложению 2 к Государственному реестру селекционных достижений, рекомендуемых к использованию в Республике Казахстан;</w:t>
      </w:r>
    </w:p>
    <w:bookmarkEnd w:id="218"/>
    <w:bookmarkStart w:name="z249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*** согласно приложению 3 к Государственному реестру селекционных достижений, рекомендуемых к использованию в Республике Казахстан;</w:t>
      </w:r>
    </w:p>
    <w:bookmarkEnd w:id="219"/>
    <w:bookmarkStart w:name="z250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**** согласно приложению 4 к Государственному реестру селекционных достижений, рекомендуемых к использованию в Республике Казахстан;</w:t>
      </w:r>
    </w:p>
    <w:bookmarkEnd w:id="220"/>
    <w:bookmarkStart w:name="z251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® – селекционные достижения, защищенные патентом.</w:t>
      </w:r>
    </w:p>
    <w:bookmarkEnd w:id="2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Государственному реестру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селекционных достижений,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рекомендуемых к использованию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Республике Казахстан</w:t>
            </w:r>
          </w:p>
        </w:tc>
      </w:tr>
    </w:tbl>
    <w:bookmarkStart w:name="z253" w:id="2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Список сортов сильной пшеницы и наиболее ценных сортов зерновых, крупяных, зернобобовых культур, высокомасличных сортов и гибридов подсолнечника, безэруковых и низкоглюкозинолатных сортов рапса</w:t>
      </w:r>
    </w:p>
    <w:bookmarkEnd w:id="222"/>
    <w:bookmarkStart w:name="z254" w:id="2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Сорта сильной пшеницы</w:t>
      </w:r>
    </w:p>
    <w:bookmarkEnd w:id="223"/>
    <w:bookmarkStart w:name="z255" w:id="2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1.1. Озимая пшеница</w:t>
      </w:r>
    </w:p>
    <w:bookmarkEnd w:id="2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249"/>
        <w:gridCol w:w="10051"/>
      </w:tblGrid>
      <w:tr>
        <w:trPr>
          <w:trHeight w:val="30" w:hRule="atLeast"/>
        </w:trPr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10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Безостая 1</w:t>
            </w:r>
          </w:p>
        </w:tc>
      </w:tr>
      <w:tr>
        <w:trPr>
          <w:trHeight w:val="30" w:hRule="atLeast"/>
        </w:trPr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10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Богарная 56</w:t>
            </w:r>
          </w:p>
        </w:tc>
      </w:tr>
      <w:tr>
        <w:trPr>
          <w:trHeight w:val="30" w:hRule="atLeast"/>
        </w:trPr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10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Лютесценс 72</w:t>
            </w:r>
          </w:p>
        </w:tc>
      </w:tr>
      <w:tr>
        <w:trPr>
          <w:trHeight w:val="30" w:hRule="atLeast"/>
        </w:trPr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10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Мироновская 808</w:t>
            </w:r>
          </w:p>
        </w:tc>
      </w:tr>
      <w:tr>
        <w:trPr>
          <w:trHeight w:val="30" w:hRule="atLeast"/>
        </w:trPr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10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Одесская 120            </w:t>
            </w:r>
          </w:p>
        </w:tc>
      </w:tr>
      <w:tr>
        <w:trPr>
          <w:trHeight w:val="30" w:hRule="atLeast"/>
        </w:trPr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10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Стекловидная 24</w:t>
            </w:r>
          </w:p>
        </w:tc>
      </w:tr>
      <w:tr>
        <w:trPr>
          <w:trHeight w:val="30" w:hRule="atLeast"/>
        </w:trPr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10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Карасай</w:t>
            </w:r>
          </w:p>
        </w:tc>
      </w:tr>
    </w:tbl>
    <w:bookmarkStart w:name="z256" w:id="2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1.2. Яровая пшеница</w:t>
      </w:r>
    </w:p>
    <w:bookmarkEnd w:id="2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Акмола 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Волгоуральская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Ертис 97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Казахстанская 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Казахстанская раннеспелая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Памяти Азиева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Павлодарская 93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Казахстанская 15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Казахстанская 17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Казахстанская 19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Казахстанская 25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Карабалыкская 90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Карабалыкская 92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Карагандинская 22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Карагандинская 70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Кутулукская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Любава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Лютесценс 32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Лютесценс 90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Омская 18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Омская 19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Омская 24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Омская 28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Омская 29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Омская 30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Омская 20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Росинка 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Саратовская 29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Саратовская 42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Саратовская 55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Светланка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Целинная 24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Целинная 3 С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Целинная юбилейная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Омская 38</w:t>
            </w:r>
          </w:p>
        </w:tc>
      </w:tr>
    </w:tbl>
    <w:bookmarkStart w:name="z257" w:id="2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Сорта наиболее ценные по качеству</w:t>
      </w:r>
    </w:p>
    <w:bookmarkEnd w:id="226"/>
    <w:bookmarkStart w:name="z258" w:id="2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2.1. Озимая пшеница</w:t>
      </w:r>
    </w:p>
    <w:bookmarkEnd w:id="2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521"/>
        <w:gridCol w:w="9779"/>
      </w:tblGrid>
      <w:tr>
        <w:trPr>
          <w:trHeight w:val="30" w:hRule="atLeast"/>
        </w:trPr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44.</w:t>
            </w:r>
          </w:p>
        </w:tc>
        <w:tc>
          <w:tcPr>
            <w:tcW w:w="9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Актерекская </w:t>
            </w:r>
          </w:p>
        </w:tc>
      </w:tr>
      <w:tr>
        <w:trPr>
          <w:trHeight w:val="30" w:hRule="atLeast"/>
        </w:trPr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45.</w:t>
            </w:r>
          </w:p>
        </w:tc>
        <w:tc>
          <w:tcPr>
            <w:tcW w:w="9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Алмалы   </w:t>
            </w:r>
          </w:p>
        </w:tc>
      </w:tr>
      <w:tr>
        <w:trPr>
          <w:trHeight w:val="30" w:hRule="atLeast"/>
        </w:trPr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46.</w:t>
            </w:r>
          </w:p>
        </w:tc>
        <w:tc>
          <w:tcPr>
            <w:tcW w:w="9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Алия </w:t>
            </w:r>
          </w:p>
        </w:tc>
      </w:tr>
      <w:tr>
        <w:trPr>
          <w:trHeight w:val="30" w:hRule="atLeast"/>
        </w:trPr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</w:t>
            </w:r>
          </w:p>
        </w:tc>
        <w:tc>
          <w:tcPr>
            <w:tcW w:w="9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Булава   </w:t>
            </w:r>
          </w:p>
        </w:tc>
      </w:tr>
      <w:tr>
        <w:trPr>
          <w:trHeight w:val="30" w:hRule="atLeast"/>
        </w:trPr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48.</w:t>
            </w:r>
          </w:p>
        </w:tc>
        <w:tc>
          <w:tcPr>
            <w:tcW w:w="9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Жетысу  </w:t>
            </w:r>
          </w:p>
        </w:tc>
      </w:tr>
      <w:tr>
        <w:trPr>
          <w:trHeight w:val="30" w:hRule="atLeast"/>
        </w:trPr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49.</w:t>
            </w:r>
          </w:p>
        </w:tc>
        <w:tc>
          <w:tcPr>
            <w:tcW w:w="9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Интенсивная   </w:t>
            </w:r>
          </w:p>
        </w:tc>
      </w:tr>
      <w:tr>
        <w:trPr>
          <w:trHeight w:val="30" w:hRule="atLeast"/>
        </w:trPr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50.</w:t>
            </w:r>
          </w:p>
        </w:tc>
        <w:tc>
          <w:tcPr>
            <w:tcW w:w="9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Красноводопадская 210                 </w:t>
            </w:r>
          </w:p>
        </w:tc>
      </w:tr>
      <w:tr>
        <w:trPr>
          <w:trHeight w:val="30" w:hRule="atLeast"/>
        </w:trPr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51.</w:t>
            </w:r>
          </w:p>
        </w:tc>
        <w:tc>
          <w:tcPr>
            <w:tcW w:w="9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</w:t>
            </w:r>
          </w:p>
        </w:tc>
      </w:tr>
      <w:tr>
        <w:trPr>
          <w:trHeight w:val="30" w:hRule="atLeast"/>
        </w:trPr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52.</w:t>
            </w:r>
          </w:p>
        </w:tc>
        <w:tc>
          <w:tcPr>
            <w:tcW w:w="9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Майра</w:t>
            </w:r>
          </w:p>
        </w:tc>
      </w:tr>
      <w:tr>
        <w:trPr>
          <w:trHeight w:val="30" w:hRule="atLeast"/>
        </w:trPr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53.</w:t>
            </w:r>
          </w:p>
        </w:tc>
        <w:tc>
          <w:tcPr>
            <w:tcW w:w="9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Сапалы</w:t>
            </w:r>
          </w:p>
        </w:tc>
      </w:tr>
      <w:tr>
        <w:trPr>
          <w:trHeight w:val="30" w:hRule="atLeast"/>
        </w:trPr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54.</w:t>
            </w:r>
          </w:p>
        </w:tc>
        <w:tc>
          <w:tcPr>
            <w:tcW w:w="9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Южная 12</w:t>
            </w:r>
          </w:p>
        </w:tc>
      </w:tr>
      <w:tr>
        <w:trPr>
          <w:trHeight w:val="30" w:hRule="atLeast"/>
        </w:trPr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55.</w:t>
            </w:r>
          </w:p>
        </w:tc>
        <w:tc>
          <w:tcPr>
            <w:tcW w:w="9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Эритроспермум 350</w:t>
            </w:r>
          </w:p>
        </w:tc>
      </w:tr>
      <w:tr>
        <w:trPr>
          <w:trHeight w:val="30" w:hRule="atLeast"/>
        </w:trPr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56.</w:t>
            </w:r>
          </w:p>
        </w:tc>
        <w:tc>
          <w:tcPr>
            <w:tcW w:w="9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Расад</w:t>
            </w:r>
          </w:p>
        </w:tc>
      </w:tr>
      <w:tr>
        <w:trPr>
          <w:trHeight w:val="30" w:hRule="atLeast"/>
        </w:trPr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57.</w:t>
            </w:r>
          </w:p>
        </w:tc>
        <w:tc>
          <w:tcPr>
            <w:tcW w:w="9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Фараби</w:t>
            </w:r>
          </w:p>
        </w:tc>
      </w:tr>
      <w:tr>
        <w:trPr>
          <w:trHeight w:val="30" w:hRule="atLeast"/>
        </w:trPr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58.</w:t>
            </w:r>
          </w:p>
        </w:tc>
        <w:tc>
          <w:tcPr>
            <w:tcW w:w="9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Мереке 70</w:t>
            </w:r>
          </w:p>
        </w:tc>
      </w:tr>
    </w:tbl>
    <w:bookmarkStart w:name="z259" w:id="2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2.2. Яровая пшеница</w:t>
      </w:r>
    </w:p>
    <w:bookmarkEnd w:id="2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222"/>
        <w:gridCol w:w="9078"/>
      </w:tblGrid>
      <w:tr>
        <w:trPr>
          <w:trHeight w:val="30" w:hRule="atLeast"/>
        </w:trPr>
        <w:tc>
          <w:tcPr>
            <w:tcW w:w="3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59.</w:t>
            </w:r>
          </w:p>
        </w:tc>
        <w:tc>
          <w:tcPr>
            <w:tcW w:w="9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Арай  </w:t>
            </w:r>
          </w:p>
        </w:tc>
      </w:tr>
      <w:tr>
        <w:trPr>
          <w:trHeight w:val="30" w:hRule="atLeast"/>
        </w:trPr>
        <w:tc>
          <w:tcPr>
            <w:tcW w:w="3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60.</w:t>
            </w:r>
          </w:p>
        </w:tc>
        <w:tc>
          <w:tcPr>
            <w:tcW w:w="9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Авангард </w:t>
            </w:r>
          </w:p>
        </w:tc>
      </w:tr>
      <w:tr>
        <w:trPr>
          <w:trHeight w:val="30" w:hRule="atLeast"/>
        </w:trPr>
        <w:tc>
          <w:tcPr>
            <w:tcW w:w="3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61.</w:t>
            </w:r>
          </w:p>
        </w:tc>
        <w:tc>
          <w:tcPr>
            <w:tcW w:w="9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Алем </w:t>
            </w:r>
          </w:p>
        </w:tc>
      </w:tr>
      <w:tr>
        <w:trPr>
          <w:trHeight w:val="30" w:hRule="atLeast"/>
        </w:trPr>
        <w:tc>
          <w:tcPr>
            <w:tcW w:w="3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62.</w:t>
            </w:r>
          </w:p>
        </w:tc>
        <w:tc>
          <w:tcPr>
            <w:tcW w:w="9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Актобе 39            </w:t>
            </w:r>
          </w:p>
        </w:tc>
      </w:tr>
      <w:tr>
        <w:trPr>
          <w:trHeight w:val="30" w:hRule="atLeast"/>
        </w:trPr>
        <w:tc>
          <w:tcPr>
            <w:tcW w:w="3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63.</w:t>
            </w:r>
          </w:p>
        </w:tc>
        <w:tc>
          <w:tcPr>
            <w:tcW w:w="9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 2             </w:t>
            </w:r>
          </w:p>
        </w:tc>
      </w:tr>
      <w:tr>
        <w:trPr>
          <w:trHeight w:val="30" w:hRule="atLeast"/>
        </w:trPr>
        <w:tc>
          <w:tcPr>
            <w:tcW w:w="3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64.</w:t>
            </w:r>
          </w:p>
        </w:tc>
        <w:tc>
          <w:tcPr>
            <w:tcW w:w="9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Альбидум 31          </w:t>
            </w:r>
          </w:p>
        </w:tc>
      </w:tr>
      <w:tr>
        <w:trPr>
          <w:trHeight w:val="30" w:hRule="atLeast"/>
        </w:trPr>
        <w:tc>
          <w:tcPr>
            <w:tcW w:w="3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65.</w:t>
            </w:r>
          </w:p>
        </w:tc>
        <w:tc>
          <w:tcPr>
            <w:tcW w:w="9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Байтерек </w:t>
            </w:r>
          </w:p>
        </w:tc>
      </w:tr>
      <w:tr>
        <w:trPr>
          <w:trHeight w:val="30" w:hRule="atLeast"/>
        </w:trPr>
        <w:tc>
          <w:tcPr>
            <w:tcW w:w="3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66.</w:t>
            </w:r>
          </w:p>
        </w:tc>
        <w:tc>
          <w:tcPr>
            <w:tcW w:w="9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Вера    </w:t>
            </w:r>
          </w:p>
        </w:tc>
      </w:tr>
      <w:tr>
        <w:trPr>
          <w:trHeight w:val="30" w:hRule="atLeast"/>
        </w:trPr>
        <w:tc>
          <w:tcPr>
            <w:tcW w:w="3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67.</w:t>
            </w:r>
          </w:p>
        </w:tc>
        <w:tc>
          <w:tcPr>
            <w:tcW w:w="9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Интенсивная </w:t>
            </w:r>
          </w:p>
        </w:tc>
      </w:tr>
      <w:tr>
        <w:trPr>
          <w:trHeight w:val="30" w:hRule="atLeast"/>
        </w:trPr>
        <w:tc>
          <w:tcPr>
            <w:tcW w:w="3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68.</w:t>
            </w:r>
          </w:p>
        </w:tc>
        <w:tc>
          <w:tcPr>
            <w:tcW w:w="9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Казахстанская 10</w:t>
            </w:r>
          </w:p>
        </w:tc>
      </w:tr>
      <w:tr>
        <w:trPr>
          <w:trHeight w:val="30" w:hRule="atLeast"/>
        </w:trPr>
        <w:tc>
          <w:tcPr>
            <w:tcW w:w="3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69.</w:t>
            </w:r>
          </w:p>
        </w:tc>
        <w:tc>
          <w:tcPr>
            <w:tcW w:w="9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Надежда </w:t>
            </w:r>
          </w:p>
        </w:tc>
      </w:tr>
      <w:tr>
        <w:trPr>
          <w:trHeight w:val="30" w:hRule="atLeast"/>
        </w:trPr>
        <w:tc>
          <w:tcPr>
            <w:tcW w:w="3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70.</w:t>
            </w:r>
          </w:p>
        </w:tc>
        <w:tc>
          <w:tcPr>
            <w:tcW w:w="9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Ульбинка 25</w:t>
            </w:r>
          </w:p>
        </w:tc>
      </w:tr>
      <w:tr>
        <w:trPr>
          <w:trHeight w:val="30" w:hRule="atLeast"/>
        </w:trPr>
        <w:tc>
          <w:tcPr>
            <w:tcW w:w="3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71.</w:t>
            </w:r>
          </w:p>
        </w:tc>
        <w:tc>
          <w:tcPr>
            <w:tcW w:w="9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Секе</w:t>
            </w:r>
          </w:p>
        </w:tc>
      </w:tr>
      <w:tr>
        <w:trPr>
          <w:trHeight w:val="30" w:hRule="atLeast"/>
        </w:trPr>
        <w:tc>
          <w:tcPr>
            <w:tcW w:w="3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72.</w:t>
            </w:r>
          </w:p>
        </w:tc>
        <w:tc>
          <w:tcPr>
            <w:tcW w:w="9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Степная 2</w:t>
            </w:r>
          </w:p>
        </w:tc>
      </w:tr>
      <w:tr>
        <w:trPr>
          <w:trHeight w:val="30" w:hRule="atLeast"/>
        </w:trPr>
        <w:tc>
          <w:tcPr>
            <w:tcW w:w="3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73.</w:t>
            </w:r>
          </w:p>
        </w:tc>
        <w:tc>
          <w:tcPr>
            <w:tcW w:w="9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Саратовская 70</w:t>
            </w:r>
          </w:p>
        </w:tc>
      </w:tr>
      <w:tr>
        <w:trPr>
          <w:trHeight w:val="30" w:hRule="atLeast"/>
        </w:trPr>
        <w:tc>
          <w:tcPr>
            <w:tcW w:w="3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74.</w:t>
            </w:r>
          </w:p>
        </w:tc>
        <w:tc>
          <w:tcPr>
            <w:tcW w:w="9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Омская 35</w:t>
            </w:r>
          </w:p>
        </w:tc>
      </w:tr>
      <w:tr>
        <w:trPr>
          <w:trHeight w:val="30" w:hRule="atLeast"/>
        </w:trPr>
        <w:tc>
          <w:tcPr>
            <w:tcW w:w="3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75.</w:t>
            </w:r>
          </w:p>
        </w:tc>
        <w:tc>
          <w:tcPr>
            <w:tcW w:w="9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Омская 36</w:t>
            </w:r>
          </w:p>
        </w:tc>
      </w:tr>
      <w:tr>
        <w:trPr>
          <w:trHeight w:val="30" w:hRule="atLeast"/>
        </w:trPr>
        <w:tc>
          <w:tcPr>
            <w:tcW w:w="3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76.</w:t>
            </w:r>
          </w:p>
        </w:tc>
        <w:tc>
          <w:tcPr>
            <w:tcW w:w="9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Целина 50</w:t>
            </w:r>
          </w:p>
        </w:tc>
      </w:tr>
      <w:tr>
        <w:trPr>
          <w:trHeight w:val="30" w:hRule="atLeast"/>
        </w:trPr>
        <w:tc>
          <w:tcPr>
            <w:tcW w:w="3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77.</w:t>
            </w:r>
          </w:p>
        </w:tc>
        <w:tc>
          <w:tcPr>
            <w:tcW w:w="9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Степная 50</w:t>
            </w:r>
          </w:p>
        </w:tc>
      </w:tr>
      <w:tr>
        <w:trPr>
          <w:trHeight w:val="30" w:hRule="atLeast"/>
        </w:trPr>
        <w:tc>
          <w:tcPr>
            <w:tcW w:w="3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78.</w:t>
            </w:r>
          </w:p>
        </w:tc>
        <w:tc>
          <w:tcPr>
            <w:tcW w:w="9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Ляззат</w:t>
            </w:r>
          </w:p>
        </w:tc>
      </w:tr>
      <w:tr>
        <w:trPr>
          <w:trHeight w:val="30" w:hRule="atLeast"/>
        </w:trPr>
        <w:tc>
          <w:tcPr>
            <w:tcW w:w="3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79.</w:t>
            </w:r>
          </w:p>
        </w:tc>
        <w:tc>
          <w:tcPr>
            <w:tcW w:w="9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Северянка</w:t>
            </w:r>
          </w:p>
        </w:tc>
      </w:tr>
      <w:tr>
        <w:trPr>
          <w:trHeight w:val="30" w:hRule="atLeast"/>
        </w:trPr>
        <w:tc>
          <w:tcPr>
            <w:tcW w:w="3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80.</w:t>
            </w:r>
          </w:p>
        </w:tc>
        <w:tc>
          <w:tcPr>
            <w:tcW w:w="9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Степная 60</w:t>
            </w:r>
          </w:p>
        </w:tc>
      </w:tr>
    </w:tbl>
    <w:bookmarkStart w:name="z260" w:id="2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2.3. Овес</w:t>
      </w:r>
    </w:p>
    <w:bookmarkEnd w:id="22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985"/>
        <w:gridCol w:w="9315"/>
      </w:tblGrid>
      <w:tr>
        <w:trPr>
          <w:trHeight w:val="30" w:hRule="atLeast"/>
        </w:trPr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81.</w:t>
            </w:r>
          </w:p>
        </w:tc>
        <w:tc>
          <w:tcPr>
            <w:tcW w:w="9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Битик </w:t>
            </w:r>
          </w:p>
        </w:tc>
      </w:tr>
      <w:tr>
        <w:trPr>
          <w:trHeight w:val="30" w:hRule="atLeast"/>
        </w:trPr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82.</w:t>
            </w:r>
          </w:p>
        </w:tc>
        <w:tc>
          <w:tcPr>
            <w:tcW w:w="9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Иртыш 15              </w:t>
            </w:r>
          </w:p>
        </w:tc>
      </w:tr>
      <w:tr>
        <w:trPr>
          <w:trHeight w:val="30" w:hRule="atLeast"/>
        </w:trPr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83.</w:t>
            </w:r>
          </w:p>
        </w:tc>
        <w:tc>
          <w:tcPr>
            <w:tcW w:w="9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Льговский 82          </w:t>
            </w:r>
          </w:p>
        </w:tc>
      </w:tr>
      <w:tr>
        <w:trPr>
          <w:trHeight w:val="30" w:hRule="atLeast"/>
        </w:trPr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84.</w:t>
            </w:r>
          </w:p>
        </w:tc>
        <w:tc>
          <w:tcPr>
            <w:tcW w:w="9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Мирный</w:t>
            </w:r>
          </w:p>
        </w:tc>
      </w:tr>
      <w:tr>
        <w:trPr>
          <w:trHeight w:val="30" w:hRule="atLeast"/>
        </w:trPr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85.</w:t>
            </w:r>
          </w:p>
        </w:tc>
        <w:tc>
          <w:tcPr>
            <w:tcW w:w="9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Скакун</w:t>
            </w:r>
          </w:p>
        </w:tc>
      </w:tr>
      <w:tr>
        <w:trPr>
          <w:trHeight w:val="30" w:hRule="atLeast"/>
        </w:trPr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86.</w:t>
            </w:r>
          </w:p>
        </w:tc>
        <w:tc>
          <w:tcPr>
            <w:tcW w:w="9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Аламан</w:t>
            </w:r>
          </w:p>
        </w:tc>
      </w:tr>
    </w:tbl>
    <w:bookmarkStart w:name="z261" w:id="2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2.4. Просо</w:t>
      </w:r>
    </w:p>
    <w:bookmarkEnd w:id="23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018"/>
        <w:gridCol w:w="8282"/>
      </w:tblGrid>
      <w:tr>
        <w:trPr>
          <w:trHeight w:val="30" w:hRule="atLeast"/>
        </w:trPr>
        <w:tc>
          <w:tcPr>
            <w:tcW w:w="4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87.</w:t>
            </w:r>
          </w:p>
        </w:tc>
        <w:tc>
          <w:tcPr>
            <w:tcW w:w="8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Саратовское 3         </w:t>
            </w:r>
          </w:p>
        </w:tc>
      </w:tr>
      <w:tr>
        <w:trPr>
          <w:trHeight w:val="30" w:hRule="atLeast"/>
        </w:trPr>
        <w:tc>
          <w:tcPr>
            <w:tcW w:w="4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88.</w:t>
            </w:r>
          </w:p>
        </w:tc>
        <w:tc>
          <w:tcPr>
            <w:tcW w:w="8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Саратовское 6         </w:t>
            </w:r>
          </w:p>
        </w:tc>
      </w:tr>
      <w:tr>
        <w:trPr>
          <w:trHeight w:val="30" w:hRule="atLeast"/>
        </w:trPr>
        <w:tc>
          <w:tcPr>
            <w:tcW w:w="4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89.</w:t>
            </w:r>
          </w:p>
        </w:tc>
        <w:tc>
          <w:tcPr>
            <w:tcW w:w="8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Старт  </w:t>
            </w:r>
          </w:p>
        </w:tc>
      </w:tr>
      <w:tr>
        <w:trPr>
          <w:trHeight w:val="30" w:hRule="atLeast"/>
        </w:trPr>
        <w:tc>
          <w:tcPr>
            <w:tcW w:w="4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90.</w:t>
            </w:r>
          </w:p>
        </w:tc>
        <w:tc>
          <w:tcPr>
            <w:tcW w:w="8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Уральское 109</w:t>
            </w:r>
          </w:p>
        </w:tc>
      </w:tr>
      <w:tr>
        <w:trPr>
          <w:trHeight w:val="30" w:hRule="atLeast"/>
        </w:trPr>
        <w:tc>
          <w:tcPr>
            <w:tcW w:w="4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91.</w:t>
            </w:r>
          </w:p>
        </w:tc>
        <w:tc>
          <w:tcPr>
            <w:tcW w:w="8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Шортандинское 7</w:t>
            </w:r>
          </w:p>
        </w:tc>
      </w:tr>
      <w:tr>
        <w:trPr>
          <w:trHeight w:val="30" w:hRule="atLeast"/>
        </w:trPr>
        <w:tc>
          <w:tcPr>
            <w:tcW w:w="4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92.</w:t>
            </w:r>
          </w:p>
        </w:tc>
        <w:tc>
          <w:tcPr>
            <w:tcW w:w="8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Саратовское 10</w:t>
            </w:r>
          </w:p>
        </w:tc>
      </w:tr>
    </w:tbl>
    <w:bookmarkStart w:name="z262" w:id="2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2.5. Гречиха</w:t>
      </w:r>
    </w:p>
    <w:bookmarkEnd w:id="23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242"/>
        <w:gridCol w:w="5058"/>
      </w:tblGrid>
      <w:tr>
        <w:trPr>
          <w:trHeight w:val="30" w:hRule="atLeast"/>
        </w:trPr>
        <w:tc>
          <w:tcPr>
            <w:tcW w:w="7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93.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Богатырь  </w:t>
            </w:r>
          </w:p>
        </w:tc>
      </w:tr>
      <w:tr>
        <w:trPr>
          <w:trHeight w:val="30" w:hRule="atLeast"/>
        </w:trPr>
        <w:tc>
          <w:tcPr>
            <w:tcW w:w="7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94.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Крупинка  </w:t>
            </w:r>
          </w:p>
        </w:tc>
      </w:tr>
      <w:tr>
        <w:trPr>
          <w:trHeight w:val="30" w:hRule="atLeast"/>
        </w:trPr>
        <w:tc>
          <w:tcPr>
            <w:tcW w:w="7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95.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Сумчанка</w:t>
            </w:r>
          </w:p>
        </w:tc>
      </w:tr>
      <w:tr>
        <w:trPr>
          <w:trHeight w:val="30" w:hRule="atLeast"/>
        </w:trPr>
        <w:tc>
          <w:tcPr>
            <w:tcW w:w="7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96.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Шортандинская 2</w:t>
            </w:r>
          </w:p>
        </w:tc>
      </w:tr>
      <w:tr>
        <w:trPr>
          <w:trHeight w:val="30" w:hRule="atLeast"/>
        </w:trPr>
        <w:tc>
          <w:tcPr>
            <w:tcW w:w="7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97.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Шортандинская крупнозерная</w:t>
            </w:r>
          </w:p>
        </w:tc>
      </w:tr>
    </w:tbl>
    <w:bookmarkStart w:name="z263" w:id="2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2.6. Рис</w:t>
      </w:r>
    </w:p>
    <w:bookmarkEnd w:id="23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892"/>
        <w:gridCol w:w="8408"/>
      </w:tblGrid>
      <w:tr>
        <w:trPr>
          <w:trHeight w:val="30" w:hRule="atLeast"/>
        </w:trPr>
        <w:tc>
          <w:tcPr>
            <w:tcW w:w="3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98.</w:t>
            </w:r>
          </w:p>
        </w:tc>
        <w:tc>
          <w:tcPr>
            <w:tcW w:w="8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Авангард  </w:t>
            </w:r>
          </w:p>
        </w:tc>
      </w:tr>
      <w:tr>
        <w:trPr>
          <w:trHeight w:val="30" w:hRule="atLeast"/>
        </w:trPr>
        <w:tc>
          <w:tcPr>
            <w:tcW w:w="3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99.</w:t>
            </w:r>
          </w:p>
        </w:tc>
        <w:tc>
          <w:tcPr>
            <w:tcW w:w="8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Каракалпакстан </w:t>
            </w:r>
          </w:p>
        </w:tc>
      </w:tr>
      <w:tr>
        <w:trPr>
          <w:trHeight w:val="30" w:hRule="atLeast"/>
        </w:trPr>
        <w:tc>
          <w:tcPr>
            <w:tcW w:w="3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100.</w:t>
            </w:r>
          </w:p>
        </w:tc>
        <w:tc>
          <w:tcPr>
            <w:tcW w:w="8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Кубань 3              </w:t>
            </w:r>
          </w:p>
        </w:tc>
      </w:tr>
      <w:tr>
        <w:trPr>
          <w:trHeight w:val="30" w:hRule="atLeast"/>
        </w:trPr>
        <w:tc>
          <w:tcPr>
            <w:tcW w:w="3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101.</w:t>
            </w:r>
          </w:p>
        </w:tc>
        <w:tc>
          <w:tcPr>
            <w:tcW w:w="8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Маржан</w:t>
            </w:r>
          </w:p>
        </w:tc>
      </w:tr>
      <w:tr>
        <w:trPr>
          <w:trHeight w:val="30" w:hRule="atLeast"/>
        </w:trPr>
        <w:tc>
          <w:tcPr>
            <w:tcW w:w="3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102.</w:t>
            </w:r>
          </w:p>
        </w:tc>
        <w:tc>
          <w:tcPr>
            <w:tcW w:w="8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Солнечный</w:t>
            </w:r>
          </w:p>
        </w:tc>
      </w:tr>
      <w:tr>
        <w:trPr>
          <w:trHeight w:val="30" w:hRule="atLeast"/>
        </w:trPr>
        <w:tc>
          <w:tcPr>
            <w:tcW w:w="3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103.</w:t>
            </w:r>
          </w:p>
        </w:tc>
        <w:tc>
          <w:tcPr>
            <w:tcW w:w="8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Узрос 7-13</w:t>
            </w:r>
          </w:p>
        </w:tc>
      </w:tr>
    </w:tbl>
    <w:bookmarkStart w:name="z264" w:id="2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2.7. Длинозерные сорта риса</w:t>
      </w:r>
    </w:p>
    <w:bookmarkEnd w:id="23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370"/>
        <w:gridCol w:w="1930"/>
      </w:tblGrid>
      <w:tr>
        <w:trPr>
          <w:trHeight w:val="30" w:hRule="atLeast"/>
        </w:trPr>
        <w:tc>
          <w:tcPr>
            <w:tcW w:w="10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104.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Лазурный</w:t>
            </w:r>
          </w:p>
        </w:tc>
      </w:tr>
      <w:tr>
        <w:trPr>
          <w:trHeight w:val="30" w:hRule="atLeast"/>
        </w:trPr>
        <w:tc>
          <w:tcPr>
            <w:tcW w:w="10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105.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Алтынай</w:t>
            </w:r>
          </w:p>
        </w:tc>
      </w:tr>
    </w:tbl>
    <w:bookmarkStart w:name="z265" w:id="2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2.8. Глютинозные сорта риса</w:t>
      </w:r>
    </w:p>
    <w:bookmarkEnd w:id="23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370"/>
        <w:gridCol w:w="1930"/>
      </w:tblGrid>
      <w:tr>
        <w:trPr>
          <w:trHeight w:val="30" w:hRule="atLeast"/>
        </w:trPr>
        <w:tc>
          <w:tcPr>
            <w:tcW w:w="10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106.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Казветта</w:t>
            </w:r>
          </w:p>
        </w:tc>
      </w:tr>
    </w:tbl>
    <w:bookmarkStart w:name="z266" w:id="2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2.9. Горох</w:t>
      </w:r>
    </w:p>
    <w:bookmarkEnd w:id="23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811"/>
        <w:gridCol w:w="6489"/>
      </w:tblGrid>
      <w:tr>
        <w:trPr>
          <w:trHeight w:val="30" w:hRule="atLeast"/>
        </w:trPr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107.</w:t>
            </w:r>
          </w:p>
        </w:tc>
        <w:tc>
          <w:tcPr>
            <w:tcW w:w="6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Неосыпающийся 1</w:t>
            </w:r>
          </w:p>
        </w:tc>
      </w:tr>
      <w:tr>
        <w:trPr>
          <w:trHeight w:val="30" w:hRule="atLeast"/>
        </w:trPr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108.</w:t>
            </w:r>
          </w:p>
        </w:tc>
        <w:tc>
          <w:tcPr>
            <w:tcW w:w="6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Таловец 55</w:t>
            </w:r>
          </w:p>
        </w:tc>
      </w:tr>
      <w:tr>
        <w:trPr>
          <w:trHeight w:val="30" w:hRule="atLeast"/>
        </w:trPr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109.</w:t>
            </w:r>
          </w:p>
        </w:tc>
        <w:tc>
          <w:tcPr>
            <w:tcW w:w="6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Усач Казахстанский 871</w:t>
            </w:r>
          </w:p>
        </w:tc>
      </w:tr>
      <w:tr>
        <w:trPr>
          <w:trHeight w:val="30" w:hRule="atLeast"/>
        </w:trPr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110.</w:t>
            </w:r>
          </w:p>
        </w:tc>
        <w:tc>
          <w:tcPr>
            <w:tcW w:w="6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Омский неосыпающийся</w:t>
            </w:r>
          </w:p>
        </w:tc>
      </w:tr>
      <w:tr>
        <w:trPr>
          <w:trHeight w:val="30" w:hRule="atLeast"/>
        </w:trPr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111.</w:t>
            </w:r>
          </w:p>
        </w:tc>
        <w:tc>
          <w:tcPr>
            <w:tcW w:w="6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Шал</w:t>
            </w:r>
          </w:p>
        </w:tc>
      </w:tr>
    </w:tbl>
    <w:bookmarkStart w:name="z267" w:id="2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2.10. Нут</w:t>
      </w:r>
    </w:p>
    <w:bookmarkEnd w:id="23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512"/>
        <w:gridCol w:w="6788"/>
      </w:tblGrid>
      <w:tr>
        <w:trPr>
          <w:trHeight w:val="30" w:hRule="atLeast"/>
        </w:trPr>
        <w:tc>
          <w:tcPr>
            <w:tcW w:w="5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112.</w:t>
            </w:r>
          </w:p>
        </w:tc>
        <w:tc>
          <w:tcPr>
            <w:tcW w:w="6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Волгоградский 10</w:t>
            </w:r>
          </w:p>
        </w:tc>
      </w:tr>
      <w:tr>
        <w:trPr>
          <w:trHeight w:val="30" w:hRule="atLeast"/>
        </w:trPr>
        <w:tc>
          <w:tcPr>
            <w:tcW w:w="5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113.</w:t>
            </w:r>
          </w:p>
        </w:tc>
        <w:tc>
          <w:tcPr>
            <w:tcW w:w="6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Камила 1255</w:t>
            </w:r>
          </w:p>
        </w:tc>
      </w:tr>
      <w:tr>
        <w:trPr>
          <w:trHeight w:val="30" w:hRule="atLeast"/>
        </w:trPr>
        <w:tc>
          <w:tcPr>
            <w:tcW w:w="5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114.</w:t>
            </w:r>
          </w:p>
        </w:tc>
        <w:tc>
          <w:tcPr>
            <w:tcW w:w="6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Юбилейный</w:t>
            </w:r>
          </w:p>
        </w:tc>
      </w:tr>
    </w:tbl>
    <w:bookmarkStart w:name="z268" w:id="2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2.11. Ячмень крупяного направления</w:t>
      </w:r>
    </w:p>
    <w:bookmarkEnd w:id="23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512"/>
        <w:gridCol w:w="6788"/>
      </w:tblGrid>
      <w:tr>
        <w:trPr>
          <w:trHeight w:val="30" w:hRule="atLeast"/>
        </w:trPr>
        <w:tc>
          <w:tcPr>
            <w:tcW w:w="5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115.</w:t>
            </w:r>
          </w:p>
        </w:tc>
        <w:tc>
          <w:tcPr>
            <w:tcW w:w="6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Донецкий 9</w:t>
            </w:r>
          </w:p>
        </w:tc>
      </w:tr>
      <w:tr>
        <w:trPr>
          <w:trHeight w:val="30" w:hRule="atLeast"/>
        </w:trPr>
        <w:tc>
          <w:tcPr>
            <w:tcW w:w="5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116.</w:t>
            </w:r>
          </w:p>
        </w:tc>
        <w:tc>
          <w:tcPr>
            <w:tcW w:w="6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Карабалыкский 150</w:t>
            </w:r>
          </w:p>
        </w:tc>
      </w:tr>
      <w:tr>
        <w:trPr>
          <w:trHeight w:val="30" w:hRule="atLeast"/>
        </w:trPr>
        <w:tc>
          <w:tcPr>
            <w:tcW w:w="5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117.</w:t>
            </w:r>
          </w:p>
        </w:tc>
        <w:tc>
          <w:tcPr>
            <w:tcW w:w="6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Кедр</w:t>
            </w:r>
          </w:p>
        </w:tc>
      </w:tr>
      <w:tr>
        <w:trPr>
          <w:trHeight w:val="30" w:hRule="atLeast"/>
        </w:trPr>
        <w:tc>
          <w:tcPr>
            <w:tcW w:w="5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118.</w:t>
            </w:r>
          </w:p>
        </w:tc>
        <w:tc>
          <w:tcPr>
            <w:tcW w:w="6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Карагандинский 5</w:t>
            </w:r>
          </w:p>
        </w:tc>
      </w:tr>
      <w:tr>
        <w:trPr>
          <w:trHeight w:val="30" w:hRule="atLeast"/>
        </w:trPr>
        <w:tc>
          <w:tcPr>
            <w:tcW w:w="5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119.</w:t>
            </w:r>
          </w:p>
        </w:tc>
        <w:tc>
          <w:tcPr>
            <w:tcW w:w="6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Медикум 85</w:t>
            </w:r>
          </w:p>
        </w:tc>
      </w:tr>
      <w:tr>
        <w:trPr>
          <w:trHeight w:val="30" w:hRule="atLeast"/>
        </w:trPr>
        <w:tc>
          <w:tcPr>
            <w:tcW w:w="5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120.</w:t>
            </w:r>
          </w:p>
        </w:tc>
        <w:tc>
          <w:tcPr>
            <w:tcW w:w="6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Омский 87</w:t>
            </w:r>
          </w:p>
        </w:tc>
      </w:tr>
      <w:tr>
        <w:trPr>
          <w:trHeight w:val="30" w:hRule="atLeast"/>
        </w:trPr>
        <w:tc>
          <w:tcPr>
            <w:tcW w:w="5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121.</w:t>
            </w:r>
          </w:p>
        </w:tc>
        <w:tc>
          <w:tcPr>
            <w:tcW w:w="6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Сауле</w:t>
            </w:r>
          </w:p>
        </w:tc>
      </w:tr>
      <w:tr>
        <w:trPr>
          <w:trHeight w:val="30" w:hRule="atLeast"/>
        </w:trPr>
        <w:tc>
          <w:tcPr>
            <w:tcW w:w="5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122.</w:t>
            </w:r>
          </w:p>
        </w:tc>
        <w:tc>
          <w:tcPr>
            <w:tcW w:w="6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Целинный 30</w:t>
            </w:r>
          </w:p>
        </w:tc>
      </w:tr>
      <w:tr>
        <w:trPr>
          <w:trHeight w:val="30" w:hRule="atLeast"/>
        </w:trPr>
        <w:tc>
          <w:tcPr>
            <w:tcW w:w="5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123.</w:t>
            </w:r>
          </w:p>
        </w:tc>
        <w:tc>
          <w:tcPr>
            <w:tcW w:w="6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Целинный 91</w:t>
            </w:r>
          </w:p>
        </w:tc>
      </w:tr>
      <w:tr>
        <w:trPr>
          <w:trHeight w:val="30" w:hRule="atLeast"/>
        </w:trPr>
        <w:tc>
          <w:tcPr>
            <w:tcW w:w="5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124.</w:t>
            </w:r>
          </w:p>
        </w:tc>
        <w:tc>
          <w:tcPr>
            <w:tcW w:w="6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Целинный 2005</w:t>
            </w:r>
          </w:p>
        </w:tc>
      </w:tr>
      <w:tr>
        <w:trPr>
          <w:trHeight w:val="30" w:hRule="atLeast"/>
        </w:trPr>
        <w:tc>
          <w:tcPr>
            <w:tcW w:w="5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125.</w:t>
            </w:r>
          </w:p>
        </w:tc>
        <w:tc>
          <w:tcPr>
            <w:tcW w:w="6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Сабир</w:t>
            </w:r>
          </w:p>
        </w:tc>
      </w:tr>
      <w:tr>
        <w:trPr>
          <w:trHeight w:val="30" w:hRule="atLeast"/>
        </w:trPr>
        <w:tc>
          <w:tcPr>
            <w:tcW w:w="5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126.</w:t>
            </w:r>
          </w:p>
        </w:tc>
        <w:tc>
          <w:tcPr>
            <w:tcW w:w="6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Саша</w:t>
            </w:r>
          </w:p>
        </w:tc>
      </w:tr>
    </w:tbl>
    <w:bookmarkStart w:name="z269" w:id="2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2.12. Ячмень пивоваренного направления</w:t>
      </w:r>
    </w:p>
    <w:bookmarkEnd w:id="23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Асем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Амулет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Компакт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Малц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Одесский 100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Себастьян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Скарлетт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Сильфида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Гетьман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Нектария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Ворсинский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Беатрикс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Ксанаду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КазСуффле-1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Кангу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Скарпия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Овертюр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Саншайн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Травелер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Одиссей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Квенч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Заломе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Бэнте</w:t>
            </w:r>
          </w:p>
        </w:tc>
      </w:tr>
    </w:tbl>
    <w:bookmarkStart w:name="z270" w:id="2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Безэруковые (0-типа) и низкоглюкозинолатные (00-типа) сорта рапса</w:t>
      </w:r>
    </w:p>
    <w:bookmarkEnd w:id="239"/>
    <w:bookmarkStart w:name="z271" w:id="2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3.1. Рапс яровой</w:t>
      </w:r>
    </w:p>
    <w:bookmarkEnd w:id="24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751"/>
        <w:gridCol w:w="8549"/>
      </w:tblGrid>
      <w:tr>
        <w:trPr>
          <w:trHeight w:val="30" w:hRule="atLeast"/>
        </w:trPr>
        <w:tc>
          <w:tcPr>
            <w:tcW w:w="3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151.</w:t>
            </w:r>
          </w:p>
        </w:tc>
        <w:tc>
          <w:tcPr>
            <w:tcW w:w="8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Золотонивский – 00 типта</w:t>
            </w:r>
          </w:p>
        </w:tc>
      </w:tr>
      <w:tr>
        <w:trPr>
          <w:trHeight w:val="30" w:hRule="atLeast"/>
        </w:trPr>
        <w:tc>
          <w:tcPr>
            <w:tcW w:w="3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152.</w:t>
            </w:r>
          </w:p>
        </w:tc>
        <w:tc>
          <w:tcPr>
            <w:tcW w:w="8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Кавиар – 00 типа</w:t>
            </w:r>
          </w:p>
        </w:tc>
      </w:tr>
      <w:tr>
        <w:trPr>
          <w:trHeight w:val="30" w:hRule="atLeast"/>
        </w:trPr>
        <w:tc>
          <w:tcPr>
            <w:tcW w:w="3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153.</w:t>
            </w:r>
          </w:p>
        </w:tc>
        <w:tc>
          <w:tcPr>
            <w:tcW w:w="8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Герос – 00 типа</w:t>
            </w:r>
          </w:p>
        </w:tc>
      </w:tr>
      <w:tr>
        <w:trPr>
          <w:trHeight w:val="30" w:hRule="atLeast"/>
        </w:trPr>
        <w:tc>
          <w:tcPr>
            <w:tcW w:w="3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154.</w:t>
            </w:r>
          </w:p>
        </w:tc>
        <w:tc>
          <w:tcPr>
            <w:tcW w:w="8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Хантер – 00 типа</w:t>
            </w:r>
          </w:p>
        </w:tc>
      </w:tr>
      <w:tr>
        <w:trPr>
          <w:trHeight w:val="30" w:hRule="atLeast"/>
        </w:trPr>
        <w:tc>
          <w:tcPr>
            <w:tcW w:w="3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155.</w:t>
            </w:r>
          </w:p>
        </w:tc>
        <w:tc>
          <w:tcPr>
            <w:tcW w:w="8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Траппер – 00 типа</w:t>
            </w:r>
          </w:p>
        </w:tc>
      </w:tr>
      <w:tr>
        <w:trPr>
          <w:trHeight w:val="30" w:hRule="atLeast"/>
        </w:trPr>
        <w:tc>
          <w:tcPr>
            <w:tcW w:w="3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156.</w:t>
            </w:r>
          </w:p>
        </w:tc>
        <w:tc>
          <w:tcPr>
            <w:tcW w:w="8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Лизора – 00 типа</w:t>
            </w:r>
          </w:p>
        </w:tc>
      </w:tr>
      <w:tr>
        <w:trPr>
          <w:trHeight w:val="30" w:hRule="atLeast"/>
        </w:trPr>
        <w:tc>
          <w:tcPr>
            <w:tcW w:w="3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157.</w:t>
            </w:r>
          </w:p>
        </w:tc>
        <w:tc>
          <w:tcPr>
            <w:tcW w:w="8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Калибр – 00 типа</w:t>
            </w:r>
          </w:p>
        </w:tc>
      </w:tr>
      <w:tr>
        <w:trPr>
          <w:trHeight w:val="30" w:hRule="atLeast"/>
        </w:trPr>
        <w:tc>
          <w:tcPr>
            <w:tcW w:w="3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158.</w:t>
            </w:r>
          </w:p>
        </w:tc>
        <w:tc>
          <w:tcPr>
            <w:tcW w:w="8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Мобиль КЛ – 00 типа</w:t>
            </w:r>
          </w:p>
        </w:tc>
      </w:tr>
      <w:tr>
        <w:trPr>
          <w:trHeight w:val="30" w:hRule="atLeast"/>
        </w:trPr>
        <w:tc>
          <w:tcPr>
            <w:tcW w:w="3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159.</w:t>
            </w:r>
          </w:p>
        </w:tc>
        <w:tc>
          <w:tcPr>
            <w:tcW w:w="8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Солар КЛ – 00 типа</w:t>
            </w:r>
          </w:p>
        </w:tc>
      </w:tr>
      <w:tr>
        <w:trPr>
          <w:trHeight w:val="30" w:hRule="atLeast"/>
        </w:trPr>
        <w:tc>
          <w:tcPr>
            <w:tcW w:w="3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160.</w:t>
            </w:r>
          </w:p>
        </w:tc>
        <w:tc>
          <w:tcPr>
            <w:tcW w:w="8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Озорно – 00 типа</w:t>
            </w:r>
          </w:p>
        </w:tc>
      </w:tr>
      <w:tr>
        <w:trPr>
          <w:trHeight w:val="30" w:hRule="atLeast"/>
        </w:trPr>
        <w:tc>
          <w:tcPr>
            <w:tcW w:w="3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161.</w:t>
            </w:r>
          </w:p>
        </w:tc>
        <w:tc>
          <w:tcPr>
            <w:tcW w:w="8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ПР45Х73 – 00 типа</w:t>
            </w:r>
          </w:p>
        </w:tc>
      </w:tr>
      <w:tr>
        <w:trPr>
          <w:trHeight w:val="30" w:hRule="atLeast"/>
        </w:trPr>
        <w:tc>
          <w:tcPr>
            <w:tcW w:w="3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162.</w:t>
            </w:r>
          </w:p>
        </w:tc>
        <w:tc>
          <w:tcPr>
            <w:tcW w:w="8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Сальса КЛ – 00 типа</w:t>
            </w:r>
          </w:p>
        </w:tc>
      </w:tr>
      <w:tr>
        <w:trPr>
          <w:trHeight w:val="30" w:hRule="atLeast"/>
        </w:trPr>
        <w:tc>
          <w:tcPr>
            <w:tcW w:w="3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163.</w:t>
            </w:r>
          </w:p>
        </w:tc>
        <w:tc>
          <w:tcPr>
            <w:tcW w:w="8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Миракль – 00 типа</w:t>
            </w:r>
          </w:p>
        </w:tc>
      </w:tr>
      <w:tr>
        <w:trPr>
          <w:trHeight w:val="30" w:hRule="atLeast"/>
        </w:trPr>
        <w:tc>
          <w:tcPr>
            <w:tcW w:w="3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164.</w:t>
            </w:r>
          </w:p>
        </w:tc>
        <w:tc>
          <w:tcPr>
            <w:tcW w:w="8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Брандер – 00 типа</w:t>
            </w:r>
          </w:p>
        </w:tc>
      </w:tr>
      <w:tr>
        <w:trPr>
          <w:trHeight w:val="30" w:hRule="atLeast"/>
        </w:trPr>
        <w:tc>
          <w:tcPr>
            <w:tcW w:w="3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165.</w:t>
            </w:r>
          </w:p>
        </w:tc>
        <w:tc>
          <w:tcPr>
            <w:tcW w:w="8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Смилла – 00 типа</w:t>
            </w:r>
          </w:p>
        </w:tc>
      </w:tr>
      <w:tr>
        <w:trPr>
          <w:trHeight w:val="30" w:hRule="atLeast"/>
        </w:trPr>
        <w:tc>
          <w:tcPr>
            <w:tcW w:w="3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166.</w:t>
            </w:r>
          </w:p>
        </w:tc>
        <w:tc>
          <w:tcPr>
            <w:tcW w:w="8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Макро – 00 типа</w:t>
            </w:r>
          </w:p>
        </w:tc>
      </w:tr>
      <w:tr>
        <w:trPr>
          <w:trHeight w:val="30" w:hRule="atLeast"/>
        </w:trPr>
        <w:tc>
          <w:tcPr>
            <w:tcW w:w="3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167.</w:t>
            </w:r>
          </w:p>
        </w:tc>
        <w:tc>
          <w:tcPr>
            <w:tcW w:w="8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Доктрин – 00 типа</w:t>
            </w:r>
          </w:p>
        </w:tc>
      </w:tr>
      <w:tr>
        <w:trPr>
          <w:trHeight w:val="30" w:hRule="atLeast"/>
        </w:trPr>
        <w:tc>
          <w:tcPr>
            <w:tcW w:w="3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168.</w:t>
            </w:r>
          </w:p>
        </w:tc>
        <w:tc>
          <w:tcPr>
            <w:tcW w:w="8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Клеопатра – 00 типа</w:t>
            </w:r>
          </w:p>
        </w:tc>
      </w:tr>
      <w:tr>
        <w:trPr>
          <w:trHeight w:val="30" w:hRule="atLeast"/>
        </w:trPr>
        <w:tc>
          <w:tcPr>
            <w:tcW w:w="3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169.</w:t>
            </w:r>
          </w:p>
        </w:tc>
        <w:tc>
          <w:tcPr>
            <w:tcW w:w="8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Майлы дән – 00 типа</w:t>
            </w:r>
          </w:p>
        </w:tc>
      </w:tr>
      <w:tr>
        <w:trPr>
          <w:trHeight w:val="30" w:hRule="atLeast"/>
        </w:trPr>
        <w:tc>
          <w:tcPr>
            <w:tcW w:w="3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170.</w:t>
            </w:r>
          </w:p>
        </w:tc>
        <w:tc>
          <w:tcPr>
            <w:tcW w:w="8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Проксимо – 00 типа</w:t>
            </w:r>
          </w:p>
        </w:tc>
      </w:tr>
      <w:tr>
        <w:trPr>
          <w:trHeight w:val="30" w:hRule="atLeast"/>
        </w:trPr>
        <w:tc>
          <w:tcPr>
            <w:tcW w:w="3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171.</w:t>
            </w:r>
          </w:p>
        </w:tc>
        <w:tc>
          <w:tcPr>
            <w:tcW w:w="8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ПР46Х75 – 00 типа</w:t>
            </w:r>
          </w:p>
        </w:tc>
      </w:tr>
      <w:tr>
        <w:trPr>
          <w:trHeight w:val="30" w:hRule="atLeast"/>
        </w:trPr>
        <w:tc>
          <w:tcPr>
            <w:tcW w:w="3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172.</w:t>
            </w:r>
          </w:p>
        </w:tc>
        <w:tc>
          <w:tcPr>
            <w:tcW w:w="8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Шалқар 39 – 00 типа</w:t>
            </w:r>
          </w:p>
        </w:tc>
      </w:tr>
      <w:tr>
        <w:trPr>
          <w:trHeight w:val="30" w:hRule="atLeast"/>
        </w:trPr>
        <w:tc>
          <w:tcPr>
            <w:tcW w:w="3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173.</w:t>
            </w:r>
          </w:p>
        </w:tc>
        <w:tc>
          <w:tcPr>
            <w:tcW w:w="8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Билдер – 00 типа</w:t>
            </w:r>
          </w:p>
        </w:tc>
      </w:tr>
      <w:tr>
        <w:trPr>
          <w:trHeight w:val="30" w:hRule="atLeast"/>
        </w:trPr>
        <w:tc>
          <w:tcPr>
            <w:tcW w:w="3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174.</w:t>
            </w:r>
          </w:p>
        </w:tc>
        <w:tc>
          <w:tcPr>
            <w:tcW w:w="8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Клайд КЛ – 00 типа</w:t>
            </w:r>
          </w:p>
        </w:tc>
      </w:tr>
      <w:tr>
        <w:trPr>
          <w:trHeight w:val="30" w:hRule="atLeast"/>
        </w:trPr>
        <w:tc>
          <w:tcPr>
            <w:tcW w:w="3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175.</w:t>
            </w:r>
          </w:p>
        </w:tc>
        <w:tc>
          <w:tcPr>
            <w:tcW w:w="8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Клик КЛ – 00 типа</w:t>
            </w:r>
          </w:p>
        </w:tc>
      </w:tr>
      <w:tr>
        <w:trPr>
          <w:trHeight w:val="30" w:hRule="atLeast"/>
        </w:trPr>
        <w:tc>
          <w:tcPr>
            <w:tcW w:w="3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176.</w:t>
            </w:r>
          </w:p>
        </w:tc>
        <w:tc>
          <w:tcPr>
            <w:tcW w:w="8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ЛипКар 2014 – 00 типа</w:t>
            </w:r>
          </w:p>
        </w:tc>
      </w:tr>
      <w:tr>
        <w:trPr>
          <w:trHeight w:val="30" w:hRule="atLeast"/>
        </w:trPr>
        <w:tc>
          <w:tcPr>
            <w:tcW w:w="3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177.</w:t>
            </w:r>
          </w:p>
        </w:tc>
        <w:tc>
          <w:tcPr>
            <w:tcW w:w="8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ИНВ100 КЛ – 00 типа</w:t>
            </w:r>
          </w:p>
        </w:tc>
      </w:tr>
      <w:tr>
        <w:trPr>
          <w:trHeight w:val="30" w:hRule="atLeast"/>
        </w:trPr>
        <w:tc>
          <w:tcPr>
            <w:tcW w:w="3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178.</w:t>
            </w:r>
          </w:p>
        </w:tc>
        <w:tc>
          <w:tcPr>
            <w:tcW w:w="8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ИНВ110 КЛ – 00 типа</w:t>
            </w:r>
          </w:p>
        </w:tc>
      </w:tr>
      <w:tr>
        <w:trPr>
          <w:trHeight w:val="30" w:hRule="atLeast"/>
        </w:trPr>
        <w:tc>
          <w:tcPr>
            <w:tcW w:w="3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179.</w:t>
            </w:r>
          </w:p>
        </w:tc>
        <w:tc>
          <w:tcPr>
            <w:tcW w:w="8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Кюрри КЛ – 00 типа</w:t>
            </w:r>
          </w:p>
        </w:tc>
      </w:tr>
      <w:tr>
        <w:trPr>
          <w:trHeight w:val="30" w:hRule="atLeast"/>
        </w:trPr>
        <w:tc>
          <w:tcPr>
            <w:tcW w:w="3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180.</w:t>
            </w:r>
          </w:p>
        </w:tc>
        <w:tc>
          <w:tcPr>
            <w:tcW w:w="8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Сандер – 00 типа</w:t>
            </w:r>
          </w:p>
        </w:tc>
      </w:tr>
      <w:tr>
        <w:trPr>
          <w:trHeight w:val="30" w:hRule="atLeast"/>
        </w:trPr>
        <w:tc>
          <w:tcPr>
            <w:tcW w:w="3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181.</w:t>
            </w:r>
          </w:p>
        </w:tc>
        <w:tc>
          <w:tcPr>
            <w:tcW w:w="8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 105 – 00 типа</w:t>
            </w:r>
          </w:p>
        </w:tc>
      </w:tr>
      <w:tr>
        <w:trPr>
          <w:trHeight w:val="30" w:hRule="atLeast"/>
        </w:trPr>
        <w:tc>
          <w:tcPr>
            <w:tcW w:w="3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182.</w:t>
            </w:r>
          </w:p>
        </w:tc>
        <w:tc>
          <w:tcPr>
            <w:tcW w:w="8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 115 – 00 типа</w:t>
            </w:r>
          </w:p>
        </w:tc>
      </w:tr>
      <w:tr>
        <w:trPr>
          <w:trHeight w:val="30" w:hRule="atLeast"/>
        </w:trPr>
        <w:tc>
          <w:tcPr>
            <w:tcW w:w="3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183.</w:t>
            </w:r>
          </w:p>
        </w:tc>
        <w:tc>
          <w:tcPr>
            <w:tcW w:w="8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Чеви КЛ – 00 типа</w:t>
            </w:r>
          </w:p>
        </w:tc>
      </w:tr>
      <w:tr>
        <w:trPr>
          <w:trHeight w:val="30" w:hRule="atLeast"/>
        </w:trPr>
        <w:tc>
          <w:tcPr>
            <w:tcW w:w="3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184.</w:t>
            </w:r>
          </w:p>
        </w:tc>
        <w:tc>
          <w:tcPr>
            <w:tcW w:w="8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Обрий – 00 типа</w:t>
            </w:r>
          </w:p>
        </w:tc>
      </w:tr>
    </w:tbl>
    <w:bookmarkStart w:name="z272" w:id="2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3.2. Рапс озимый</w:t>
      </w:r>
    </w:p>
    <w:bookmarkEnd w:id="24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508"/>
        <w:gridCol w:w="6792"/>
      </w:tblGrid>
      <w:tr>
        <w:trPr>
          <w:trHeight w:val="30" w:hRule="atLeast"/>
        </w:trPr>
        <w:tc>
          <w:tcPr>
            <w:tcW w:w="5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185.</w:t>
            </w:r>
          </w:p>
        </w:tc>
        <w:tc>
          <w:tcPr>
            <w:tcW w:w="6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Иванна – 00 типа</w:t>
            </w:r>
          </w:p>
        </w:tc>
      </w:tr>
    </w:tbl>
    <w:bookmarkStart w:name="z273" w:id="2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Высокомасличные сорта и гибриды подсолнечника</w:t>
      </w:r>
    </w:p>
    <w:bookmarkEnd w:id="24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019"/>
        <w:gridCol w:w="7281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Сорта</w:t>
            </w:r>
          </w:p>
        </w:tc>
      </w:tr>
      <w:tr>
        <w:trPr>
          <w:trHeight w:val="30" w:hRule="atLeast"/>
        </w:trPr>
        <w:tc>
          <w:tcPr>
            <w:tcW w:w="5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186.</w:t>
            </w:r>
          </w:p>
        </w:tc>
        <w:tc>
          <w:tcPr>
            <w:tcW w:w="7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Восход</w:t>
            </w:r>
          </w:p>
        </w:tc>
      </w:tr>
      <w:tr>
        <w:trPr>
          <w:trHeight w:val="30" w:hRule="atLeast"/>
        </w:trPr>
        <w:tc>
          <w:tcPr>
            <w:tcW w:w="5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187.</w:t>
            </w:r>
          </w:p>
        </w:tc>
        <w:tc>
          <w:tcPr>
            <w:tcW w:w="7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Заря</w:t>
            </w:r>
          </w:p>
        </w:tc>
      </w:tr>
      <w:tr>
        <w:trPr>
          <w:trHeight w:val="30" w:hRule="atLeast"/>
        </w:trPr>
        <w:tc>
          <w:tcPr>
            <w:tcW w:w="5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188.</w:t>
            </w:r>
          </w:p>
        </w:tc>
        <w:tc>
          <w:tcPr>
            <w:tcW w:w="7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Скороспелый 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Гибриды</w:t>
            </w:r>
          </w:p>
        </w:tc>
      </w:tr>
      <w:tr>
        <w:trPr>
          <w:trHeight w:val="30" w:hRule="atLeast"/>
        </w:trPr>
        <w:tc>
          <w:tcPr>
            <w:tcW w:w="5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189.</w:t>
            </w:r>
          </w:p>
        </w:tc>
        <w:tc>
          <w:tcPr>
            <w:tcW w:w="7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Восточный</w:t>
            </w:r>
          </w:p>
        </w:tc>
      </w:tr>
      <w:tr>
        <w:trPr>
          <w:trHeight w:val="30" w:hRule="atLeast"/>
        </w:trPr>
        <w:tc>
          <w:tcPr>
            <w:tcW w:w="5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190.</w:t>
            </w:r>
          </w:p>
        </w:tc>
        <w:tc>
          <w:tcPr>
            <w:tcW w:w="7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НК Брио</w:t>
            </w:r>
          </w:p>
        </w:tc>
      </w:tr>
      <w:tr>
        <w:trPr>
          <w:trHeight w:val="30" w:hRule="atLeast"/>
        </w:trPr>
        <w:tc>
          <w:tcPr>
            <w:tcW w:w="5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191.</w:t>
            </w:r>
          </w:p>
        </w:tc>
        <w:tc>
          <w:tcPr>
            <w:tcW w:w="7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Арена ПР </w:t>
            </w:r>
          </w:p>
        </w:tc>
      </w:tr>
      <w:tr>
        <w:trPr>
          <w:trHeight w:val="30" w:hRule="atLeast"/>
        </w:trPr>
        <w:tc>
          <w:tcPr>
            <w:tcW w:w="5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192.</w:t>
            </w:r>
          </w:p>
        </w:tc>
        <w:tc>
          <w:tcPr>
            <w:tcW w:w="7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Санай</w:t>
            </w:r>
          </w:p>
        </w:tc>
      </w:tr>
      <w:tr>
        <w:trPr>
          <w:trHeight w:val="30" w:hRule="atLeast"/>
        </w:trPr>
        <w:tc>
          <w:tcPr>
            <w:tcW w:w="5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193.</w:t>
            </w:r>
          </w:p>
        </w:tc>
        <w:tc>
          <w:tcPr>
            <w:tcW w:w="7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Ислеро</w:t>
            </w:r>
          </w:p>
        </w:tc>
      </w:tr>
      <w:tr>
        <w:trPr>
          <w:trHeight w:val="30" w:hRule="atLeast"/>
        </w:trPr>
        <w:tc>
          <w:tcPr>
            <w:tcW w:w="5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194.</w:t>
            </w:r>
          </w:p>
        </w:tc>
        <w:tc>
          <w:tcPr>
            <w:tcW w:w="7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Казахстанский 1</w:t>
            </w:r>
          </w:p>
        </w:tc>
      </w:tr>
      <w:tr>
        <w:trPr>
          <w:trHeight w:val="30" w:hRule="atLeast"/>
        </w:trPr>
        <w:tc>
          <w:tcPr>
            <w:tcW w:w="5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195.</w:t>
            </w:r>
          </w:p>
        </w:tc>
        <w:tc>
          <w:tcPr>
            <w:tcW w:w="7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НК Роки</w:t>
            </w:r>
          </w:p>
        </w:tc>
      </w:tr>
      <w:tr>
        <w:trPr>
          <w:trHeight w:val="30" w:hRule="atLeast"/>
        </w:trPr>
        <w:tc>
          <w:tcPr>
            <w:tcW w:w="5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196.</w:t>
            </w:r>
          </w:p>
        </w:tc>
        <w:tc>
          <w:tcPr>
            <w:tcW w:w="7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Казахстанский 341 </w:t>
            </w:r>
          </w:p>
        </w:tc>
      </w:tr>
      <w:tr>
        <w:trPr>
          <w:trHeight w:val="30" w:hRule="atLeast"/>
        </w:trPr>
        <w:tc>
          <w:tcPr>
            <w:tcW w:w="5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197.</w:t>
            </w:r>
          </w:p>
        </w:tc>
        <w:tc>
          <w:tcPr>
            <w:tcW w:w="7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ПР62А91</w:t>
            </w:r>
          </w:p>
        </w:tc>
      </w:tr>
      <w:tr>
        <w:trPr>
          <w:trHeight w:val="30" w:hRule="atLeast"/>
        </w:trPr>
        <w:tc>
          <w:tcPr>
            <w:tcW w:w="5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198.</w:t>
            </w:r>
          </w:p>
        </w:tc>
        <w:tc>
          <w:tcPr>
            <w:tcW w:w="7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Казахстанский 3124</w:t>
            </w:r>
          </w:p>
        </w:tc>
      </w:tr>
      <w:tr>
        <w:trPr>
          <w:trHeight w:val="30" w:hRule="atLeast"/>
        </w:trPr>
        <w:tc>
          <w:tcPr>
            <w:tcW w:w="5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199.</w:t>
            </w:r>
          </w:p>
        </w:tc>
        <w:tc>
          <w:tcPr>
            <w:tcW w:w="7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НК Делфи</w:t>
            </w:r>
          </w:p>
        </w:tc>
      </w:tr>
      <w:tr>
        <w:trPr>
          <w:trHeight w:val="30" w:hRule="atLeast"/>
        </w:trPr>
        <w:tc>
          <w:tcPr>
            <w:tcW w:w="5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200.</w:t>
            </w:r>
          </w:p>
        </w:tc>
        <w:tc>
          <w:tcPr>
            <w:tcW w:w="7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Солнечный 20 </w:t>
            </w:r>
          </w:p>
        </w:tc>
      </w:tr>
      <w:tr>
        <w:trPr>
          <w:trHeight w:val="30" w:hRule="atLeast"/>
        </w:trPr>
        <w:tc>
          <w:tcPr>
            <w:tcW w:w="5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201.</w:t>
            </w:r>
          </w:p>
        </w:tc>
        <w:tc>
          <w:tcPr>
            <w:tcW w:w="7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ПР63A62</w:t>
            </w:r>
          </w:p>
        </w:tc>
      </w:tr>
    </w:tbl>
    <w:bookmarkStart w:name="z274" w:id="2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Кондитерские сорта подсолнечника</w:t>
      </w:r>
    </w:p>
    <w:bookmarkEnd w:id="24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629"/>
        <w:gridCol w:w="4671"/>
      </w:tblGrid>
      <w:tr>
        <w:trPr>
          <w:trHeight w:val="30" w:hRule="atLeast"/>
        </w:trPr>
        <w:tc>
          <w:tcPr>
            <w:tcW w:w="7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202.</w:t>
            </w:r>
          </w:p>
        </w:tc>
        <w:tc>
          <w:tcPr>
            <w:tcW w:w="4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СПК (Кондитерский)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Государственному реестру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селекционных достижений,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рекомендуемых к использованию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Республике Казахстан</w:t>
            </w:r>
          </w:p>
        </w:tc>
      </w:tr>
    </w:tbl>
    <w:bookmarkStart w:name="z276" w:id="2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Порядковые номера административных областей в Государственном реестре селекционных достижений, рекомендуемых к использованию в Республике Казахстан</w:t>
      </w:r>
    </w:p>
    <w:bookmarkEnd w:id="24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873"/>
        <w:gridCol w:w="2553"/>
        <w:gridCol w:w="4874"/>
      </w:tblGrid>
      <w:tr>
        <w:trPr>
          <w:trHeight w:val="30" w:hRule="atLeast"/>
        </w:trPr>
        <w:tc>
          <w:tcPr>
            <w:tcW w:w="4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области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Порядковые номера административных областей</w:t>
            </w:r>
          </w:p>
        </w:tc>
      </w:tr>
      <w:tr>
        <w:trPr>
          <w:trHeight w:val="30" w:hRule="atLeast"/>
        </w:trPr>
        <w:tc>
          <w:tcPr>
            <w:tcW w:w="4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4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Атырауская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4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Жамбылская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4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Восточно-Казахстанская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4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4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Карагандинская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4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Костанайская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4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Кызылординская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4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Мангистауская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4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Туркестанская 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4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Павлодарская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4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Государственному реестру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селекционных достижений,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рекомендуемых к использованию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Республике Казахстан</w:t>
            </w:r>
          </w:p>
        </w:tc>
      </w:tr>
    </w:tbl>
    <w:bookmarkStart w:name="z278" w:id="2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Номер и наименование оригинатора</w:t>
      </w:r>
    </w:p>
    <w:bookmarkEnd w:id="245"/>
    <w:bookmarkStart w:name="z279" w:id="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Оригинатор не зарегистрирован</w:t>
      </w:r>
    </w:p>
    <w:bookmarkEnd w:id="246"/>
    <w:bookmarkStart w:name="z280" w:id="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Казахский государственный агротехнический университет им. С.Сейфуллина</w:t>
      </w:r>
    </w:p>
    <w:bookmarkEnd w:id="247"/>
    <w:bookmarkStart w:name="z281" w:id="2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Актюбинская опытная станция кормов и пастбищ</w:t>
      </w:r>
    </w:p>
    <w:bookmarkEnd w:id="248"/>
    <w:bookmarkStart w:name="z282" w:id="2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Актюбинская сельскохозяйственная опытная станция</w:t>
      </w:r>
    </w:p>
    <w:bookmarkEnd w:id="249"/>
    <w:bookmarkStart w:name="z283" w:id="2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Алматинский ГСУ закрытого грунта</w:t>
      </w:r>
    </w:p>
    <w:bookmarkEnd w:id="250"/>
    <w:bookmarkStart w:name="z284" w:id="2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Алматинский государственный университет</w:t>
      </w:r>
    </w:p>
    <w:bookmarkEnd w:id="251"/>
    <w:bookmarkStart w:name="z285" w:id="2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Балхашское опытное поле МСХ РК</w:t>
      </w:r>
    </w:p>
    <w:bookmarkEnd w:id="252"/>
    <w:bookmarkStart w:name="z286" w:id="2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Восточно-Казахстанский НИИСХ</w:t>
      </w:r>
    </w:p>
    <w:bookmarkEnd w:id="253"/>
    <w:bookmarkStart w:name="z287" w:id="2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Главный Ботанический сад АН РК</w:t>
      </w:r>
    </w:p>
    <w:bookmarkEnd w:id="254"/>
    <w:bookmarkStart w:name="z288" w:id="2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НИИ хлопководства, Юго-Западного НПЦ сельского хозяйства</w:t>
      </w:r>
    </w:p>
    <w:bookmarkEnd w:id="255"/>
    <w:bookmarkStart w:name="z289" w:id="2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Государственное казенное предприятие ОПХ "Зыряновское"</w:t>
      </w:r>
    </w:p>
    <w:bookmarkEnd w:id="256"/>
    <w:bookmarkStart w:name="z290" w:id="2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Государственное казенное предприятие ОПХ "Масличные культуры"</w:t>
      </w:r>
    </w:p>
    <w:bookmarkEnd w:id="257"/>
    <w:bookmarkStart w:name="z291" w:id="2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Жезказганская сельскохозяйственная опытная станция</w:t>
      </w:r>
    </w:p>
    <w:bookmarkEnd w:id="258"/>
    <w:bookmarkStart w:name="z292" w:id="2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Илийский комплексный сортоучасток Алматинской области</w:t>
      </w:r>
    </w:p>
    <w:bookmarkEnd w:id="259"/>
    <w:bookmarkStart w:name="z293" w:id="2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Институт ботаники и фитоинтродукции растений АН РК</w:t>
      </w:r>
    </w:p>
    <w:bookmarkEnd w:id="260"/>
    <w:bookmarkStart w:name="z294" w:id="2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ДГП Институт биологии и биотехнологии растений НЦБ РК КН МОН РК</w:t>
      </w:r>
    </w:p>
    <w:bookmarkEnd w:id="261"/>
    <w:bookmarkStart w:name="z295" w:id="2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Казахская зональная опытная станция ВИЛР</w:t>
      </w:r>
    </w:p>
    <w:bookmarkEnd w:id="262"/>
    <w:bookmarkStart w:name="z296" w:id="2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ТОО "Казахский научно-исследовательский институт земледелия и растениеводства"</w:t>
      </w:r>
    </w:p>
    <w:bookmarkEnd w:id="263"/>
    <w:bookmarkStart w:name="z297" w:id="2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НПЦ зернового хозяйства им. А.И. Бараева МСХ РК</w:t>
      </w:r>
    </w:p>
    <w:bookmarkEnd w:id="264"/>
    <w:bookmarkStart w:name="z298" w:id="2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Юго-Западный НПЦ сельского хозяйства МСХ РК</w:t>
      </w:r>
    </w:p>
    <w:bookmarkEnd w:id="265"/>
    <w:bookmarkStart w:name="z299" w:id="2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ТОО "Казахский НИИ картофелеводства и овощеводства"</w:t>
      </w:r>
    </w:p>
    <w:bookmarkEnd w:id="266"/>
    <w:bookmarkStart w:name="z300" w:id="2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НПЦ животноводства и ветеринарии МСХ РК</w:t>
      </w:r>
    </w:p>
    <w:bookmarkEnd w:id="267"/>
    <w:bookmarkStart w:name="z301" w:id="2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Казахский НИИ плодоводства и виноградарства филиал НПЦ пищевой и перерабатывающей промышленности</w:t>
      </w:r>
    </w:p>
    <w:bookmarkEnd w:id="268"/>
    <w:bookmarkStart w:name="z302" w:id="2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Карабалыкская сельскохозяйственная опытная станция</w:t>
      </w:r>
    </w:p>
    <w:bookmarkEnd w:id="269"/>
    <w:bookmarkStart w:name="z303" w:id="2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Карагандинский овощной ГСУ</w:t>
      </w:r>
    </w:p>
    <w:bookmarkEnd w:id="270"/>
    <w:bookmarkStart w:name="z304" w:id="2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Каратальское опытное поле КазНИИЗ</w:t>
      </w:r>
    </w:p>
    <w:bookmarkEnd w:id="271"/>
    <w:bookmarkStart w:name="z305" w:id="2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Кокшетауский филиал НПЦ зернового хозяйства им. А.Бараева</w:t>
      </w:r>
    </w:p>
    <w:bookmarkEnd w:id="272"/>
    <w:bookmarkStart w:name="z306" w:id="2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Северо-Западный НПЦ сельского хозяйства</w:t>
      </w:r>
    </w:p>
    <w:bookmarkEnd w:id="273"/>
    <w:bookmarkStart w:name="z307" w:id="2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Красноводопадская селекционная опытная станция</w:t>
      </w:r>
    </w:p>
    <w:bookmarkEnd w:id="274"/>
    <w:bookmarkStart w:name="z308" w:id="2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Павлодарский НИИСХ</w:t>
      </w:r>
    </w:p>
    <w:bookmarkEnd w:id="275"/>
    <w:bookmarkStart w:name="z309" w:id="2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ТОО "Казахский научно-исследовательский институт рисоводства им. И.Жахаева"</w:t>
      </w:r>
    </w:p>
    <w:bookmarkEnd w:id="276"/>
    <w:bookmarkStart w:name="z310" w:id="2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Пригородный овоще-молочный совхоз Алматинской области</w:t>
      </w:r>
    </w:p>
    <w:bookmarkEnd w:id="277"/>
    <w:bookmarkStart w:name="z311" w:id="2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Рузаевская сельскохозяйственная опытная станция</w:t>
      </w:r>
    </w:p>
    <w:bookmarkEnd w:id="278"/>
    <w:bookmarkStart w:name="z312" w:id="2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Северо-Казахстанская сельскохозяйственная опытная станция</w:t>
      </w:r>
    </w:p>
    <w:bookmarkEnd w:id="279"/>
    <w:bookmarkStart w:name="z313" w:id="2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Семипалатинский филиал ВК НИИСХ</w:t>
      </w:r>
    </w:p>
    <w:bookmarkEnd w:id="280"/>
    <w:bookmarkStart w:name="z314" w:id="2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36. Совхоз "Алматинский" Алматинской области</w:t>
      </w:r>
    </w:p>
    <w:bookmarkEnd w:id="281"/>
    <w:bookmarkStart w:name="z315" w:id="2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37. Совхоз им. Томаровского Алматинской области</w:t>
      </w:r>
    </w:p>
    <w:bookmarkEnd w:id="282"/>
    <w:bookmarkStart w:name="z316" w:id="2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38. Талгарский сельхоз.техникум, Алматинская область</w:t>
      </w:r>
    </w:p>
    <w:bookmarkEnd w:id="283"/>
    <w:bookmarkStart w:name="z317" w:id="2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39. Талдыкорганский филиал НПЦ земледелия и растениеводства</w:t>
      </w:r>
    </w:p>
    <w:bookmarkEnd w:id="284"/>
    <w:bookmarkStart w:name="z318" w:id="2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40. Уральская сельскохозяйственная опытная станция</w:t>
      </w:r>
    </w:p>
    <w:bookmarkEnd w:id="285"/>
    <w:bookmarkStart w:name="z319" w:id="2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41. Усть-Каменогорский опорный пункт института цитологии и генетики СО РАН</w:t>
      </w:r>
    </w:p>
    <w:bookmarkEnd w:id="286"/>
    <w:bookmarkStart w:name="z320" w:id="2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42. Целиноградская гос. с.-х. опытная станция</w:t>
      </w:r>
    </w:p>
    <w:bookmarkEnd w:id="287"/>
    <w:bookmarkStart w:name="z321" w:id="2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43. Карагандинский НИИ растениеводства и селекции</w:t>
      </w:r>
    </w:p>
    <w:bookmarkEnd w:id="288"/>
    <w:bookmarkStart w:name="z322" w:id="2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44. Чиликский табачный госсортоучасток Алматинской области</w:t>
      </w:r>
    </w:p>
    <w:bookmarkEnd w:id="289"/>
    <w:bookmarkStart w:name="z323" w:id="2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45. Юго-Западный НПЦ сельского хозяйства МСХ РК</w:t>
      </w:r>
    </w:p>
    <w:bookmarkEnd w:id="290"/>
    <w:bookmarkStart w:name="z324" w:id="2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46. Адыгейский НИИСХ</w:t>
      </w:r>
    </w:p>
    <w:bookmarkEnd w:id="291"/>
    <w:bookmarkStart w:name="z325" w:id="2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47. Алтайский НИИ земледелия и селекции с.-х. культур</w:t>
      </w:r>
    </w:p>
    <w:bookmarkEnd w:id="292"/>
    <w:bookmarkStart w:name="z326" w:id="2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48. Армавирская опытная станции ВНИИМК</w:t>
      </w:r>
    </w:p>
    <w:bookmarkEnd w:id="293"/>
    <w:bookmarkStart w:name="z327" w:id="2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49. Бакчарский опорный пункт НИИС Сибири им. М.А. Лисавенко</w:t>
      </w:r>
    </w:p>
    <w:bookmarkEnd w:id="294"/>
    <w:bookmarkStart w:name="z328" w:id="2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50. Башкирский НИПТИ животноводства и кормопроизводства</w:t>
      </w:r>
    </w:p>
    <w:bookmarkEnd w:id="295"/>
    <w:bookmarkStart w:name="z329" w:id="2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51. Башкирский НИИ сельского хозяйства</w:t>
      </w:r>
    </w:p>
    <w:bookmarkEnd w:id="296"/>
    <w:bookmarkStart w:name="z330" w:id="2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52. Башкирский НИИ земледелия и селекции полевых культур</w:t>
      </w:r>
    </w:p>
    <w:bookmarkEnd w:id="297"/>
    <w:bookmarkStart w:name="z331" w:id="2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53. Белгородская опытная станция ВНИИМК</w:t>
      </w:r>
    </w:p>
    <w:bookmarkEnd w:id="298"/>
    <w:bookmarkStart w:name="z332" w:id="2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54. Бирючекутская овощная селекционно-опытная станция</w:t>
      </w:r>
    </w:p>
    <w:bookmarkEnd w:id="299"/>
    <w:bookmarkStart w:name="z333" w:id="3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55. Ботанический сад Нижегородского Госуниверситета</w:t>
      </w:r>
    </w:p>
    <w:bookmarkEnd w:id="300"/>
    <w:bookmarkStart w:name="z334" w:id="3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56. Бурятский НИИСХ</w:t>
      </w:r>
    </w:p>
    <w:bookmarkEnd w:id="301"/>
    <w:bookmarkStart w:name="z335" w:id="3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57. Быковская бахчевая селекционная опытная станция</w:t>
      </w:r>
    </w:p>
    <w:bookmarkEnd w:id="302"/>
    <w:bookmarkStart w:name="z336" w:id="3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58. ВНИИ генетики и селекции плодовых растений им. И.В. Мичурина</w:t>
      </w:r>
    </w:p>
    <w:bookmarkEnd w:id="303"/>
    <w:bookmarkStart w:name="z337" w:id="3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59. ВНИИ зернобобовых и крупяных культур</w:t>
      </w:r>
    </w:p>
    <w:bookmarkEnd w:id="304"/>
    <w:bookmarkStart w:name="z338" w:id="3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60. ВНИИ картофельного хозяйства</w:t>
      </w:r>
    </w:p>
    <w:bookmarkEnd w:id="305"/>
    <w:bookmarkStart w:name="z339" w:id="3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61. ВНИИ кукурузы (г. Ставрополь)</w:t>
      </w:r>
    </w:p>
    <w:bookmarkEnd w:id="306"/>
    <w:bookmarkStart w:name="z340" w:id="3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62. ВНИИ лекарственных и ароматических растений</w:t>
      </w:r>
    </w:p>
    <w:bookmarkEnd w:id="307"/>
    <w:bookmarkStart w:name="z341" w:id="3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63. ВНИИ мясного скотоводства</w:t>
      </w:r>
    </w:p>
    <w:bookmarkEnd w:id="308"/>
    <w:bookmarkStart w:name="z342" w:id="3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64. ВНИИ масличных культур им. В.С. Пустовойта</w:t>
      </w:r>
    </w:p>
    <w:bookmarkEnd w:id="309"/>
    <w:bookmarkStart w:name="z343" w:id="3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65. ВНИИ овощеводства</w:t>
      </w:r>
    </w:p>
    <w:bookmarkEnd w:id="310"/>
    <w:bookmarkStart w:name="z344" w:id="3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66. ВНИИ орошаемого овощеводства и бахчеводства</w:t>
      </w:r>
    </w:p>
    <w:bookmarkEnd w:id="311"/>
    <w:bookmarkStart w:name="z345" w:id="3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67. ВНИИ растениеводства им. Н.И. Вавилова</w:t>
      </w:r>
    </w:p>
    <w:bookmarkEnd w:id="312"/>
    <w:bookmarkStart w:name="z346" w:id="3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68. ВНИИ риса</w:t>
      </w:r>
    </w:p>
    <w:bookmarkEnd w:id="313"/>
    <w:bookmarkStart w:name="z347" w:id="3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69. ВНИИ садоводства им. И.В. Мичурина</w:t>
      </w:r>
    </w:p>
    <w:bookmarkEnd w:id="314"/>
    <w:bookmarkStart w:name="z348" w:id="3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70. ВНИИ сахарной свеклы и сахара им. А.Л. Мазлумова</w:t>
      </w:r>
    </w:p>
    <w:bookmarkEnd w:id="315"/>
    <w:bookmarkStart w:name="z349" w:id="3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71. ВНИИ селекции и семеноводства овощных культур</w:t>
      </w:r>
    </w:p>
    <w:bookmarkEnd w:id="316"/>
    <w:bookmarkStart w:name="z350" w:id="3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72. ВНИИ селекции плодовых культур (г.Орел)</w:t>
      </w:r>
    </w:p>
    <w:bookmarkEnd w:id="317"/>
    <w:bookmarkStart w:name="z351" w:id="3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73. ВНИИ селекции и семеноводства сорговых культур</w:t>
      </w:r>
    </w:p>
    <w:bookmarkEnd w:id="318"/>
    <w:bookmarkStart w:name="z352" w:id="3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74. ВНИИ сои</w:t>
      </w:r>
    </w:p>
    <w:bookmarkEnd w:id="319"/>
    <w:bookmarkStart w:name="z353" w:id="3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75. Волгоградская опытная станция ВНИИР</w:t>
      </w:r>
    </w:p>
    <w:bookmarkEnd w:id="320"/>
    <w:bookmarkStart w:name="z354" w:id="3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76. Волгоградская Государственная сельскохозяйственная академия</w:t>
      </w:r>
    </w:p>
    <w:bookmarkEnd w:id="321"/>
    <w:bookmarkStart w:name="z355" w:id="3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77. Воронежская овощная опытная станция</w:t>
      </w:r>
    </w:p>
    <w:bookmarkEnd w:id="322"/>
    <w:bookmarkStart w:name="z356" w:id="3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78. Всероссийский селекционно-технологический институт садоводства и питомниководства</w:t>
      </w:r>
    </w:p>
    <w:bookmarkEnd w:id="323"/>
    <w:bookmarkStart w:name="z357" w:id="3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79. Главный Ботанический сад РАН им. Н.В.Цицина</w:t>
      </w:r>
    </w:p>
    <w:bookmarkEnd w:id="324"/>
    <w:bookmarkStart w:name="z358" w:id="3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80. Дальневосточная опытная станция ВНИИР</w:t>
      </w:r>
    </w:p>
    <w:bookmarkEnd w:id="325"/>
    <w:bookmarkStart w:name="z359" w:id="3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81. Донская опытная станция ВНИИМК</w:t>
      </w:r>
    </w:p>
    <w:bookmarkEnd w:id="326"/>
    <w:bookmarkStart w:name="z360" w:id="3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82. Донской зональный НИИСХ</w:t>
      </w:r>
    </w:p>
    <w:bookmarkEnd w:id="327"/>
    <w:bookmarkStart w:name="z361" w:id="3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83. Донской селекционный центр ДЗНИИСХ</w:t>
      </w:r>
    </w:p>
    <w:bookmarkEnd w:id="328"/>
    <w:bookmarkStart w:name="z362" w:id="3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84. Донской СХИ</w:t>
      </w:r>
    </w:p>
    <w:bookmarkEnd w:id="329"/>
    <w:bookmarkStart w:name="z363" w:id="3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85. Ершовская опытная станция орошаемого земледелия</w:t>
      </w:r>
    </w:p>
    <w:bookmarkEnd w:id="330"/>
    <w:bookmarkStart w:name="z364" w:id="3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86. Забайкальский НИИСХ</w:t>
      </w:r>
    </w:p>
    <w:bookmarkEnd w:id="331"/>
    <w:bookmarkStart w:name="z365" w:id="3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87. Западно-Сибирская овощекартофельная опытная станция</w:t>
      </w:r>
    </w:p>
    <w:bookmarkEnd w:id="332"/>
    <w:bookmarkStart w:name="z366" w:id="3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88. Институт гельминтологии им. К.С. Скрябина</w:t>
      </w:r>
    </w:p>
    <w:bookmarkEnd w:id="333"/>
    <w:bookmarkStart w:name="z367" w:id="3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89. Институт химической физики им. Н.Н. Семенова РАН</w:t>
      </w:r>
    </w:p>
    <w:bookmarkEnd w:id="334"/>
    <w:bookmarkStart w:name="z368" w:id="3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90. Институт цитологии и генетики СО РАН</w:t>
      </w:r>
    </w:p>
    <w:bookmarkEnd w:id="335"/>
    <w:bookmarkStart w:name="z369" w:id="3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91. Исильский питомник Омской области</w:t>
      </w:r>
    </w:p>
    <w:bookmarkEnd w:id="336"/>
    <w:bookmarkStart w:name="z370" w:id="3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92. Йыгеваская селекционная станция</w:t>
      </w:r>
    </w:p>
    <w:bookmarkEnd w:id="337"/>
    <w:bookmarkStart w:name="z371" w:id="3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93. Кабардино-Балкарская гос. с.-х. опытная станция</w:t>
      </w:r>
    </w:p>
    <w:bookmarkEnd w:id="338"/>
    <w:bookmarkStart w:name="z372" w:id="3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94. Кокинский опорный пункт по садоводству НИЗИСНП</w:t>
      </w:r>
    </w:p>
    <w:bookmarkEnd w:id="339"/>
    <w:bookmarkStart w:name="z373" w:id="3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95. Краснодарский НИИ овощного и картофельного хозяйства</w:t>
      </w:r>
    </w:p>
    <w:bookmarkEnd w:id="340"/>
    <w:bookmarkStart w:name="z374" w:id="3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96. Краснодарский НИИСХ им. П.П. Лукьяненко</w:t>
      </w:r>
    </w:p>
    <w:bookmarkEnd w:id="341"/>
    <w:bookmarkStart w:name="z375" w:id="3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97. Краснокутская селекционно-опытная станция НИИСХ Юго-Востока</w:t>
      </w:r>
    </w:p>
    <w:bookmarkEnd w:id="342"/>
    <w:bookmarkStart w:name="z376" w:id="3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98. Красноярская опытная станция плодоводства</w:t>
      </w:r>
    </w:p>
    <w:bookmarkEnd w:id="343"/>
    <w:bookmarkStart w:name="z377" w:id="3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99. Красноярский НИИСХ</w:t>
      </w:r>
    </w:p>
    <w:bookmarkEnd w:id="344"/>
    <w:bookmarkStart w:name="z378" w:id="3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100. Крымская опытная станция садоводства</w:t>
      </w:r>
    </w:p>
    <w:bookmarkEnd w:id="345"/>
    <w:bookmarkStart w:name="z379" w:id="3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101. Крымская селекционно-опытная станция ВНИИР</w:t>
      </w:r>
    </w:p>
    <w:bookmarkEnd w:id="346"/>
    <w:bookmarkStart w:name="z380" w:id="3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102. Кубанский СХИ</w:t>
      </w:r>
    </w:p>
    <w:bookmarkEnd w:id="347"/>
    <w:bookmarkStart w:name="z381" w:id="3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103. Куйбышевская зональная опытная станция садоводства</w:t>
      </w:r>
    </w:p>
    <w:bookmarkEnd w:id="348"/>
    <w:bookmarkStart w:name="z382" w:id="3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104. Курганский НИИЗХ</w:t>
      </w:r>
    </w:p>
    <w:bookmarkEnd w:id="349"/>
    <w:bookmarkStart w:name="z383" w:id="3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105. Лаборатория гельминтологии РАН</w:t>
      </w:r>
    </w:p>
    <w:bookmarkEnd w:id="350"/>
    <w:bookmarkStart w:name="z384" w:id="3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106. Ленинградский опорный пункт института общей генетики РАН</w:t>
      </w:r>
    </w:p>
    <w:bookmarkEnd w:id="351"/>
    <w:bookmarkStart w:name="z385" w:id="3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107. Льговская опытная селекционная станция</w:t>
      </w:r>
    </w:p>
    <w:bookmarkEnd w:id="352"/>
    <w:bookmarkStart w:name="z386" w:id="3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108. Майкопская опытная станция ВНИИР</w:t>
      </w:r>
    </w:p>
    <w:bookmarkEnd w:id="353"/>
    <w:bookmarkStart w:name="z387" w:id="3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109. Мичуринский Государственный Аграрный Университет</w:t>
      </w:r>
    </w:p>
    <w:bookmarkEnd w:id="354"/>
    <w:bookmarkStart w:name="z388" w:id="3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110. Московское отделение ВНИИР (МОВИР)</w:t>
      </w:r>
    </w:p>
    <w:bookmarkEnd w:id="355"/>
    <w:bookmarkStart w:name="z389" w:id="3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111. Нижне-Волжский НИИСХ</w:t>
      </w:r>
    </w:p>
    <w:bookmarkEnd w:id="356"/>
    <w:bookmarkStart w:name="z390" w:id="3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112. НИИ садоводства Сибири им. М.А. Лисавенко</w:t>
      </w:r>
    </w:p>
    <w:bookmarkEnd w:id="357"/>
    <w:bookmarkStart w:name="z391" w:id="3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113. НИИСХ ЦЧП им. В.В. Докучаева</w:t>
      </w:r>
    </w:p>
    <w:bookmarkEnd w:id="358"/>
    <w:bookmarkStart w:name="z392" w:id="3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114. НИИСХ Юго-Востока</w:t>
      </w:r>
    </w:p>
    <w:bookmarkEnd w:id="359"/>
    <w:bookmarkStart w:name="z393" w:id="3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115. НИИСХ Центральных районов Нечерноземной зоны</w:t>
      </w:r>
    </w:p>
    <w:bookmarkEnd w:id="360"/>
    <w:bookmarkStart w:name="z394" w:id="3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116. Новосибирская зональная плодово-ягодная опытная станция им. И.В. Мичурина</w:t>
      </w:r>
    </w:p>
    <w:bookmarkEnd w:id="361"/>
    <w:bookmarkStart w:name="z395" w:id="3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117. Новосибирский СХИ</w:t>
      </w:r>
    </w:p>
    <w:bookmarkEnd w:id="362"/>
    <w:bookmarkStart w:name="z396" w:id="3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118. Овощная опытная станция ТСХА им. В.И. Эдельштейна</w:t>
      </w:r>
    </w:p>
    <w:bookmarkEnd w:id="363"/>
    <w:bookmarkStart w:name="z397" w:id="3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119. Опытная станция по картофелю "Ульяновская"</w:t>
      </w:r>
    </w:p>
    <w:bookmarkEnd w:id="364"/>
    <w:bookmarkStart w:name="z398" w:id="3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120. Опытная станция по картофелю "Елецкая"</w:t>
      </w:r>
    </w:p>
    <w:bookmarkEnd w:id="365"/>
    <w:bookmarkStart w:name="z399" w:id="3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121. Оренбургский НИИСХ</w:t>
      </w:r>
    </w:p>
    <w:bookmarkEnd w:id="366"/>
    <w:bookmarkStart w:name="z400" w:id="3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122. Орловский НИИСХ</w:t>
      </w:r>
    </w:p>
    <w:bookmarkEnd w:id="367"/>
    <w:bookmarkStart w:name="z401" w:id="3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123. Павловская опытная станция ВНИИР</w:t>
      </w:r>
    </w:p>
    <w:bookmarkEnd w:id="368"/>
    <w:bookmarkStart w:name="z402" w:id="3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124. Пензенский НИИСХ</w:t>
      </w:r>
    </w:p>
    <w:bookmarkEnd w:id="369"/>
    <w:bookmarkStart w:name="z403" w:id="3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125. Поволжский НИИ селекции и семеноводства им. П.Н. Константинова</w:t>
      </w:r>
    </w:p>
    <w:bookmarkEnd w:id="370"/>
    <w:bookmarkStart w:name="z404" w:id="3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126. Полярная опытная станция ВНИИР</w:t>
      </w:r>
    </w:p>
    <w:bookmarkEnd w:id="371"/>
    <w:bookmarkStart w:name="z405" w:id="3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127. Прикумский филиал Ставропольского НИИСХ</w:t>
      </w:r>
    </w:p>
    <w:bookmarkEnd w:id="372"/>
    <w:bookmarkStart w:name="z406" w:id="3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128. Пушкинские лаборатории ВНИИР</w:t>
      </w:r>
    </w:p>
    <w:bookmarkEnd w:id="373"/>
    <w:bookmarkStart w:name="z407" w:id="3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129. Самарский НИИСХ им. Н.М. Тулайкова</w:t>
      </w:r>
    </w:p>
    <w:bookmarkEnd w:id="374"/>
    <w:bookmarkStart w:name="z408" w:id="3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130. Санкт-Петербургский Государственный Аграрный Университет</w:t>
      </w:r>
    </w:p>
    <w:bookmarkEnd w:id="375"/>
    <w:bookmarkStart w:name="z409" w:id="3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131. Саратовская государственная с.-х. академия им. Н.Н. Вавилова</w:t>
      </w:r>
    </w:p>
    <w:bookmarkEnd w:id="376"/>
    <w:bookmarkStart w:name="z410" w:id="3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132. Свердловская опытная станция садоводства</w:t>
      </w:r>
    </w:p>
    <w:bookmarkEnd w:id="377"/>
    <w:bookmarkStart w:name="z411" w:id="3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133. Северо-Западный НИИСХ (Россия)</w:t>
      </w:r>
    </w:p>
    <w:bookmarkEnd w:id="378"/>
    <w:bookmarkStart w:name="z412" w:id="3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134. Северо-Кавказский НИИ горного и предгорного садоводства</w:t>
      </w:r>
    </w:p>
    <w:bookmarkEnd w:id="379"/>
    <w:bookmarkStart w:name="z413" w:id="3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135. Сибирская опытная станция масличных культур</w:t>
      </w:r>
    </w:p>
    <w:bookmarkEnd w:id="380"/>
    <w:bookmarkStart w:name="z414" w:id="3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136. Сибирский НИИ кормов</w:t>
      </w:r>
    </w:p>
    <w:bookmarkEnd w:id="381"/>
    <w:bookmarkStart w:name="z415" w:id="3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137. Сибирский НИИ растениеводства и селекции</w:t>
      </w:r>
    </w:p>
    <w:bookmarkEnd w:id="382"/>
    <w:bookmarkStart w:name="z416" w:id="3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138. Сибирский НИИСХ</w:t>
      </w:r>
    </w:p>
    <w:bookmarkEnd w:id="383"/>
    <w:bookmarkStart w:name="z417" w:id="3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139. Ставропольский НИИСХ НПО "Нива Ставрополья"</w:t>
      </w:r>
    </w:p>
    <w:bookmarkEnd w:id="384"/>
    <w:bookmarkStart w:name="z418" w:id="3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140. Тамбовская гос. обл. с.-х. опытная станция</w:t>
      </w:r>
    </w:p>
    <w:bookmarkEnd w:id="385"/>
    <w:bookmarkStart w:name="z419" w:id="3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141. Татарский НИИСХ</w:t>
      </w:r>
    </w:p>
    <w:bookmarkEnd w:id="386"/>
    <w:bookmarkStart w:name="z420" w:id="3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142. Тимирязевская сельскохозяйственная Академия (ТСХА)</w:t>
      </w:r>
    </w:p>
    <w:bookmarkEnd w:id="387"/>
    <w:bookmarkStart w:name="z421" w:id="3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143. Тулунская госселекционная станция</w:t>
      </w:r>
    </w:p>
    <w:bookmarkEnd w:id="388"/>
    <w:bookmarkStart w:name="z422" w:id="3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144. Ульяновский НИИСХ</w:t>
      </w:r>
    </w:p>
    <w:bookmarkEnd w:id="389"/>
    <w:bookmarkStart w:name="z423" w:id="3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145. Учебно-опытное поле им. М.Н. Калинина</w:t>
      </w:r>
    </w:p>
    <w:bookmarkEnd w:id="390"/>
    <w:bookmarkStart w:name="z424" w:id="3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146. Хакасская с.-х. опытная станция</w:t>
      </w:r>
    </w:p>
    <w:bookmarkEnd w:id="391"/>
    <w:bookmarkStart w:name="z425" w:id="3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147. Центральный Сибирский Ботанический сад</w:t>
      </w:r>
    </w:p>
    <w:bookmarkEnd w:id="392"/>
    <w:bookmarkStart w:name="z426" w:id="3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148. Шадринская с.-х. опытная станция</w:t>
      </w:r>
    </w:p>
    <w:bookmarkEnd w:id="393"/>
    <w:bookmarkStart w:name="z427" w:id="3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149. Южно-Уральский НИИ плодоводства и картофелеводства</w:t>
      </w:r>
    </w:p>
    <w:bookmarkEnd w:id="394"/>
    <w:bookmarkStart w:name="z428" w:id="3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150. Веселоподолянская опытно-селекционная станция</w:t>
      </w:r>
    </w:p>
    <w:bookmarkEnd w:id="395"/>
    <w:bookmarkStart w:name="z429" w:id="3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151. Гороховский совхоз-техникум (Украина)</w:t>
      </w:r>
    </w:p>
    <w:bookmarkEnd w:id="396"/>
    <w:bookmarkStart w:name="z430" w:id="3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152. Государственный Никитский Ботанический сад (Украина)</w:t>
      </w:r>
    </w:p>
    <w:bookmarkEnd w:id="397"/>
    <w:bookmarkStart w:name="z431" w:id="3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153. Днепропетровский аграрный университет</w:t>
      </w:r>
    </w:p>
    <w:bookmarkEnd w:id="398"/>
    <w:bookmarkStart w:name="z432" w:id="3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154. Донецкая гос. обл. с.-х. опытная станция</w:t>
      </w:r>
    </w:p>
    <w:bookmarkEnd w:id="399"/>
    <w:bookmarkStart w:name="z433" w:id="4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155. Донецкая овощебахчевая опытная станция</w:t>
      </w:r>
    </w:p>
    <w:bookmarkEnd w:id="400"/>
    <w:bookmarkStart w:name="z434" w:id="4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156. Жеребковская опытная станция НИИ кукурузы Украины</w:t>
      </w:r>
    </w:p>
    <w:bookmarkEnd w:id="401"/>
    <w:bookmarkStart w:name="z435" w:id="4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157. Ивано-Франковский НИИ крестоцветных культур</w:t>
      </w:r>
    </w:p>
    <w:bookmarkEnd w:id="402"/>
    <w:bookmarkStart w:name="z436" w:id="4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158. Институт винограда и вина "Магарач" (Украина)</w:t>
      </w:r>
    </w:p>
    <w:bookmarkEnd w:id="403"/>
    <w:bookmarkStart w:name="z437" w:id="4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159. Институт садоводства Украинской аграрной АН</w:t>
      </w:r>
    </w:p>
    <w:bookmarkEnd w:id="404"/>
    <w:bookmarkStart w:name="z438" w:id="4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160. Киевская овощекартофельная опытная станция</w:t>
      </w:r>
    </w:p>
    <w:bookmarkEnd w:id="405"/>
    <w:bookmarkStart w:name="z439" w:id="4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161. Луганская гос. обл. с.-х. опытная станция</w:t>
      </w:r>
    </w:p>
    <w:bookmarkEnd w:id="406"/>
    <w:bookmarkStart w:name="z440" w:id="4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162. Мироновский институт пшеницы им. В.Н. Ремесло</w:t>
      </w:r>
    </w:p>
    <w:bookmarkEnd w:id="407"/>
    <w:bookmarkStart w:name="z441" w:id="4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163. Млиевский НИИ садоводства лесостепи Украины им.  Л.П. Симиренко</w:t>
      </w:r>
    </w:p>
    <w:bookmarkEnd w:id="408"/>
    <w:bookmarkStart w:name="z442" w:id="4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164. НИИ земледелия и животноводства западных районов Украины</w:t>
      </w:r>
    </w:p>
    <w:bookmarkEnd w:id="409"/>
    <w:bookmarkStart w:name="z443" w:id="4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165. НИИ кукурузы Украины</w:t>
      </w:r>
    </w:p>
    <w:bookmarkEnd w:id="410"/>
    <w:bookmarkStart w:name="z444" w:id="4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166. Одесская гос. обл. с.-х. станция</w:t>
      </w:r>
    </w:p>
    <w:bookmarkEnd w:id="411"/>
    <w:bookmarkStart w:name="z445" w:id="4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167. Полесская опытная станция им. А.Н.Засухина</w:t>
      </w:r>
    </w:p>
    <w:bookmarkEnd w:id="412"/>
    <w:bookmarkStart w:name="z446" w:id="4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168. Полтавская гос. обл. с.-х. опытная станция</w:t>
      </w:r>
    </w:p>
    <w:bookmarkEnd w:id="413"/>
    <w:bookmarkStart w:name="z447" w:id="4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169. Селекционно-генетический институт (г. Одесса)</w:t>
      </w:r>
    </w:p>
    <w:bookmarkEnd w:id="414"/>
    <w:bookmarkStart w:name="z448" w:id="4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170. Синельниковская селекционно-опытная станция</w:t>
      </w:r>
    </w:p>
    <w:bookmarkEnd w:id="415"/>
    <w:bookmarkStart w:name="z449" w:id="4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171. Сумская гос. обл. с.-х. опытная станция</w:t>
      </w:r>
    </w:p>
    <w:bookmarkEnd w:id="416"/>
    <w:bookmarkStart w:name="z450" w:id="4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172. Украинский НИИ земледелия</w:t>
      </w:r>
    </w:p>
    <w:bookmarkEnd w:id="417"/>
    <w:bookmarkStart w:name="z451" w:id="4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173. Украинский НИИ инженерного проектирования</w:t>
      </w:r>
    </w:p>
    <w:bookmarkEnd w:id="418"/>
    <w:bookmarkStart w:name="z452" w:id="4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174. Украинский НИИ кормов</w:t>
      </w:r>
    </w:p>
    <w:bookmarkEnd w:id="419"/>
    <w:bookmarkStart w:name="z453" w:id="4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175. Украинский НИИ овощеводства и бахчеводства</w:t>
      </w:r>
    </w:p>
    <w:bookmarkEnd w:id="420"/>
    <w:bookmarkStart w:name="z454" w:id="4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176. Украинский НИИ орошаемого земледелия</w:t>
      </w:r>
    </w:p>
    <w:bookmarkEnd w:id="421"/>
    <w:bookmarkStart w:name="z455" w:id="4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177. Украинский НИИ растениеводства, селекции и генетики им. В.Я.Юрьева</w:t>
      </w:r>
    </w:p>
    <w:bookmarkEnd w:id="422"/>
    <w:bookmarkStart w:name="z456" w:id="4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178. Херсонская селекционно-опытная станция бахчеводства</w:t>
      </w:r>
    </w:p>
    <w:bookmarkEnd w:id="423"/>
    <w:bookmarkStart w:name="z457" w:id="4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179. Центральная селекционно-генетическая станция ВНИИС</w:t>
      </w:r>
    </w:p>
    <w:bookmarkEnd w:id="424"/>
    <w:bookmarkStart w:name="z458" w:id="4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180. Центральный республиканский ботанический сад АН Украины</w:t>
      </w:r>
    </w:p>
    <w:bookmarkEnd w:id="425"/>
    <w:bookmarkStart w:name="z459" w:id="4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181. Черниговская гос. обл. с.-х. опытная станция</w:t>
      </w:r>
    </w:p>
    <w:bookmarkEnd w:id="426"/>
    <w:bookmarkStart w:name="z460" w:id="4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182. Ялтушковская селекционно-опытная станция</w:t>
      </w:r>
    </w:p>
    <w:bookmarkEnd w:id="427"/>
    <w:bookmarkStart w:name="z461" w:id="4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183. Белорусский НИИ земледелия</w:t>
      </w:r>
    </w:p>
    <w:bookmarkEnd w:id="428"/>
    <w:bookmarkStart w:name="z462" w:id="4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184. Белорусский НИИ картофелеводства и плодоовощеводства</w:t>
      </w:r>
    </w:p>
    <w:bookmarkEnd w:id="429"/>
    <w:bookmarkStart w:name="z463" w:id="4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185. Андижанская племенная шелководческая станция</w:t>
      </w:r>
    </w:p>
    <w:bookmarkEnd w:id="430"/>
    <w:bookmarkStart w:name="z464" w:id="4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186. Андижанский филиал СоюзНИИХИ</w:t>
      </w:r>
    </w:p>
    <w:bookmarkEnd w:id="431"/>
    <w:bookmarkStart w:name="z465" w:id="4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187. Каракалпакский НИИ земледелия</w:t>
      </w:r>
    </w:p>
    <w:bookmarkEnd w:id="432"/>
    <w:bookmarkStart w:name="z466" w:id="4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188. Каракалпакский филиал института</w:t>
      </w:r>
    </w:p>
    <w:bookmarkEnd w:id="433"/>
    <w:bookmarkStart w:name="z467" w:id="4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189. НИИ селекции и семеноводства хлопчатника им. Г.С. Зайцева</w:t>
      </w:r>
    </w:p>
    <w:bookmarkEnd w:id="434"/>
    <w:bookmarkStart w:name="z468" w:id="4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190. Самаркандский филиал НИИ садоводства, виноградарства и виноделия им. Р.Р. Шредера</w:t>
      </w:r>
    </w:p>
    <w:bookmarkEnd w:id="435"/>
    <w:bookmarkStart w:name="z469" w:id="4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191. Среднеазиатская опытная станция ВНИИР</w:t>
      </w:r>
    </w:p>
    <w:bookmarkEnd w:id="436"/>
    <w:bookmarkStart w:name="z470" w:id="4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192. Среднеазиатский НИ и технологический институт шелководства</w:t>
      </w:r>
    </w:p>
    <w:bookmarkEnd w:id="437"/>
    <w:bookmarkStart w:name="z471" w:id="4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193. Узбекский НИИ богарного земледелия</w:t>
      </w:r>
    </w:p>
    <w:bookmarkEnd w:id="438"/>
    <w:bookmarkStart w:name="z472" w:id="4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194. Узбекский НИИ зерна</w:t>
      </w:r>
    </w:p>
    <w:bookmarkEnd w:id="439"/>
    <w:bookmarkStart w:name="z473" w:id="4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195. Узбекский НИИ овощебахчевых культур и картофеля</w:t>
      </w:r>
    </w:p>
    <w:bookmarkEnd w:id="440"/>
    <w:bookmarkStart w:name="z474" w:id="4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196. Узбекский НИИ риса</w:t>
      </w:r>
    </w:p>
    <w:bookmarkEnd w:id="441"/>
    <w:bookmarkStart w:name="z475" w:id="4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197. Узбекский НИИ садоводства, виноградарства и виноделия им. академика Р.Р. Шредера</w:t>
      </w:r>
    </w:p>
    <w:bookmarkEnd w:id="442"/>
    <w:bookmarkStart w:name="z476" w:id="4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198. Филиал виноделия Узбекского НИИ садоводства</w:t>
      </w:r>
    </w:p>
    <w:bookmarkEnd w:id="443"/>
    <w:bookmarkStart w:name="z477" w:id="4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199. Ферганская зональная НИ станция шелководства</w:t>
      </w:r>
    </w:p>
    <w:bookmarkEnd w:id="444"/>
    <w:bookmarkStart w:name="z478" w:id="4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200. Ботанический сад АН Киргизии</w:t>
      </w:r>
    </w:p>
    <w:bookmarkEnd w:id="445"/>
    <w:bookmarkStart w:name="z479" w:id="4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201. Киргизский НИИ земледелия</w:t>
      </w:r>
    </w:p>
    <w:bookmarkEnd w:id="446"/>
    <w:bookmarkStart w:name="z480" w:id="4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202. Киргизский НИТИ пастбищ и кормов</w:t>
      </w:r>
    </w:p>
    <w:bookmarkEnd w:id="447"/>
    <w:bookmarkStart w:name="z481" w:id="4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203. Киргизская опытная станция хлопководства</w:t>
      </w:r>
    </w:p>
    <w:bookmarkEnd w:id="448"/>
    <w:bookmarkStart w:name="z482" w:id="4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204. Армянский НИИ виноградарства, виноделия и садоводства</w:t>
      </w:r>
    </w:p>
    <w:bookmarkEnd w:id="449"/>
    <w:bookmarkStart w:name="z483" w:id="4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205. Республиканская селекционно-семеноводческая станция овощных и бахчевых культур (Армения)</w:t>
      </w:r>
    </w:p>
    <w:bookmarkEnd w:id="450"/>
    <w:bookmarkStart w:name="z484" w:id="4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206. Цхалтубская опытная станция овощеводства НИИ земледелия Республика Грузия</w:t>
      </w:r>
    </w:p>
    <w:bookmarkEnd w:id="451"/>
    <w:bookmarkStart w:name="z485" w:id="4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207. Ботанический сад АН Молдавии</w:t>
      </w:r>
    </w:p>
    <w:bookmarkEnd w:id="452"/>
    <w:bookmarkStart w:name="z486" w:id="4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208. НИИ кукурузы и сорго Республики Молдова</w:t>
      </w:r>
    </w:p>
    <w:bookmarkEnd w:id="453"/>
    <w:bookmarkStart w:name="z487" w:id="4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209. Молдавский НИИ виноградарства и виноделия</w:t>
      </w:r>
    </w:p>
    <w:bookmarkEnd w:id="454"/>
    <w:bookmarkStart w:name="z488" w:id="4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210. Молдавский НИИ орошаемого земледелия и овощеводства</w:t>
      </w:r>
    </w:p>
    <w:bookmarkEnd w:id="455"/>
    <w:bookmarkStart w:name="z489" w:id="4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211. Молдавский НИИ полевых культур</w:t>
      </w:r>
    </w:p>
    <w:bookmarkEnd w:id="456"/>
    <w:bookmarkStart w:name="z490" w:id="4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212. Приднестровский НИИСХ</w:t>
      </w:r>
    </w:p>
    <w:bookmarkEnd w:id="457"/>
    <w:bookmarkStart w:name="z491" w:id="4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213. Вахшский филиал Таджикского НПО "Земледелие"</w:t>
      </w:r>
    </w:p>
    <w:bookmarkEnd w:id="458"/>
    <w:bookmarkStart w:name="z492" w:id="4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214. Таджикский НИИ земледелия</w:t>
      </w:r>
    </w:p>
    <w:bookmarkEnd w:id="459"/>
    <w:bookmarkStart w:name="z493" w:id="4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215. Таджикский НИИ садоводства, виноградарства и овощеводства</w:t>
      </w:r>
    </w:p>
    <w:bookmarkEnd w:id="460"/>
    <w:bookmarkStart w:name="z494" w:id="4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216. Туркменский НИИ земледелия</w:t>
      </w:r>
    </w:p>
    <w:bookmarkEnd w:id="461"/>
    <w:bookmarkStart w:name="z495" w:id="4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217. Литовский НИИ плодоовощного хозяйства (Витенская плодовоовощная опытная станция)</w:t>
      </w:r>
    </w:p>
    <w:bookmarkEnd w:id="462"/>
    <w:bookmarkStart w:name="z496" w:id="4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218. Эстонский НИИ земледелия и мелиорации</w:t>
      </w:r>
    </w:p>
    <w:bookmarkEnd w:id="463"/>
    <w:bookmarkStart w:name="z497" w:id="4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219. Приекульская опытно-селекционная станция (Латвия)</w:t>
      </w:r>
    </w:p>
    <w:bookmarkEnd w:id="464"/>
    <w:bookmarkStart w:name="z498" w:id="4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220. Институт кукурузы "Земун Поле", Сербия и Черногория</w:t>
      </w:r>
    </w:p>
    <w:bookmarkEnd w:id="465"/>
    <w:bookmarkStart w:name="z499" w:id="4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221. Фирма "Бейо Заден", Голландия</w:t>
      </w:r>
    </w:p>
    <w:bookmarkEnd w:id="466"/>
    <w:bookmarkStart w:name="z500" w:id="4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222. Фирма "Агра Сочета", Италия</w:t>
      </w:r>
    </w:p>
    <w:bookmarkEnd w:id="467"/>
    <w:bookmarkStart w:name="z501" w:id="4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223. Фирма "Агрико", Голландия</w:t>
      </w:r>
    </w:p>
    <w:bookmarkEnd w:id="468"/>
    <w:bookmarkStart w:name="z502" w:id="4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224. Фирма "Баболна", Венгрия</w:t>
      </w:r>
    </w:p>
    <w:bookmarkEnd w:id="469"/>
    <w:bookmarkStart w:name="z503" w:id="4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225. Фирма "ВанДерХаве", Нидерланды</w:t>
      </w:r>
    </w:p>
    <w:bookmarkEnd w:id="470"/>
    <w:bookmarkStart w:name="z504" w:id="4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226. Фирма "Декалб", США</w:t>
      </w:r>
    </w:p>
    <w:bookmarkEnd w:id="471"/>
    <w:bookmarkStart w:name="z505" w:id="4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227. Фирма "Енза Заден", Голландия</w:t>
      </w:r>
    </w:p>
    <w:bookmarkEnd w:id="472"/>
    <w:bookmarkStart w:name="z506" w:id="4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228. Фирма "Зенека", Великобритания</w:t>
      </w:r>
    </w:p>
    <w:bookmarkEnd w:id="473"/>
    <w:bookmarkStart w:name="z507" w:id="4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229. Фирма "ЗПС", Голландия</w:t>
      </w:r>
    </w:p>
    <w:bookmarkEnd w:id="474"/>
    <w:bookmarkStart w:name="z508" w:id="4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230. Фирма "КВС", Германия</w:t>
      </w:r>
    </w:p>
    <w:bookmarkEnd w:id="475"/>
    <w:bookmarkStart w:name="z509" w:id="4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231. Фирма "Марибо", Дания</w:t>
      </w:r>
    </w:p>
    <w:bookmarkEnd w:id="476"/>
    <w:bookmarkStart w:name="z510" w:id="4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232. Фирма "Сингента Сидс А.Б.", Швеция</w:t>
      </w:r>
    </w:p>
    <w:bookmarkEnd w:id="477"/>
    <w:bookmarkStart w:name="z511" w:id="4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233. Фирма "Сингента Сидс С.А.", Франция</w:t>
      </w:r>
    </w:p>
    <w:bookmarkEnd w:id="478"/>
    <w:bookmarkStart w:name="z512" w:id="4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234. Фирма "Пионер", США</w:t>
      </w:r>
    </w:p>
    <w:bookmarkEnd w:id="479"/>
    <w:bookmarkStart w:name="z513" w:id="4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235. Фирма "Прогрейн Женетик", Франция</w:t>
      </w:r>
    </w:p>
    <w:bookmarkEnd w:id="480"/>
    <w:bookmarkStart w:name="z514" w:id="4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236. Фирма "Рийк Цваан Заадтеелт ен Заадхандел Б.В.", Нидерланды</w:t>
      </w:r>
    </w:p>
    <w:bookmarkEnd w:id="481"/>
    <w:bookmarkStart w:name="z515" w:id="4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237. Фирма "Роял Слейс", Голландия</w:t>
      </w:r>
    </w:p>
    <w:bookmarkEnd w:id="482"/>
    <w:bookmarkStart w:name="z516" w:id="4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238. Фирма "Сес Юроп", Бельгия</w:t>
      </w:r>
    </w:p>
    <w:bookmarkEnd w:id="483"/>
    <w:bookmarkStart w:name="z517" w:id="4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239. Фирма "Сиба Гейги", Швейцария</w:t>
      </w:r>
    </w:p>
    <w:bookmarkEnd w:id="484"/>
    <w:bookmarkStart w:name="z518" w:id="4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240. Фирма "Флоримонд Депре", Франция</w:t>
      </w:r>
    </w:p>
    <w:bookmarkEnd w:id="485"/>
    <w:bookmarkStart w:name="z519" w:id="4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241. Фирма "Штрубе", Германия</w:t>
      </w:r>
    </w:p>
    <w:bookmarkEnd w:id="486"/>
    <w:bookmarkStart w:name="z520" w:id="4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242. Рейхель Н.В.</w:t>
      </w:r>
    </w:p>
    <w:bookmarkEnd w:id="487"/>
    <w:bookmarkStart w:name="z521" w:id="4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243. Уральский НИИСХ</w:t>
      </w:r>
    </w:p>
    <w:bookmarkEnd w:id="488"/>
    <w:bookmarkStart w:name="z522" w:id="4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244. Фирма "HZPC", Голландия</w:t>
      </w:r>
    </w:p>
    <w:bookmarkEnd w:id="489"/>
    <w:bookmarkStart w:name="z523" w:id="4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245. Фирма "Синдгента Сидс Б.В.", Голландия</w:t>
      </w:r>
    </w:p>
    <w:bookmarkEnd w:id="490"/>
    <w:bookmarkStart w:name="z524" w:id="4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246. Фирма "Холли Шугар", США</w:t>
      </w:r>
    </w:p>
    <w:bookmarkEnd w:id="491"/>
    <w:bookmarkStart w:name="z525" w:id="4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247. Фирма "Монсанто", Швецария</w:t>
      </w:r>
    </w:p>
    <w:bookmarkEnd w:id="492"/>
    <w:bookmarkStart w:name="z526" w:id="4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248. Фирма "Selgen" Чехия</w:t>
      </w:r>
    </w:p>
    <w:bookmarkEnd w:id="493"/>
    <w:bookmarkStart w:name="z527" w:id="4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249. Фирма "Хордеум", Словакия</w:t>
      </w:r>
    </w:p>
    <w:bookmarkEnd w:id="494"/>
    <w:bookmarkStart w:name="z528" w:id="4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250. Производственный кооператив им. А. Яссави, Южно-Казахстанской области</w:t>
      </w:r>
    </w:p>
    <w:bookmarkEnd w:id="495"/>
    <w:bookmarkStart w:name="z529" w:id="4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251. ТОО "Научно-производственная фирма "Фитон", Костанайской области</w:t>
      </w:r>
    </w:p>
    <w:bookmarkEnd w:id="496"/>
    <w:bookmarkStart w:name="z530" w:id="4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252. НПО "Нива Татарстана"</w:t>
      </w:r>
    </w:p>
    <w:bookmarkEnd w:id="497"/>
    <w:bookmarkStart w:name="z531" w:id="4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253. Институт молекулярной биологии и биохимии им. М.А. Айтхожина</w:t>
      </w:r>
    </w:p>
    <w:bookmarkEnd w:id="498"/>
    <w:bookmarkStart w:name="z532" w:id="4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254. Национальный ботанический сад им.Н.Н. Гришко НАН Украины</w:t>
      </w:r>
    </w:p>
    <w:bookmarkEnd w:id="499"/>
    <w:bookmarkStart w:name="z533" w:id="5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255. Казахский Государственный Национальный Университет им. Аль-Фараби</w:t>
      </w:r>
    </w:p>
    <w:bookmarkEnd w:id="500"/>
    <w:bookmarkStart w:name="z534" w:id="5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256. Зыряновский селекционно-семеноводческий опорный пункт ВКНИИСХ</w:t>
      </w:r>
    </w:p>
    <w:bookmarkEnd w:id="501"/>
    <w:bookmarkStart w:name="z535" w:id="5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257. Алнарпская опытная станция садоводства (Швеция)</w:t>
      </w:r>
    </w:p>
    <w:bookmarkEnd w:id="502"/>
    <w:bookmarkStart w:name="z536" w:id="5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258. Ист-Моллингская опытная станция садоводства (Англия)</w:t>
      </w:r>
    </w:p>
    <w:bookmarkEnd w:id="503"/>
    <w:bookmarkStart w:name="z537" w:id="5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259. НИИ садоводства им. Джона Инесса (Мертон)</w:t>
      </w:r>
    </w:p>
    <w:bookmarkEnd w:id="504"/>
    <w:bookmarkStart w:name="z538" w:id="5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260. Буйнакская опытная станция садоводства (Дагестан)</w:t>
      </w:r>
    </w:p>
    <w:bookmarkEnd w:id="505"/>
    <w:bookmarkStart w:name="z539" w:id="5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261. Карагандинская СХОС</w:t>
      </w:r>
    </w:p>
    <w:bookmarkEnd w:id="506"/>
    <w:bookmarkStart w:name="z540" w:id="5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262. Фирма "Синджента Сидс Б.В.", Франция</w:t>
      </w:r>
    </w:p>
    <w:bookmarkEnd w:id="507"/>
    <w:bookmarkStart w:name="z541" w:id="5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263. Саратовская опытная станция садоводства</w:t>
      </w:r>
    </w:p>
    <w:bookmarkEnd w:id="508"/>
    <w:bookmarkStart w:name="z542" w:id="5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264. Фирма "NUNHEMS NETHERLANDS", Голландия</w:t>
      </w:r>
    </w:p>
    <w:bookmarkEnd w:id="509"/>
    <w:bookmarkStart w:name="z543" w:id="5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265. НИИ лесного хозяйства и агролесомелиорации</w:t>
      </w:r>
    </w:p>
    <w:bookmarkEnd w:id="510"/>
    <w:bookmarkStart w:name="z544" w:id="5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266. Производственный сельскохозяйственный кооператив "Опытное"</w:t>
      </w:r>
    </w:p>
    <w:bookmarkEnd w:id="511"/>
    <w:bookmarkStart w:name="z545" w:id="5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267. Фирма "Сингента Сидс кфт", Венгрия</w:t>
      </w:r>
    </w:p>
    <w:bookmarkEnd w:id="512"/>
    <w:bookmarkStart w:name="z546" w:id="5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268. Институт фитохимии МОН РК</w:t>
      </w:r>
    </w:p>
    <w:bookmarkEnd w:id="513"/>
    <w:bookmarkStart w:name="z547" w:id="5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269. Атырауский НИИ сельского хозяйства</w:t>
      </w:r>
    </w:p>
    <w:bookmarkEnd w:id="514"/>
    <w:bookmarkStart w:name="z548" w:id="5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270. CПК "Будан", Казахстан</w:t>
      </w:r>
    </w:p>
    <w:bookmarkEnd w:id="515"/>
    <w:bookmarkStart w:name="z549" w:id="5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271. ИКАРДА</w:t>
      </w:r>
    </w:p>
    <w:bookmarkEnd w:id="516"/>
    <w:bookmarkStart w:name="z550" w:id="5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272. Сибирская опытная станция ГНУВНИИ им. Пустовойта</w:t>
      </w:r>
    </w:p>
    <w:bookmarkEnd w:id="517"/>
    <w:bookmarkStart w:name="z551" w:id="5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273. Фирма "Селена", Германия</w:t>
      </w:r>
    </w:p>
    <w:bookmarkEnd w:id="518"/>
    <w:bookmarkStart w:name="z552" w:id="5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274. Plant select hrv beice s.r.b., Чехия Малц</w:t>
      </w:r>
    </w:p>
    <w:bookmarkEnd w:id="519"/>
    <w:bookmarkStart w:name="z553" w:id="5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275. ТОО "Агросемконсалт"</w:t>
      </w:r>
    </w:p>
    <w:bookmarkEnd w:id="520"/>
    <w:bookmarkStart w:name="z554" w:id="5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276. ООО "Агротехконсалт", Узбекистан</w:t>
      </w:r>
    </w:p>
    <w:bookmarkEnd w:id="521"/>
    <w:bookmarkStart w:name="z555" w:id="5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277. СПК семеноводческая фирма "Картофель"</w:t>
      </w:r>
    </w:p>
    <w:bookmarkEnd w:id="522"/>
    <w:bookmarkStart w:name="z556" w:id="5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278. РГКП "Келеский", Южно-Казахстанская область</w:t>
      </w:r>
    </w:p>
    <w:bookmarkEnd w:id="523"/>
    <w:bookmarkStart w:name="z557" w:id="5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279. ОАО "ЯССЫ", Южно-Казахстанская область</w:t>
      </w:r>
    </w:p>
    <w:bookmarkEnd w:id="524"/>
    <w:bookmarkStart w:name="z558" w:id="5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280. МГП ТОО "Генофонд растений"</w:t>
      </w:r>
    </w:p>
    <w:bookmarkEnd w:id="525"/>
    <w:bookmarkStart w:name="z559" w:id="5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281. РГКП Национальный центр по биотехнологии РК, г.Степногорск</w:t>
      </w:r>
    </w:p>
    <w:bookmarkEnd w:id="526"/>
    <w:bookmarkStart w:name="z560" w:id="5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282. КХ "Курган семена", г. Курган. (Россия)</w:t>
      </w:r>
    </w:p>
    <w:bookmarkEnd w:id="527"/>
    <w:bookmarkStart w:name="z561" w:id="5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283. Фирма "ЗААТЗУХТ" (Германия)</w:t>
      </w:r>
    </w:p>
    <w:bookmarkEnd w:id="528"/>
    <w:bookmarkStart w:name="z562" w:id="5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284. Фирма "Серасем" (Франция)</w:t>
      </w:r>
    </w:p>
    <w:bookmarkEnd w:id="529"/>
    <w:bookmarkStart w:name="z563" w:id="5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285. Фирма "Хруккэм" (США)</w:t>
      </w:r>
    </w:p>
    <w:bookmarkEnd w:id="530"/>
    <w:bookmarkStart w:name="z564" w:id="5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286. РГКП Кокшетауский Государственный Университет им. Ш. Уалиханова</w:t>
      </w:r>
    </w:p>
    <w:bookmarkEnd w:id="531"/>
    <w:bookmarkStart w:name="z565" w:id="5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287. ТОО Агрофирма "Бирлик", с. Бирлик, Балхашский р-н, Алматинская обл.</w:t>
      </w:r>
    </w:p>
    <w:bookmarkEnd w:id="532"/>
    <w:bookmarkStart w:name="z566" w:id="5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288. ГНУ Алтайский НИИ с/х, Россия</w:t>
      </w:r>
    </w:p>
    <w:bookmarkEnd w:id="533"/>
    <w:bookmarkStart w:name="z567" w:id="5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289. Научный институт полеводства и овощеводства "Новый сад" Сербия и Черногория</w:t>
      </w:r>
    </w:p>
    <w:bookmarkEnd w:id="534"/>
    <w:bookmarkStart w:name="z568" w:id="5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290. Фирма "Сатимекс" Германия</w:t>
      </w:r>
    </w:p>
    <w:bookmarkEnd w:id="535"/>
    <w:bookmarkStart w:name="z569" w:id="5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291. Фирма "Дойче Заатфеределюнг АГ" Германия</w:t>
      </w:r>
    </w:p>
    <w:bookmarkEnd w:id="536"/>
    <w:bookmarkStart w:name="z570" w:id="5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292. Компания "Заатен Юнион" Германия</w:t>
      </w:r>
    </w:p>
    <w:bookmarkEnd w:id="537"/>
    <w:bookmarkStart w:name="z571" w:id="5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293. Фирма "Семинис" Голландия294. Компания "Никерсон Цваан" Голландия</w:t>
      </w:r>
    </w:p>
    <w:bookmarkEnd w:id="538"/>
    <w:bookmarkStart w:name="z572" w:id="5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295. Емельянов А.В.</w:t>
      </w:r>
    </w:p>
    <w:bookmarkEnd w:id="539"/>
    <w:bookmarkStart w:name="z573" w:id="5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296. ENTAV-INRA (Государственные организмы Франции) Франция</w:t>
      </w:r>
    </w:p>
    <w:bookmarkEnd w:id="540"/>
    <w:bookmarkStart w:name="z574" w:id="5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297. Воронин В.В.</w:t>
      </w:r>
    </w:p>
    <w:bookmarkEnd w:id="541"/>
    <w:bookmarkStart w:name="z575" w:id="5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298. БЦ "Институт селекции и растениеводства" Хорватия</w:t>
      </w:r>
    </w:p>
    <w:bookmarkEnd w:id="542"/>
    <w:bookmarkStart w:name="z576" w:id="5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299. Фирма "Норд Дойче Пфланценцухт" Германия</w:t>
      </w:r>
    </w:p>
    <w:bookmarkEnd w:id="543"/>
    <w:bookmarkStart w:name="z577" w:id="5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300. Фирма "Европлант" Германия</w:t>
      </w:r>
    </w:p>
    <w:bookmarkEnd w:id="544"/>
    <w:bookmarkStart w:name="z578" w:id="5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301. Курт Хортсхолм Сейет (Дания)</w:t>
      </w:r>
    </w:p>
    <w:bookmarkEnd w:id="545"/>
    <w:bookmarkStart w:name="z579" w:id="5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302. ТОО "НЛК"</w:t>
      </w:r>
    </w:p>
    <w:bookmarkEnd w:id="546"/>
    <w:bookmarkStart w:name="z580" w:id="5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303. Саката Сид Корпорейшн (Япония)</w:t>
      </w:r>
    </w:p>
    <w:bookmarkEnd w:id="547"/>
    <w:bookmarkStart w:name="z581" w:id="5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304. Research Institute for Cereals and Industrial Crops (Румыния)</w:t>
      </w:r>
    </w:p>
    <w:bookmarkEnd w:id="548"/>
    <w:bookmarkStart w:name="z582" w:id="5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305. Компания "Сесвандерхаве"Бельгия</w:t>
      </w:r>
    </w:p>
    <w:bookmarkEnd w:id="549"/>
    <w:bookmarkStart w:name="z583" w:id="5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306. Профген до Бразилия ЛТДА (Бразилия)</w:t>
      </w:r>
    </w:p>
    <w:bookmarkEnd w:id="550"/>
    <w:bookmarkStart w:name="z584" w:id="5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307. ЧУ "НИИ экологии и экспериментальной биологии РК"</w:t>
      </w:r>
    </w:p>
    <w:bookmarkEnd w:id="551"/>
    <w:bookmarkStart w:name="z585" w:id="5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308. "Клоз" Франция</w:t>
      </w:r>
    </w:p>
    <w:bookmarkEnd w:id="552"/>
    <w:bookmarkStart w:name="z586" w:id="5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309. De Ruiter Seeds (Голландия)</w:t>
      </w:r>
    </w:p>
    <w:bookmarkEnd w:id="553"/>
    <w:bookmarkStart w:name="z587" w:id="5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310. Джон Кит (Новая Зеландия)</w:t>
      </w:r>
    </w:p>
    <w:bookmarkEnd w:id="554"/>
    <w:bookmarkStart w:name="z588" w:id="5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311. Частный питомник г. Вилсбург (США)</w:t>
      </w:r>
    </w:p>
    <w:bookmarkEnd w:id="555"/>
    <w:bookmarkStart w:name="z589" w:id="5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312. Мария Ан Смит (Австралия)</w:t>
      </w:r>
    </w:p>
    <w:bookmarkEnd w:id="556"/>
    <w:bookmarkStart w:name="z590" w:id="5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313. Научная ст. Тохоку, Мариока (Япония)</w:t>
      </w:r>
    </w:p>
    <w:bookmarkEnd w:id="557"/>
    <w:bookmarkStart w:name="z591" w:id="5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314. Евро Грасс Бридинг ГмбХ и Ко КГ (Германия)</w:t>
      </w:r>
    </w:p>
    <w:bookmarkEnd w:id="558"/>
    <w:bookmarkStart w:name="z592" w:id="5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315. Представительство "СИММИТ Казахстан"</w:t>
      </w:r>
    </w:p>
    <w:bookmarkEnd w:id="559"/>
    <w:bookmarkStart w:name="z593" w:id="5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316. "Secobra Recherches" (Франция)</w:t>
      </w:r>
    </w:p>
    <w:bookmarkEnd w:id="560"/>
    <w:bookmarkStart w:name="z594" w:id="5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317. Лимагрейн Европа (Франция)</w:t>
      </w:r>
    </w:p>
    <w:bookmarkEnd w:id="561"/>
    <w:bookmarkStart w:name="z595" w:id="5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318. ГНУ Всеросийский научно-исследовательский и проектно-технологический институт рапса</w:t>
      </w:r>
    </w:p>
    <w:bookmarkEnd w:id="562"/>
    <w:bookmarkStart w:name="z596" w:id="5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319. ЗАО НПФ "Семена Дона"</w:t>
      </w:r>
    </w:p>
    <w:bookmarkEnd w:id="563"/>
    <w:bookmarkStart w:name="z597" w:id="5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320. ЗААТЦУХТ ФРИТЦ ЛАНГЕ КГ (Германия)</w:t>
      </w:r>
    </w:p>
    <w:bookmarkEnd w:id="564"/>
    <w:bookmarkStart w:name="z598" w:id="5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321. Monsanto Holand BV (Голландия)</w:t>
      </w:r>
    </w:p>
    <w:bookmarkEnd w:id="565"/>
    <w:bookmarkStart w:name="z599" w:id="5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322. Фирма "Черны" (Чехия)</w:t>
      </w:r>
    </w:p>
    <w:bookmarkEnd w:id="566"/>
    <w:bookmarkStart w:name="z600" w:id="5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323. Др. Ласло Селений (Германия)</w:t>
      </w:r>
    </w:p>
    <w:bookmarkEnd w:id="567"/>
    <w:bookmarkStart w:name="z601" w:id="5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324. Нордзаат Заатцухтзеллшафт мбХ (Германия)</w:t>
      </w:r>
    </w:p>
    <w:bookmarkEnd w:id="568"/>
    <w:bookmarkStart w:name="z602" w:id="5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325. АО "Солодовенный завод" Суффле Казахстан"</w:t>
      </w:r>
    </w:p>
    <w:bookmarkEnd w:id="569"/>
    <w:bookmarkStart w:name="z603" w:id="5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326. ЧП "Научная селекционно-семеноводческая фирма "Соевый век" (Украина)</w:t>
      </w:r>
    </w:p>
    <w:bookmarkEnd w:id="570"/>
    <w:bookmarkStart w:name="z604" w:id="5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327. ООО "Научно-исследовательский институт сои" (Украина)</w:t>
      </w:r>
    </w:p>
    <w:bookmarkEnd w:id="571"/>
    <w:bookmarkStart w:name="z605" w:id="5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328. Компания "Семенс Прогрейн Инк" (Канада)</w:t>
      </w:r>
    </w:p>
    <w:bookmarkEnd w:id="572"/>
    <w:bookmarkStart w:name="z606" w:id="5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329. ООО Компания "Соевый комплекс" (Россия)</w:t>
      </w:r>
    </w:p>
    <w:bookmarkEnd w:id="573"/>
    <w:bookmarkStart w:name="z607" w:id="5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330. ООО "Прогрейн Евразия" (Украина)</w:t>
      </w:r>
    </w:p>
    <w:bookmarkEnd w:id="574"/>
    <w:bookmarkStart w:name="z608" w:id="5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331. КОССАД СЕМЕНСЕС (Франция)</w:t>
      </w:r>
    </w:p>
    <w:bookmarkEnd w:id="575"/>
    <w:bookmarkStart w:name="z609" w:id="5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332. Нордринг-картофелцухт-унд фермерунг-ГМБХ гросс Люсевитц (Германия)</w:t>
      </w:r>
    </w:p>
    <w:bookmarkEnd w:id="576"/>
    <w:bookmarkStart w:name="z610" w:id="5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333. Унипланта Заатцухт КГ (Германия)</w:t>
      </w:r>
    </w:p>
    <w:bookmarkEnd w:id="577"/>
    <w:bookmarkStart w:name="z611" w:id="5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334. ЗаКа Пфланценцухт ГбР (Германия)</w:t>
      </w:r>
    </w:p>
    <w:bookmarkEnd w:id="578"/>
    <w:bookmarkStart w:name="z612" w:id="5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335. ЗАО "Научно-производственная фирма Сибирская аграрная компания" (Россия)</w:t>
      </w:r>
    </w:p>
    <w:bookmarkEnd w:id="579"/>
    <w:bookmarkStart w:name="z613" w:id="5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336. ТОО "Потейтоу Велли Ко" (Южная Корея)</w:t>
      </w:r>
    </w:p>
    <w:bookmarkEnd w:id="580"/>
    <w:bookmarkStart w:name="z614" w:id="5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337. Агро-ТИП Гмбх (Германия)</w:t>
      </w:r>
    </w:p>
    <w:bookmarkEnd w:id="581"/>
    <w:bookmarkStart w:name="z615" w:id="5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338. "Лайон Сидс" (LION SEEDS) (Великобритания)</w:t>
      </w:r>
    </w:p>
    <w:bookmarkEnd w:id="582"/>
    <w:bookmarkStart w:name="z616" w:id="5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339. ТОО "Филип Моррис Казахстан"</w:t>
      </w:r>
    </w:p>
    <w:bookmarkEnd w:id="583"/>
    <w:bookmarkStart w:name="z617" w:id="5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340. BREUN SEED GmbH&amp;Co KG, Германия</w:t>
      </w:r>
    </w:p>
    <w:bookmarkEnd w:id="584"/>
    <w:bookmarkStart w:name="z618" w:id="5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341. NIDERA SA (Нидера Са), Аргентина</w:t>
      </w:r>
    </w:p>
    <w:bookmarkEnd w:id="585"/>
    <w:bookmarkStart w:name="z619" w:id="5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342. Bayer CropScience Raps GmbH, Германия</w:t>
      </w:r>
    </w:p>
    <w:bookmarkEnd w:id="586"/>
    <w:bookmarkStart w:name="z620" w:id="5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343. Картофельцухт Бем, Германия</w:t>
      </w:r>
    </w:p>
    <w:bookmarkEnd w:id="587"/>
    <w:bookmarkStart w:name="z621" w:id="5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344. Государственное научное учреждение Всероссийский научно-исследовательский институт, зерновых культур им. И.Г.Калиненко, Россия</w:t>
      </w:r>
    </w:p>
    <w:bookmarkEnd w:id="588"/>
    <w:bookmarkStart w:name="z622" w:id="5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345. Euralis semences, Франция</w:t>
      </w:r>
    </w:p>
    <w:bookmarkEnd w:id="589"/>
    <w:bookmarkStart w:name="z623" w:id="5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346. Aspria seeds S.A., Люксенбург</w:t>
      </w:r>
    </w:p>
    <w:bookmarkEnd w:id="590"/>
    <w:bookmarkStart w:name="z624" w:id="5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347. Заатбау Линце еГен, Австрия </w:t>
      </w:r>
    </w:p>
    <w:bookmarkEnd w:id="591"/>
    <w:bookmarkStart w:name="z625" w:id="5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348. Monsanto Technology LLC, США </w:t>
      </w:r>
    </w:p>
    <w:bookmarkEnd w:id="592"/>
    <w:bookmarkStart w:name="z626" w:id="5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349. Мартонвашарский сельскохозяйственный институт, Венгрия </w:t>
      </w:r>
    </w:p>
    <w:bookmarkEnd w:id="593"/>
    <w:bookmarkStart w:name="z627" w:id="5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350. ТОО ЧАФ Тургень</w:t>
      </w:r>
    </w:p>
    <w:bookmarkEnd w:id="594"/>
    <w:bookmarkStart w:name="z628" w:id="5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351. ISEA Srl, Италия</w:t>
      </w:r>
    </w:p>
    <w:bookmarkEnd w:id="595"/>
    <w:bookmarkStart w:name="z629" w:id="5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352. Камут предприятия Европы</w:t>
      </w:r>
    </w:p>
    <w:bookmarkEnd w:id="596"/>
    <w:bookmarkStart w:name="z630" w:id="5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353. Институт Растениеводства "Порумбень", Молдова</w:t>
      </w:r>
    </w:p>
    <w:bookmarkEnd w:id="597"/>
    <w:bookmarkStart w:name="z631" w:id="5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354. ООО Фабалес, Россия</w:t>
      </w:r>
    </w:p>
    <w:bookmarkEnd w:id="598"/>
    <w:bookmarkStart w:name="z632" w:id="5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355. RAGT 2n, Франция</w:t>
      </w:r>
    </w:p>
    <w:bookmarkEnd w:id="599"/>
    <w:bookmarkStart w:name="z633" w:id="6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356. Dow AgroSciences LLC, США</w:t>
      </w:r>
    </w:p>
    <w:bookmarkEnd w:id="600"/>
    <w:bookmarkStart w:name="z634" w:id="6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357. Сельскохозяйственный институт Добруджа, Болгария</w:t>
      </w:r>
    </w:p>
    <w:bookmarkEnd w:id="601"/>
    <w:bookmarkStart w:name="z635" w:id="6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358. Сингента Кроп Протекшн, Швейцария</w:t>
      </w:r>
    </w:p>
    <w:bookmarkEnd w:id="602"/>
    <w:bookmarkStart w:name="z636" w:id="6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359. ООО Агроплазма, Россия</w:t>
      </w:r>
    </w:p>
    <w:bookmarkEnd w:id="603"/>
    <w:bookmarkStart w:name="z637" w:id="6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360. Евросорго (Eurosorgho), Франция</w:t>
      </w:r>
    </w:p>
    <w:bookmarkEnd w:id="604"/>
    <w:bookmarkStart w:name="z638" w:id="6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361. Институт биоэнергетических культур и сахарной свеклы УААН, Украина</w:t>
      </w:r>
    </w:p>
    <w:bookmarkEnd w:id="605"/>
    <w:bookmarkStart w:name="z639" w:id="6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362. РУП Научно-Практический центр НАН Беларуси по земледелию</w:t>
      </w:r>
    </w:p>
    <w:bookmarkEnd w:id="606"/>
    <w:bookmarkStart w:name="z640" w:id="6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363. ЛК Хибриди, Сербия</w:t>
      </w:r>
    </w:p>
    <w:bookmarkEnd w:id="607"/>
    <w:bookmarkStart w:name="z641" w:id="6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364. Цезеа, Чехия</w:t>
      </w:r>
    </w:p>
    <w:bookmarkEnd w:id="608"/>
    <w:bookmarkStart w:name="z642" w:id="6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365. Den Hartigh BV, Нидерланды</w:t>
      </w:r>
    </w:p>
    <w:bookmarkEnd w:id="609"/>
    <w:bookmarkStart w:name="z643" w:id="6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366. ООО "АгроСемГавриш", Россия</w:t>
      </w:r>
    </w:p>
    <w:bookmarkEnd w:id="610"/>
    <w:bookmarkStart w:name="z644" w:id="6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367. Nuseed Evropa LTD, Англия</w:t>
      </w:r>
    </w:p>
    <w:bookmarkEnd w:id="611"/>
    <w:bookmarkStart w:name="z645" w:id="6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368. Maisadour semences, Франция</w:t>
      </w:r>
    </w:p>
    <w:bookmarkEnd w:id="612"/>
    <w:bookmarkStart w:name="z646" w:id="6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369. Wiersum Plantbreeding BV, Нидерланды</w:t>
      </w:r>
    </w:p>
    <w:bookmarkEnd w:id="613"/>
    <w:bookmarkStart w:name="z647" w:id="6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370. Agroscope Changins - Wädenswil ACW, Швейцария</w:t>
      </w:r>
    </w:p>
    <w:bookmarkEnd w:id="614"/>
    <w:bookmarkStart w:name="z648" w:id="6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371. ООО "ТСО-Саратов", Россия</w:t>
      </w:r>
    </w:p>
    <w:bookmarkEnd w:id="615"/>
    <w:bookmarkStart w:name="z649" w:id="6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372. GOLDEN WEST SEED BULGARIA Ltd, Болгария</w:t>
      </w:r>
    </w:p>
    <w:bookmarkEnd w:id="616"/>
    <w:bookmarkStart w:name="z650" w:id="6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373. ZEAINVENT TRNAVA s.r.o., Словакия</w:t>
      </w:r>
    </w:p>
    <w:bookmarkEnd w:id="617"/>
    <w:bookmarkStart w:name="z651" w:id="6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374. LABOULET Semences, Франция</w:t>
      </w:r>
    </w:p>
    <w:bookmarkEnd w:id="618"/>
    <w:bookmarkStart w:name="z652" w:id="6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375. Коюда С.П., Полушкин П.В., Пархоменко И.С., Россия</w:t>
      </w:r>
    </w:p>
    <w:bookmarkEnd w:id="619"/>
    <w:bookmarkStart w:name="z653" w:id="6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376. АО "Цинь Фен Юань", Китай</w:t>
      </w:r>
    </w:p>
    <w:bookmarkEnd w:id="620"/>
    <w:bookmarkStart w:name="z654" w:id="6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377. ООО "Всерусский НИИ сорго и сои "Славянское поле", Россия</w:t>
      </w:r>
    </w:p>
    <w:bookmarkEnd w:id="621"/>
    <w:bookmarkStart w:name="z655" w:id="6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378. Хроматин Инк, США</w:t>
      </w:r>
    </w:p>
    <w:bookmarkEnd w:id="622"/>
    <w:bookmarkStart w:name="z656" w:id="6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379. Фельдзаатен Фройденбергер ГмбХ, Германия</w:t>
      </w:r>
    </w:p>
    <w:bookmarkEnd w:id="623"/>
    <w:bookmarkStart w:name="z657" w:id="6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380. ООО "НИИ овощеводства защищенного грунта", Россия</w:t>
      </w:r>
    </w:p>
    <w:bookmarkEnd w:id="624"/>
    <w:bookmarkStart w:name="z658" w:id="6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381. ООО "Селекционная фирма Гавриш", Россия</w:t>
      </w:r>
    </w:p>
    <w:bookmarkEnd w:id="625"/>
    <w:bookmarkStart w:name="z659" w:id="6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382. ООО НПК "АгроАльянс", Россия</w:t>
      </w:r>
    </w:p>
    <w:bookmarkEnd w:id="626"/>
    <w:bookmarkStart w:name="z660" w:id="6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383. BASF Agricultural Solution Seed US LLC, США</w:t>
      </w:r>
    </w:p>
    <w:bookmarkEnd w:id="627"/>
    <w:bookmarkStart w:name="z661" w:id="6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384. Полтавская государственная аграрная академия, Украина</w:t>
      </w:r>
    </w:p>
    <w:bookmarkEnd w:id="628"/>
    <w:bookmarkStart w:name="z662" w:id="6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385. Societa Produttori Sementi Spa, Швейцария</w:t>
      </w:r>
    </w:p>
    <w:bookmarkEnd w:id="629"/>
    <w:bookmarkStart w:name="z663" w:id="6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386. ФГБНУ "Российский научно - исследовательский и проектно - технологический институт сорго и кукурузы", Россия</w:t>
      </w:r>
    </w:p>
    <w:bookmarkEnd w:id="630"/>
    <w:bookmarkStart w:name="z664" w:id="6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387. ООО ОВП "Покровское", Россия</w:t>
      </w:r>
    </w:p>
    <w:bookmarkEnd w:id="631"/>
    <w:bookmarkStart w:name="z665" w:id="6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388. ООО Инновационно - производственная агрофирма "Отбор", Россия</w:t>
      </w:r>
    </w:p>
    <w:bookmarkEnd w:id="632"/>
    <w:bookmarkStart w:name="z666" w:id="6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389. КХ "Семена масличных", Казахстан</w:t>
      </w:r>
    </w:p>
    <w:bookmarkEnd w:id="633"/>
    <w:bookmarkStart w:name="z667" w:id="6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390. Choi Jae Won, Южная Корея</w:t>
      </w:r>
    </w:p>
    <w:bookmarkEnd w:id="634"/>
    <w:bookmarkStart w:name="z668" w:id="6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391. Государственное учреждение "Институт масличных культур Национальной академии аграрных наук Украины", Украина</w:t>
      </w:r>
    </w:p>
    <w:bookmarkEnd w:id="635"/>
    <w:bookmarkStart w:name="z669" w:id="6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392. G.I.E. GRASS Ла Литиер, Франция</w:t>
      </w:r>
    </w:p>
    <w:bookmarkEnd w:id="636"/>
    <w:bookmarkStart w:name="z670" w:id="6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393. Восточно - Казахстанский государственный университет имени С. Аманжолова</w:t>
      </w:r>
    </w:p>
    <w:bookmarkEnd w:id="637"/>
    <w:bookmarkStart w:name="z671" w:id="6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394. Ijselmeerpolders B.V. (Айзельмеерпольдерс Б.В.), Нидерланды</w:t>
      </w:r>
    </w:p>
    <w:bookmarkEnd w:id="638"/>
    <w:bookmarkStart w:name="z672" w:id="6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395. Saatzucht Fritz Lange KG, Германия</w:t>
      </w:r>
    </w:p>
    <w:bookmarkEnd w:id="639"/>
    <w:bookmarkStart w:name="z673" w:id="6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396. IPM Pototo Group, Ирландия</w:t>
      </w:r>
    </w:p>
    <w:bookmarkEnd w:id="640"/>
    <w:bookmarkStart w:name="z674" w:id="6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397. Континентал Семенсиз, Италия</w:t>
      </w:r>
    </w:p>
    <w:bookmarkEnd w:id="641"/>
    <w:bookmarkStart w:name="z675" w:id="6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398. Barenburg Hollang B.V., Нидерланды</w:t>
      </w:r>
    </w:p>
    <w:bookmarkEnd w:id="642"/>
    <w:bookmarkStart w:name="z676" w:id="6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399. Дорогобед Алексей Алексеевич, Россия</w:t>
      </w:r>
    </w:p>
    <w:bookmarkEnd w:id="643"/>
    <w:bookmarkStart w:name="z677" w:id="6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400. ТОО "Ұлан – Жеміс"</w:t>
      </w:r>
    </w:p>
    <w:bookmarkEnd w:id="64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Государственному реестру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селекционных достижений,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рекомендуемых к использованию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Республике Казахстан</w:t>
            </w:r>
          </w:p>
        </w:tc>
      </w:tr>
    </w:tbl>
    <w:bookmarkStart w:name="z679" w:id="6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Кодирование признаков сортов </w:t>
      </w:r>
    </w:p>
    <w:bookmarkEnd w:id="645"/>
    <w:bookmarkStart w:name="z680" w:id="6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Группа спелости</w:t>
      </w:r>
    </w:p>
    <w:bookmarkEnd w:id="646"/>
    <w:bookmarkStart w:name="z681" w:id="6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01 ультраранний</w:t>
      </w:r>
    </w:p>
    <w:bookmarkEnd w:id="647"/>
    <w:bookmarkStart w:name="z682" w:id="6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02 раннеспелый</w:t>
      </w:r>
    </w:p>
    <w:bookmarkEnd w:id="648"/>
    <w:bookmarkStart w:name="z683" w:id="6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03 среднеранний</w:t>
      </w:r>
    </w:p>
    <w:bookmarkEnd w:id="649"/>
    <w:bookmarkStart w:name="z684" w:id="6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04 среднеспелый</w:t>
      </w:r>
    </w:p>
    <w:bookmarkEnd w:id="650"/>
    <w:bookmarkStart w:name="z685" w:id="6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05 среднепоздний</w:t>
      </w:r>
    </w:p>
    <w:bookmarkEnd w:id="651"/>
    <w:bookmarkStart w:name="z686" w:id="6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06 позднеспелый</w:t>
      </w:r>
    </w:p>
    <w:bookmarkEnd w:id="652"/>
    <w:bookmarkStart w:name="z687" w:id="6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Тип гибридизации </w:t>
      </w:r>
    </w:p>
    <w:bookmarkEnd w:id="653"/>
    <w:bookmarkStart w:name="z688" w:id="6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2л простой межлинейный гибрид</w:t>
      </w:r>
    </w:p>
    <w:bookmarkEnd w:id="654"/>
    <w:bookmarkStart w:name="z689" w:id="6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3л трехлинейный гибрид</w:t>
      </w:r>
    </w:p>
    <w:bookmarkEnd w:id="655"/>
    <w:bookmarkStart w:name="z690" w:id="6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4л четырехлинейный гибрид</w:t>
      </w:r>
    </w:p>
    <w:bookmarkEnd w:id="656"/>
    <w:bookmarkStart w:name="z691" w:id="6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5л пятилинейный гибрид</w:t>
      </w:r>
    </w:p>
    <w:bookmarkEnd w:id="657"/>
    <w:bookmarkStart w:name="z692" w:id="6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6л шестилинейный гибрид</w:t>
      </w:r>
    </w:p>
    <w:bookmarkEnd w:id="658"/>
    <w:bookmarkStart w:name="z693" w:id="6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 сортолинейный гибрид</w:t>
      </w:r>
    </w:p>
    <w:bookmarkEnd w:id="659"/>
    <w:bookmarkStart w:name="z694" w:id="6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F1 гибрид первого поколения</w:t>
      </w:r>
    </w:p>
    <w:bookmarkEnd w:id="660"/>
    <w:bookmarkStart w:name="z695" w:id="6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гп гибридная популяция</w:t>
      </w:r>
    </w:p>
    <w:bookmarkEnd w:id="661"/>
    <w:bookmarkStart w:name="z696" w:id="6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сорт</w:t>
      </w:r>
    </w:p>
    <w:bookmarkEnd w:id="662"/>
    <w:bookmarkStart w:name="z697" w:id="6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 линия</w:t>
      </w:r>
    </w:p>
    <w:bookmarkEnd w:id="663"/>
    <w:bookmarkStart w:name="z698" w:id="6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Назначение </w:t>
      </w:r>
    </w:p>
    <w:bookmarkEnd w:id="664"/>
    <w:bookmarkStart w:name="z699" w:id="6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зс засолочный</w:t>
      </w:r>
    </w:p>
    <w:bookmarkEnd w:id="665"/>
    <w:bookmarkStart w:name="z700" w:id="6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кн консервный</w:t>
      </w:r>
    </w:p>
    <w:bookmarkEnd w:id="666"/>
    <w:bookmarkStart w:name="z701" w:id="6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 салатный</w:t>
      </w:r>
    </w:p>
    <w:bookmarkEnd w:id="667"/>
    <w:bookmarkStart w:name="z702" w:id="6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 столовый</w:t>
      </w:r>
    </w:p>
    <w:bookmarkEnd w:id="668"/>
    <w:bookmarkStart w:name="z703" w:id="6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тп томатопродукты</w:t>
      </w:r>
    </w:p>
    <w:bookmarkEnd w:id="669"/>
    <w:bookmarkStart w:name="z704" w:id="6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ун универсальный</w:t>
      </w:r>
    </w:p>
    <w:bookmarkEnd w:id="670"/>
    <w:bookmarkStart w:name="z705" w:id="6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цк цельноплодное консервирование</w:t>
      </w:r>
    </w:p>
    <w:bookmarkEnd w:id="671"/>
    <w:bookmarkStart w:name="z706" w:id="6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гл глютинозный</w:t>
      </w:r>
    </w:p>
    <w:bookmarkEnd w:id="672"/>
    <w:bookmarkStart w:name="z707" w:id="6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Условия выращивания </w:t>
      </w:r>
    </w:p>
    <w:bookmarkEnd w:id="673"/>
    <w:bookmarkStart w:name="z708" w:id="6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яр яровой</w:t>
      </w:r>
    </w:p>
    <w:bookmarkEnd w:id="674"/>
    <w:bookmarkStart w:name="z709" w:id="6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зф зимующая форма</w:t>
      </w:r>
    </w:p>
    <w:bookmarkEnd w:id="675"/>
    <w:bookmarkStart w:name="z710" w:id="6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 закрытый грунт</w:t>
      </w:r>
    </w:p>
    <w:bookmarkEnd w:id="676"/>
    <w:bookmarkStart w:name="z711" w:id="6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зг сад-огород, для з/грунта</w:t>
      </w:r>
    </w:p>
    <w:bookmarkEnd w:id="677"/>
    <w:bookmarkStart w:name="z712" w:id="6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Период потребления</w:t>
      </w:r>
    </w:p>
    <w:bookmarkEnd w:id="678"/>
    <w:bookmarkStart w:name="z713" w:id="6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зи зимний</w:t>
      </w:r>
    </w:p>
    <w:bookmarkEnd w:id="679"/>
    <w:bookmarkStart w:name="z714" w:id="6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ле летний</w:t>
      </w:r>
    </w:p>
    <w:bookmarkEnd w:id="680"/>
    <w:bookmarkStart w:name="z715" w:id="6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 осений</w:t>
      </w:r>
    </w:p>
    <w:bookmarkEnd w:id="681"/>
    <w:bookmarkStart w:name="z716" w:id="6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рз раннезимний</w:t>
      </w:r>
    </w:p>
    <w:bookmarkEnd w:id="682"/>
    <w:bookmarkStart w:name="z717" w:id="6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ро раннеосенний</w:t>
      </w:r>
    </w:p>
    <w:bookmarkEnd w:id="68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марта 2019 года № 115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июля 2009 года № 434</w:t>
            </w:r>
          </w:p>
        </w:tc>
      </w:tr>
    </w:tbl>
    <w:bookmarkStart w:name="z720" w:id="68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перспективных сортов сельскохозяйственных растений</w:t>
      </w:r>
    </w:p>
    <w:bookmarkEnd w:id="684"/>
    <w:bookmarkStart w:name="z721" w:id="6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Акмолинская область</w:t>
      </w:r>
    </w:p>
    <w:bookmarkEnd w:id="685"/>
    <w:bookmarkStart w:name="z722" w:id="6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Пшеница твердая яровая – по области</w:t>
      </w:r>
    </w:p>
    <w:bookmarkEnd w:id="686"/>
    <w:bookmarkStart w:name="z723" w:id="6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Сорт Нурлы</w:t>
      </w:r>
    </w:p>
    <w:bookmarkEnd w:id="687"/>
    <w:bookmarkStart w:name="z724" w:id="6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Алматинская область</w:t>
      </w:r>
    </w:p>
    <w:bookmarkEnd w:id="688"/>
    <w:bookmarkStart w:name="z725" w:id="6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Соя – по области</w:t>
      </w:r>
    </w:p>
    <w:bookmarkEnd w:id="689"/>
    <w:bookmarkStart w:name="z726" w:id="6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Сорт Селекта 201</w:t>
      </w:r>
    </w:p>
    <w:bookmarkEnd w:id="690"/>
    <w:bookmarkStart w:name="z727" w:id="6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Костанайская область</w:t>
      </w:r>
    </w:p>
    <w:bookmarkEnd w:id="691"/>
    <w:bookmarkStart w:name="z728" w:id="6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Пшеница твердая яровая – по области</w:t>
      </w:r>
    </w:p>
    <w:bookmarkEnd w:id="692"/>
    <w:bookmarkStart w:name="z729" w:id="6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Сорт Нурлы</w:t>
      </w:r>
    </w:p>
    <w:bookmarkEnd w:id="693"/>
    <w:bookmarkStart w:name="z730" w:id="6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Акмолинская область</w:t>
      </w:r>
    </w:p>
    <w:bookmarkEnd w:id="694"/>
    <w:bookmarkStart w:name="z731" w:id="6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Картофель - по области</w:t>
      </w:r>
    </w:p>
    <w:bookmarkEnd w:id="695"/>
    <w:bookmarkStart w:name="z732" w:id="6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Сорт Шисен 6</w:t>
      </w:r>
    </w:p>
    <w:bookmarkEnd w:id="696"/>
    <w:bookmarkStart w:name="z733" w:id="6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Костанайская область</w:t>
      </w:r>
    </w:p>
    <w:bookmarkEnd w:id="697"/>
    <w:bookmarkStart w:name="z734" w:id="6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Картофель - по области</w:t>
      </w:r>
    </w:p>
    <w:bookmarkEnd w:id="698"/>
    <w:bookmarkStart w:name="z735" w:id="6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Сорт Леди Бланка</w:t>
      </w:r>
    </w:p>
    <w:bookmarkEnd w:id="699"/>
    <w:bookmarkStart w:name="z736" w:id="7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Костанайская область</w:t>
      </w:r>
    </w:p>
    <w:bookmarkEnd w:id="700"/>
    <w:bookmarkStart w:name="z737" w:id="7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Картофель - по области</w:t>
      </w:r>
    </w:p>
    <w:bookmarkEnd w:id="701"/>
    <w:bookmarkStart w:name="z738" w:id="7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Сорт Рассет Бурбанк</w:t>
      </w:r>
    </w:p>
    <w:bookmarkEnd w:id="702"/>
    <w:bookmarkStart w:name="z739" w:id="7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Карагандинская область</w:t>
      </w:r>
    </w:p>
    <w:bookmarkEnd w:id="703"/>
    <w:bookmarkStart w:name="z740" w:id="7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Картофель - по области</w:t>
      </w:r>
    </w:p>
    <w:bookmarkEnd w:id="704"/>
    <w:bookmarkStart w:name="z741" w:id="7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Сорт Рассет Бурбанк</w:t>
      </w:r>
    </w:p>
    <w:bookmarkEnd w:id="705"/>
    <w:bookmarkStart w:name="z742" w:id="7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Павлодарская область</w:t>
      </w:r>
    </w:p>
    <w:bookmarkEnd w:id="706"/>
    <w:bookmarkStart w:name="z743" w:id="7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Картофель - по области</w:t>
      </w:r>
    </w:p>
    <w:bookmarkEnd w:id="707"/>
    <w:bookmarkStart w:name="z744" w:id="7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Сорт Зорба</w:t>
      </w:r>
    </w:p>
    <w:bookmarkEnd w:id="708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