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09c5" w14:textId="bd40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предоставления регулируемых услуг</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19 марта 2019 года № 145. Зарегистрирован в Министерстве юстиции Республики Казахстан 27 марта 2019 года № 18429.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8 Закона Республики Казахстан от 27 декабря 2018 года "О естественных монополиях",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Типовой договор</w:t>
      </w:r>
      <w:r>
        <w:rPr>
          <w:rFonts w:ascii="Times New Roman"/>
          <w:b w:val="false"/>
          <w:i w:val="false"/>
          <w:color w:val="000000"/>
          <w:sz w:val="28"/>
        </w:rPr>
        <w:t xml:space="preserve"> на оказание регулируемых услуг аэропортов,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Типовой договор</w:t>
      </w:r>
      <w:r>
        <w:rPr>
          <w:rFonts w:ascii="Times New Roman"/>
          <w:b w:val="false"/>
          <w:i w:val="false"/>
          <w:color w:val="000000"/>
          <w:sz w:val="28"/>
        </w:rPr>
        <w:t xml:space="preserve"> на оказание регулируемых услуг аэронавигации,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 ___________ 2019 год</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19 марта 2019 года № 145</w:t>
            </w:r>
          </w:p>
        </w:tc>
      </w:tr>
    </w:tbl>
    <w:bookmarkStart w:name="z17" w:id="11"/>
    <w:p>
      <w:pPr>
        <w:spacing w:after="0"/>
        <w:ind w:left="0"/>
        <w:jc w:val="left"/>
      </w:pPr>
      <w:r>
        <w:rPr>
          <w:rFonts w:ascii="Times New Roman"/>
          <w:b/>
          <w:i w:val="false"/>
          <w:color w:val="000000"/>
        </w:rPr>
        <w:t xml:space="preserve">                    Типовой договор на оказание регулируемых услуг аэропортов</w:t>
      </w:r>
    </w:p>
    <w:bookmarkEnd w:id="11"/>
    <w:bookmarkStart w:name="z18" w:id="12"/>
    <w:p>
      <w:pPr>
        <w:spacing w:after="0"/>
        <w:ind w:left="0"/>
        <w:jc w:val="both"/>
      </w:pPr>
      <w:r>
        <w:rPr>
          <w:rFonts w:ascii="Times New Roman"/>
          <w:b w:val="false"/>
          <w:i w:val="false"/>
          <w:color w:val="000000"/>
          <w:sz w:val="28"/>
        </w:rPr>
        <w:t>
      _________________________________________________       "___" ___________ 20__года</w:t>
      </w:r>
      <w:r>
        <w:br/>
      </w:r>
      <w:r>
        <w:rPr>
          <w:rFonts w:ascii="Times New Roman"/>
          <w:b w:val="false"/>
          <w:i w:val="false"/>
          <w:color w:val="000000"/>
          <w:sz w:val="28"/>
        </w:rPr>
        <w:t xml:space="preserve">             (место заключения договора)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субъекта естественной монополии, предоставляющего регулируемые</w:t>
      </w:r>
      <w:r>
        <w:br/>
      </w:r>
      <w:r>
        <w:rPr>
          <w:rFonts w:ascii="Times New Roman"/>
          <w:b w:val="false"/>
          <w:i w:val="false"/>
          <w:color w:val="000000"/>
          <w:sz w:val="28"/>
        </w:rPr>
        <w:t xml:space="preserve">                   услуги, бизнес идентификационный номер)</w:t>
      </w:r>
      <w:r>
        <w:br/>
      </w:r>
      <w:r>
        <w:rPr>
          <w:rFonts w:ascii="Times New Roman"/>
          <w:b w:val="false"/>
          <w:i w:val="false"/>
          <w:color w:val="000000"/>
          <w:sz w:val="28"/>
        </w:rPr>
        <w:t>именуемое в дальнейшем Аэропорт, в лице 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действующего на основании ______________________________________________________,</w:t>
      </w:r>
      <w:r>
        <w:br/>
      </w:r>
      <w:r>
        <w:rPr>
          <w:rFonts w:ascii="Times New Roman"/>
          <w:b w:val="false"/>
          <w:i w:val="false"/>
          <w:color w:val="000000"/>
          <w:sz w:val="28"/>
        </w:rPr>
        <w:t>с одной стороны, и ______________________________________________________________,</w:t>
      </w:r>
      <w:r>
        <w:br/>
      </w:r>
      <w:r>
        <w:rPr>
          <w:rFonts w:ascii="Times New Roman"/>
          <w:b w:val="false"/>
          <w:i w:val="false"/>
          <w:color w:val="000000"/>
          <w:sz w:val="28"/>
        </w:rPr>
        <w:t xml:space="preserve"> (наименование потребителя регулируемых услуг, бизнес идентификационный номер/и)</w:t>
      </w:r>
      <w:r>
        <w:br/>
      </w:r>
      <w:r>
        <w:rPr>
          <w:rFonts w:ascii="Times New Roman"/>
          <w:b w:val="false"/>
          <w:i w:val="false"/>
          <w:color w:val="000000"/>
          <w:sz w:val="28"/>
        </w:rPr>
        <w:t>именуемый в дальнейшем Заказчик, в лице 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действующего на основании ______________________________________________________,</w:t>
      </w:r>
      <w:r>
        <w:br/>
      </w:r>
      <w:r>
        <w:rPr>
          <w:rFonts w:ascii="Times New Roman"/>
          <w:b w:val="false"/>
          <w:i w:val="false"/>
          <w:color w:val="000000"/>
          <w:sz w:val="28"/>
        </w:rPr>
        <w:t>с другой стороны, заключили настоящий Договор (далее – Договор) о нижеследующем.</w:t>
      </w:r>
    </w:p>
    <w:bookmarkEnd w:id="12"/>
    <w:bookmarkStart w:name="z19" w:id="13"/>
    <w:p>
      <w:pPr>
        <w:spacing w:after="0"/>
        <w:ind w:left="0"/>
        <w:jc w:val="left"/>
      </w:pPr>
      <w:r>
        <w:rPr>
          <w:rFonts w:ascii="Times New Roman"/>
          <w:b/>
          <w:i w:val="false"/>
          <w:color w:val="000000"/>
        </w:rPr>
        <w:t xml:space="preserve">                                Глава 1. Предмет договора</w:t>
      </w:r>
    </w:p>
    <w:bookmarkEnd w:id="13"/>
    <w:bookmarkStart w:name="z20" w:id="14"/>
    <w:p>
      <w:pPr>
        <w:spacing w:after="0"/>
        <w:ind w:left="0"/>
        <w:jc w:val="both"/>
      </w:pPr>
      <w:r>
        <w:rPr>
          <w:rFonts w:ascii="Times New Roman"/>
          <w:b w:val="false"/>
          <w:i w:val="false"/>
          <w:color w:val="000000"/>
          <w:sz w:val="28"/>
        </w:rPr>
        <w:t>
      1. Аэропорт осуществляет следующие регулируемые услуги аэропортов: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регулируемых услуг)</w:t>
      </w:r>
      <w:r>
        <w:br/>
      </w:r>
      <w:r>
        <w:rPr>
          <w:rFonts w:ascii="Times New Roman"/>
          <w:b w:val="false"/>
          <w:i w:val="false"/>
          <w:color w:val="000000"/>
          <w:sz w:val="28"/>
        </w:rPr>
        <w:t>в соответствии с настоящим Договором, а Заказчик оплачивает регулируемые услуги</w:t>
      </w:r>
      <w:r>
        <w:br/>
      </w:r>
      <w:r>
        <w:rPr>
          <w:rFonts w:ascii="Times New Roman"/>
          <w:b w:val="false"/>
          <w:i w:val="false"/>
          <w:color w:val="000000"/>
          <w:sz w:val="28"/>
        </w:rPr>
        <w:t>Аэропорта в порядке и сроки, установленные настоящим Договором.</w:t>
      </w:r>
      <w:r>
        <w:br/>
      </w:r>
      <w:r>
        <w:rPr>
          <w:rFonts w:ascii="Times New Roman"/>
          <w:b w:val="false"/>
          <w:i w:val="false"/>
          <w:color w:val="000000"/>
          <w:sz w:val="28"/>
        </w:rPr>
        <w:t>2. Настоящий Договор на предоставление регулируемых услуг Аэропорта заключается с</w:t>
      </w:r>
      <w:r>
        <w:br/>
      </w:r>
      <w:r>
        <w:rPr>
          <w:rFonts w:ascii="Times New Roman"/>
          <w:b w:val="false"/>
          <w:i w:val="false"/>
          <w:color w:val="000000"/>
          <w:sz w:val="28"/>
        </w:rPr>
        <w:t>Заказчиком в индивидуальном порядке.</w:t>
      </w:r>
    </w:p>
    <w:bookmarkEnd w:id="14"/>
    <w:bookmarkStart w:name="z21" w:id="15"/>
    <w:p>
      <w:pPr>
        <w:spacing w:after="0"/>
        <w:ind w:left="0"/>
        <w:jc w:val="left"/>
      </w:pPr>
      <w:r>
        <w:rPr>
          <w:rFonts w:ascii="Times New Roman"/>
          <w:b/>
          <w:i w:val="false"/>
          <w:color w:val="000000"/>
        </w:rPr>
        <w:t xml:space="preserve"> Глава 2. Основные понятия, используемые в Договоре</w:t>
      </w:r>
    </w:p>
    <w:bookmarkEnd w:id="15"/>
    <w:bookmarkStart w:name="z22" w:id="16"/>
    <w:p>
      <w:pPr>
        <w:spacing w:after="0"/>
        <w:ind w:left="0"/>
        <w:jc w:val="both"/>
      </w:pPr>
      <w:r>
        <w:rPr>
          <w:rFonts w:ascii="Times New Roman"/>
          <w:b w:val="false"/>
          <w:i w:val="false"/>
          <w:color w:val="000000"/>
          <w:sz w:val="28"/>
        </w:rPr>
        <w:t>
      3. В Договоре используются следующие основные понятия:</w:t>
      </w:r>
    </w:p>
    <w:bookmarkEnd w:id="16"/>
    <w:bookmarkStart w:name="z23" w:id="17"/>
    <w:p>
      <w:pPr>
        <w:spacing w:after="0"/>
        <w:ind w:left="0"/>
        <w:jc w:val="both"/>
      </w:pPr>
      <w:r>
        <w:rPr>
          <w:rFonts w:ascii="Times New Roman"/>
          <w:b w:val="false"/>
          <w:i w:val="false"/>
          <w:color w:val="000000"/>
          <w:sz w:val="28"/>
        </w:rPr>
        <w:t>
      ведомство уполномоченного органа – Комитет гражданской авиации Министерства индустрии и инфраструктурного развития Республики Казахстан.</w:t>
      </w:r>
    </w:p>
    <w:bookmarkEnd w:id="17"/>
    <w:bookmarkStart w:name="z24" w:id="18"/>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w:t>
      </w:r>
      <w:r>
        <w:rPr>
          <w:rFonts w:ascii="Times New Roman"/>
          <w:b w:val="false"/>
          <w:i w:val="false"/>
          <w:color w:val="000000"/>
          <w:sz w:val="28"/>
        </w:rPr>
        <w:t>Законом</w:t>
      </w:r>
      <w:r>
        <w:rPr>
          <w:rFonts w:ascii="Times New Roman"/>
          <w:b w:val="false"/>
          <w:i w:val="false"/>
          <w:color w:val="000000"/>
          <w:sz w:val="28"/>
        </w:rPr>
        <w:t> Республики Казахстан от 15 июля 2010 года "Об использовании воздушного пространства Республики Казахстан и деятельности авиации".</w:t>
      </w:r>
    </w:p>
    <w:bookmarkEnd w:id="18"/>
    <w:bookmarkStart w:name="z25" w:id="19"/>
    <w:p>
      <w:pPr>
        <w:spacing w:after="0"/>
        <w:ind w:left="0"/>
        <w:jc w:val="left"/>
      </w:pPr>
      <w:r>
        <w:rPr>
          <w:rFonts w:ascii="Times New Roman"/>
          <w:b/>
          <w:i w:val="false"/>
          <w:color w:val="000000"/>
        </w:rPr>
        <w:t xml:space="preserve"> Глава 3. Порядок расчетов</w:t>
      </w:r>
    </w:p>
    <w:bookmarkEnd w:id="19"/>
    <w:bookmarkStart w:name="z26" w:id="20"/>
    <w:p>
      <w:pPr>
        <w:spacing w:after="0"/>
        <w:ind w:left="0"/>
        <w:jc w:val="both"/>
      </w:pPr>
      <w:r>
        <w:rPr>
          <w:rFonts w:ascii="Times New Roman"/>
          <w:b w:val="false"/>
          <w:i w:val="false"/>
          <w:color w:val="000000"/>
          <w:sz w:val="28"/>
        </w:rPr>
        <w:t xml:space="preserve">
      4. Оплата регулируемых услуг Аэропорта производится по тарифам, утвержденным ведомством уполномоченного органа. </w:t>
      </w:r>
    </w:p>
    <w:bookmarkEnd w:id="20"/>
    <w:bookmarkStart w:name="z27" w:id="21"/>
    <w:p>
      <w:pPr>
        <w:spacing w:after="0"/>
        <w:ind w:left="0"/>
        <w:jc w:val="both"/>
      </w:pPr>
      <w:r>
        <w:rPr>
          <w:rFonts w:ascii="Times New Roman"/>
          <w:b w:val="false"/>
          <w:i w:val="false"/>
          <w:color w:val="000000"/>
          <w:sz w:val="28"/>
        </w:rPr>
        <w:t>
      5. Оплата регулируемых услуг Аэропорта производится заказчиком на условиях 100 % предварительной оплаты от стоимости заявленного (согласованного) объема услуг в течение 10 (десяти) рабочих дней со дня выставления счета на оплату, за исключением предоставления регулируемых услуг для государственной авиации, а также полетов, выполняемых в соответствии с Правилами организации и обеспечения особо важных полетов Республики Казахстан, утвержденных постановлением Правительства Республики Казахстан от 23 мая 2011 года № 562 ДСП, оплата которых производится за фактически предоставленные услуги в течение 30 (тридцати) календарных дней со дня выставления счета на оплату.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26.05.2021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6. Окончательный расчет за оказание регулируемых услуг Аэропорта производится не позднее 15 числа месяца, следующего за месяцем оказания услуг, на основании двухсторонних актов за фактический объем оказанных услуг и счетов-фактур.</w:t>
      </w:r>
    </w:p>
    <w:bookmarkEnd w:id="22"/>
    <w:bookmarkStart w:name="z29" w:id="23"/>
    <w:p>
      <w:pPr>
        <w:spacing w:after="0"/>
        <w:ind w:left="0"/>
        <w:jc w:val="both"/>
      </w:pPr>
      <w:r>
        <w:rPr>
          <w:rFonts w:ascii="Times New Roman"/>
          <w:b w:val="false"/>
          <w:i w:val="false"/>
          <w:color w:val="000000"/>
          <w:sz w:val="28"/>
        </w:rPr>
        <w:t>
      7. В течение пяти календарных дней со дня получения счета заказчик уведомляет Аэропорт в письменной форме о тех спорных вопросах, в связи с которыми счета не будут оплачены в указанный срок. Стороны в течение десяти календарных дней со дня получения мотивированного отказа должны урегулировать разногласия. </w:t>
      </w:r>
    </w:p>
    <w:bookmarkEnd w:id="23"/>
    <w:bookmarkStart w:name="z30" w:id="24"/>
    <w:p>
      <w:pPr>
        <w:spacing w:after="0"/>
        <w:ind w:left="0"/>
        <w:jc w:val="both"/>
      </w:pPr>
      <w:r>
        <w:rPr>
          <w:rFonts w:ascii="Times New Roman"/>
          <w:b w:val="false"/>
          <w:i w:val="false"/>
          <w:color w:val="000000"/>
          <w:sz w:val="28"/>
        </w:rPr>
        <w:t>
      8. Сторона, имеющая дебиторскую задолженность перед другой стороной, на основании акта сверки взаиморасчетов осуществляет оплату суммы задолженности перед кредитором в течение пяти календарных дней со дня подписания акта сверки взаиморасчетов.</w:t>
      </w:r>
    </w:p>
    <w:bookmarkEnd w:id="24"/>
    <w:bookmarkStart w:name="z31" w:id="25"/>
    <w:p>
      <w:pPr>
        <w:spacing w:after="0"/>
        <w:ind w:left="0"/>
        <w:jc w:val="both"/>
      </w:pPr>
      <w:r>
        <w:rPr>
          <w:rFonts w:ascii="Times New Roman"/>
          <w:b w:val="false"/>
          <w:i w:val="false"/>
          <w:color w:val="000000"/>
          <w:sz w:val="28"/>
        </w:rPr>
        <w:t>
      9. Исполнением обязательства заказчика по оплате регулируемых услуг Аэропорта признается факт внесения заказчиком всей суммы причитающихся платежей или факт поступления всей суммы причитающихся платежей на счет Аэропорта.</w:t>
      </w:r>
    </w:p>
    <w:bookmarkEnd w:id="25"/>
    <w:bookmarkStart w:name="z32" w:id="26"/>
    <w:p>
      <w:pPr>
        <w:spacing w:after="0"/>
        <w:ind w:left="0"/>
        <w:jc w:val="both"/>
      </w:pPr>
      <w:r>
        <w:rPr>
          <w:rFonts w:ascii="Times New Roman"/>
          <w:b w:val="false"/>
          <w:i w:val="false"/>
          <w:color w:val="000000"/>
          <w:sz w:val="28"/>
        </w:rPr>
        <w:t>
      10. Расходы, связанные с переводом денежных средств при оплате счетов Аэропорта, несет Заказчик.</w:t>
      </w:r>
    </w:p>
    <w:bookmarkEnd w:id="26"/>
    <w:bookmarkStart w:name="z33" w:id="27"/>
    <w:p>
      <w:pPr>
        <w:spacing w:after="0"/>
        <w:ind w:left="0"/>
        <w:jc w:val="left"/>
      </w:pPr>
      <w:r>
        <w:rPr>
          <w:rFonts w:ascii="Times New Roman"/>
          <w:b/>
          <w:i w:val="false"/>
          <w:color w:val="000000"/>
        </w:rPr>
        <w:t xml:space="preserve"> Глава 4. Права и обязанности сторон</w:t>
      </w:r>
    </w:p>
    <w:bookmarkEnd w:id="27"/>
    <w:bookmarkStart w:name="z34" w:id="28"/>
    <w:p>
      <w:pPr>
        <w:spacing w:after="0"/>
        <w:ind w:left="0"/>
        <w:jc w:val="both"/>
      </w:pPr>
      <w:r>
        <w:rPr>
          <w:rFonts w:ascii="Times New Roman"/>
          <w:b w:val="false"/>
          <w:i w:val="false"/>
          <w:color w:val="000000"/>
          <w:sz w:val="28"/>
        </w:rPr>
        <w:t>
      11. Аэропорт вправе: </w:t>
      </w:r>
    </w:p>
    <w:bookmarkEnd w:id="28"/>
    <w:bookmarkStart w:name="z35" w:id="29"/>
    <w:p>
      <w:pPr>
        <w:spacing w:after="0"/>
        <w:ind w:left="0"/>
        <w:jc w:val="both"/>
      </w:pPr>
      <w:r>
        <w:rPr>
          <w:rFonts w:ascii="Times New Roman"/>
          <w:b w:val="false"/>
          <w:i w:val="false"/>
          <w:color w:val="000000"/>
          <w:sz w:val="28"/>
        </w:rPr>
        <w:t>
      1) устанавливать технические требования, обязательные для исполнения Заказчиком;</w:t>
      </w:r>
    </w:p>
    <w:bookmarkEnd w:id="29"/>
    <w:bookmarkStart w:name="z36" w:id="30"/>
    <w:p>
      <w:pPr>
        <w:spacing w:after="0"/>
        <w:ind w:left="0"/>
        <w:jc w:val="both"/>
      </w:pPr>
      <w:r>
        <w:rPr>
          <w:rFonts w:ascii="Times New Roman"/>
          <w:b w:val="false"/>
          <w:i w:val="false"/>
          <w:color w:val="000000"/>
          <w:sz w:val="28"/>
        </w:rPr>
        <w:t>
      2) получать своевременную оплату предоставляемых регулируемых услуг;</w:t>
      </w:r>
    </w:p>
    <w:bookmarkEnd w:id="30"/>
    <w:bookmarkStart w:name="z37" w:id="31"/>
    <w:p>
      <w:pPr>
        <w:spacing w:after="0"/>
        <w:ind w:left="0"/>
        <w:jc w:val="both"/>
      </w:pPr>
      <w:r>
        <w:rPr>
          <w:rFonts w:ascii="Times New Roman"/>
          <w:b w:val="false"/>
          <w:i w:val="false"/>
          <w:color w:val="000000"/>
          <w:sz w:val="28"/>
        </w:rPr>
        <w:t>
      3) требовать возмещения ущерба, причиненного по вине Заказчика;</w:t>
      </w:r>
    </w:p>
    <w:bookmarkEnd w:id="31"/>
    <w:bookmarkStart w:name="z38" w:id="32"/>
    <w:p>
      <w:pPr>
        <w:spacing w:after="0"/>
        <w:ind w:left="0"/>
        <w:jc w:val="both"/>
      </w:pPr>
      <w:r>
        <w:rPr>
          <w:rFonts w:ascii="Times New Roman"/>
          <w:b w:val="false"/>
          <w:i w:val="false"/>
          <w:color w:val="000000"/>
          <w:sz w:val="28"/>
        </w:rPr>
        <w:t>
      4) иметь иные права, предусмотренные законодательством Республики Казахстан.</w:t>
      </w:r>
    </w:p>
    <w:bookmarkEnd w:id="32"/>
    <w:bookmarkStart w:name="z39" w:id="33"/>
    <w:p>
      <w:pPr>
        <w:spacing w:after="0"/>
        <w:ind w:left="0"/>
        <w:jc w:val="both"/>
      </w:pPr>
      <w:r>
        <w:rPr>
          <w:rFonts w:ascii="Times New Roman"/>
          <w:b w:val="false"/>
          <w:i w:val="false"/>
          <w:color w:val="000000"/>
          <w:sz w:val="28"/>
        </w:rPr>
        <w:t>
      12. Аэропорт обязан:</w:t>
      </w:r>
    </w:p>
    <w:bookmarkEnd w:id="33"/>
    <w:bookmarkStart w:name="z40" w:id="34"/>
    <w:p>
      <w:pPr>
        <w:spacing w:after="0"/>
        <w:ind w:left="0"/>
        <w:jc w:val="both"/>
      </w:pPr>
      <w:r>
        <w:rPr>
          <w:rFonts w:ascii="Times New Roman"/>
          <w:b w:val="false"/>
          <w:i w:val="false"/>
          <w:color w:val="000000"/>
          <w:sz w:val="28"/>
        </w:rPr>
        <w:t>
      1) предоставлять Заказчику равные условия пользования регулируемыми услугами аэропорта, кроме случаев предоставления регулируемых услуг с учетом льгот и преимуществ, установленных законодательством Республики Казахстан;</w:t>
      </w:r>
    </w:p>
    <w:bookmarkEnd w:id="34"/>
    <w:bookmarkStart w:name="z41" w:id="35"/>
    <w:p>
      <w:pPr>
        <w:spacing w:after="0"/>
        <w:ind w:left="0"/>
        <w:jc w:val="both"/>
      </w:pPr>
      <w:r>
        <w:rPr>
          <w:rFonts w:ascii="Times New Roman"/>
          <w:b w:val="false"/>
          <w:i w:val="false"/>
          <w:color w:val="000000"/>
          <w:sz w:val="28"/>
        </w:rPr>
        <w:t>
      2) обеспечивать прием на территорию аэропорта с последующим выпуском воздушных судов в соответствии с графиком движения рейсов Заказчика, согласованным с Аэропортом; </w:t>
      </w:r>
    </w:p>
    <w:bookmarkEnd w:id="35"/>
    <w:bookmarkStart w:name="z42" w:id="36"/>
    <w:p>
      <w:pPr>
        <w:spacing w:after="0"/>
        <w:ind w:left="0"/>
        <w:jc w:val="both"/>
      </w:pPr>
      <w:r>
        <w:rPr>
          <w:rFonts w:ascii="Times New Roman"/>
          <w:b w:val="false"/>
          <w:i w:val="false"/>
          <w:color w:val="000000"/>
          <w:sz w:val="28"/>
        </w:rPr>
        <w:t>
      3) письменно информировать Заказчика об изменениях тарифов на регулируемые услуги в порядке и сроки предусмотренные законодательством;</w:t>
      </w:r>
    </w:p>
    <w:bookmarkEnd w:id="36"/>
    <w:bookmarkStart w:name="z43" w:id="37"/>
    <w:p>
      <w:pPr>
        <w:spacing w:after="0"/>
        <w:ind w:left="0"/>
        <w:jc w:val="both"/>
      </w:pPr>
      <w:r>
        <w:rPr>
          <w:rFonts w:ascii="Times New Roman"/>
          <w:b w:val="false"/>
          <w:i w:val="false"/>
          <w:color w:val="000000"/>
          <w:sz w:val="28"/>
        </w:rPr>
        <w:t>
      4) информировать Заказчика о причинах и сроке решения временного прекращения или ограничения предоставляемых регулируемых услуг;</w:t>
      </w:r>
    </w:p>
    <w:bookmarkEnd w:id="37"/>
    <w:bookmarkStart w:name="z44" w:id="38"/>
    <w:p>
      <w:pPr>
        <w:spacing w:after="0"/>
        <w:ind w:left="0"/>
        <w:jc w:val="both"/>
      </w:pPr>
      <w:r>
        <w:rPr>
          <w:rFonts w:ascii="Times New Roman"/>
          <w:b w:val="false"/>
          <w:i w:val="false"/>
          <w:color w:val="000000"/>
          <w:sz w:val="28"/>
        </w:rPr>
        <w:t>
      5) соблюдать требования законодательства Республики Казахстан в области воздушного транспорта во взаимоотношениях с Заказчиком. </w:t>
      </w:r>
    </w:p>
    <w:bookmarkEnd w:id="38"/>
    <w:bookmarkStart w:name="z45" w:id="39"/>
    <w:p>
      <w:pPr>
        <w:spacing w:after="0"/>
        <w:ind w:left="0"/>
        <w:jc w:val="both"/>
      </w:pPr>
      <w:r>
        <w:rPr>
          <w:rFonts w:ascii="Times New Roman"/>
          <w:b w:val="false"/>
          <w:i w:val="false"/>
          <w:color w:val="000000"/>
          <w:sz w:val="28"/>
        </w:rPr>
        <w:t>
      13. Заказчик вправе:</w:t>
      </w:r>
    </w:p>
    <w:bookmarkEnd w:id="39"/>
    <w:bookmarkStart w:name="z46" w:id="40"/>
    <w:p>
      <w:pPr>
        <w:spacing w:after="0"/>
        <w:ind w:left="0"/>
        <w:jc w:val="both"/>
      </w:pPr>
      <w:r>
        <w:rPr>
          <w:rFonts w:ascii="Times New Roman"/>
          <w:b w:val="false"/>
          <w:i w:val="false"/>
          <w:color w:val="000000"/>
          <w:sz w:val="28"/>
        </w:rPr>
        <w:t>
      1) получать регулируемые услуги установленного качества согласно настоящему Договору;</w:t>
      </w:r>
    </w:p>
    <w:bookmarkEnd w:id="40"/>
    <w:bookmarkStart w:name="z47" w:id="41"/>
    <w:p>
      <w:pPr>
        <w:spacing w:after="0"/>
        <w:ind w:left="0"/>
        <w:jc w:val="both"/>
      </w:pPr>
      <w:r>
        <w:rPr>
          <w:rFonts w:ascii="Times New Roman"/>
          <w:b w:val="false"/>
          <w:i w:val="false"/>
          <w:color w:val="000000"/>
          <w:sz w:val="28"/>
        </w:rPr>
        <w:t>
      2) получать информацию от Аэропорта об изменении тарифов в порядке и сроки предусмотренные законодательством;</w:t>
      </w:r>
    </w:p>
    <w:bookmarkEnd w:id="41"/>
    <w:bookmarkStart w:name="z48" w:id="42"/>
    <w:p>
      <w:pPr>
        <w:spacing w:after="0"/>
        <w:ind w:left="0"/>
        <w:jc w:val="both"/>
      </w:pPr>
      <w:r>
        <w:rPr>
          <w:rFonts w:ascii="Times New Roman"/>
          <w:b w:val="false"/>
          <w:i w:val="false"/>
          <w:color w:val="000000"/>
          <w:sz w:val="28"/>
        </w:rPr>
        <w:t>
      3) требовать возмещения ущерба, причиненного по вине Аэропорта;</w:t>
      </w:r>
    </w:p>
    <w:bookmarkEnd w:id="42"/>
    <w:bookmarkStart w:name="z49" w:id="43"/>
    <w:p>
      <w:pPr>
        <w:spacing w:after="0"/>
        <w:ind w:left="0"/>
        <w:jc w:val="both"/>
      </w:pPr>
      <w:r>
        <w:rPr>
          <w:rFonts w:ascii="Times New Roman"/>
          <w:b w:val="false"/>
          <w:i w:val="false"/>
          <w:color w:val="000000"/>
          <w:sz w:val="28"/>
        </w:rPr>
        <w:t>
      4) иметь иные права, предусмотренные законодательством Республики Казахстан.</w:t>
      </w:r>
    </w:p>
    <w:bookmarkEnd w:id="43"/>
    <w:bookmarkStart w:name="z50" w:id="44"/>
    <w:p>
      <w:pPr>
        <w:spacing w:after="0"/>
        <w:ind w:left="0"/>
        <w:jc w:val="both"/>
      </w:pPr>
      <w:r>
        <w:rPr>
          <w:rFonts w:ascii="Times New Roman"/>
          <w:b w:val="false"/>
          <w:i w:val="false"/>
          <w:color w:val="000000"/>
          <w:sz w:val="28"/>
        </w:rPr>
        <w:t>
      14. Заказчик обязан:</w:t>
      </w:r>
    </w:p>
    <w:bookmarkEnd w:id="44"/>
    <w:bookmarkStart w:name="z51" w:id="45"/>
    <w:p>
      <w:pPr>
        <w:spacing w:after="0"/>
        <w:ind w:left="0"/>
        <w:jc w:val="both"/>
      </w:pPr>
      <w:r>
        <w:rPr>
          <w:rFonts w:ascii="Times New Roman"/>
          <w:b w:val="false"/>
          <w:i w:val="false"/>
          <w:color w:val="000000"/>
          <w:sz w:val="28"/>
        </w:rPr>
        <w:t>
      1) предварительно согласовывать с Аэропортом график движения рейсов, представлять информацию о загрузке воздушного судна (груз, почта, пассажиры, багаж);</w:t>
      </w:r>
    </w:p>
    <w:bookmarkEnd w:id="45"/>
    <w:bookmarkStart w:name="z52" w:id="46"/>
    <w:p>
      <w:pPr>
        <w:spacing w:after="0"/>
        <w:ind w:left="0"/>
        <w:jc w:val="both"/>
      </w:pPr>
      <w:r>
        <w:rPr>
          <w:rFonts w:ascii="Times New Roman"/>
          <w:b w:val="false"/>
          <w:i w:val="false"/>
          <w:color w:val="000000"/>
          <w:sz w:val="28"/>
        </w:rPr>
        <w:t>
      2) производить все виды работ в зоне Аэропорта в строгом соответствии с требованиями, регламентирующими обеспечение безопасности полетов, авиационной безопасности, норм санитарного режима, а также соблюдать действующие правила по обслуживанию пассажиров, обработке багажа, почты, грузов;</w:t>
      </w:r>
    </w:p>
    <w:bookmarkEnd w:id="46"/>
    <w:bookmarkStart w:name="z53" w:id="47"/>
    <w:p>
      <w:pPr>
        <w:spacing w:after="0"/>
        <w:ind w:left="0"/>
        <w:jc w:val="both"/>
      </w:pPr>
      <w:r>
        <w:rPr>
          <w:rFonts w:ascii="Times New Roman"/>
          <w:b w:val="false"/>
          <w:i w:val="false"/>
          <w:color w:val="000000"/>
          <w:sz w:val="28"/>
        </w:rPr>
        <w:t>
      3) обеспечивать выполнение графика движения рейсов, согласованного с Аэропортом;</w:t>
      </w:r>
    </w:p>
    <w:bookmarkEnd w:id="47"/>
    <w:bookmarkStart w:name="z54" w:id="48"/>
    <w:p>
      <w:pPr>
        <w:spacing w:after="0"/>
        <w:ind w:left="0"/>
        <w:jc w:val="both"/>
      </w:pPr>
      <w:r>
        <w:rPr>
          <w:rFonts w:ascii="Times New Roman"/>
          <w:b w:val="false"/>
          <w:i w:val="false"/>
          <w:color w:val="000000"/>
          <w:sz w:val="28"/>
        </w:rPr>
        <w:t>
      4) представлять Аэропорту все требуемые документы в соответствии с законодательством Республики Казахстан;</w:t>
      </w:r>
    </w:p>
    <w:bookmarkEnd w:id="48"/>
    <w:bookmarkStart w:name="z55" w:id="49"/>
    <w:p>
      <w:pPr>
        <w:spacing w:after="0"/>
        <w:ind w:left="0"/>
        <w:jc w:val="both"/>
      </w:pPr>
      <w:r>
        <w:rPr>
          <w:rFonts w:ascii="Times New Roman"/>
          <w:b w:val="false"/>
          <w:i w:val="false"/>
          <w:color w:val="000000"/>
          <w:sz w:val="28"/>
        </w:rPr>
        <w:t>
      5) производить оплату регулируемых услуг Аэропорта в порядке, установленном Договором;</w:t>
      </w:r>
    </w:p>
    <w:bookmarkEnd w:id="49"/>
    <w:bookmarkStart w:name="z56" w:id="50"/>
    <w:p>
      <w:pPr>
        <w:spacing w:after="0"/>
        <w:ind w:left="0"/>
        <w:jc w:val="both"/>
      </w:pPr>
      <w:r>
        <w:rPr>
          <w:rFonts w:ascii="Times New Roman"/>
          <w:b w:val="false"/>
          <w:i w:val="false"/>
          <w:color w:val="000000"/>
          <w:sz w:val="28"/>
        </w:rPr>
        <w:t>
      6) своевременно информировать Аэропорт о нарушениях согласованного графика движения рейсов и причинах его нарушения;</w:t>
      </w:r>
    </w:p>
    <w:bookmarkEnd w:id="50"/>
    <w:bookmarkStart w:name="z57" w:id="51"/>
    <w:p>
      <w:pPr>
        <w:spacing w:after="0"/>
        <w:ind w:left="0"/>
        <w:jc w:val="both"/>
      </w:pPr>
      <w:r>
        <w:rPr>
          <w:rFonts w:ascii="Times New Roman"/>
          <w:b w:val="false"/>
          <w:i w:val="false"/>
          <w:color w:val="000000"/>
          <w:sz w:val="28"/>
        </w:rPr>
        <w:t>
      7) при истечении срока действия сертификата эксплуатанта гражданских воздушных судов предоставлять действующий сертификат эксплуатанта Аэропорту.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индустрии и инфраструктурного развития РК от 26.05.2021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2"/>
    <w:p>
      <w:pPr>
        <w:spacing w:after="0"/>
        <w:ind w:left="0"/>
        <w:jc w:val="left"/>
      </w:pPr>
      <w:r>
        <w:rPr>
          <w:rFonts w:ascii="Times New Roman"/>
          <w:b/>
          <w:i w:val="false"/>
          <w:color w:val="000000"/>
        </w:rPr>
        <w:t xml:space="preserve"> Глава 5. Ответственность сторон и разрешение споров</w:t>
      </w:r>
    </w:p>
    <w:bookmarkEnd w:id="52"/>
    <w:bookmarkStart w:name="z59" w:id="53"/>
    <w:p>
      <w:pPr>
        <w:spacing w:after="0"/>
        <w:ind w:left="0"/>
        <w:jc w:val="both"/>
      </w:pPr>
      <w:r>
        <w:rPr>
          <w:rFonts w:ascii="Times New Roman"/>
          <w:b w:val="false"/>
          <w:i w:val="false"/>
          <w:color w:val="000000"/>
          <w:sz w:val="28"/>
        </w:rPr>
        <w:t>
      15.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w:t>
      </w:r>
    </w:p>
    <w:bookmarkEnd w:id="53"/>
    <w:bookmarkStart w:name="z60" w:id="54"/>
    <w:p>
      <w:pPr>
        <w:spacing w:after="0"/>
        <w:ind w:left="0"/>
        <w:jc w:val="both"/>
      </w:pPr>
      <w:r>
        <w:rPr>
          <w:rFonts w:ascii="Times New Roman"/>
          <w:b w:val="false"/>
          <w:i w:val="false"/>
          <w:color w:val="000000"/>
          <w:sz w:val="28"/>
        </w:rPr>
        <w:t>
      16. Споры и разногласия, вытекающие из Договора, разрешаются посредством переговоров. Если путем переговоров стороны не могут достичь взаимного согласия, то споры и разногласия рассматриваются в порядке, установленном законодательством Республики Казахстан.</w:t>
      </w:r>
    </w:p>
    <w:bookmarkEnd w:id="54"/>
    <w:bookmarkStart w:name="z61" w:id="55"/>
    <w:p>
      <w:pPr>
        <w:spacing w:after="0"/>
        <w:ind w:left="0"/>
        <w:jc w:val="left"/>
      </w:pPr>
      <w:r>
        <w:rPr>
          <w:rFonts w:ascii="Times New Roman"/>
          <w:b/>
          <w:i w:val="false"/>
          <w:color w:val="000000"/>
        </w:rPr>
        <w:t xml:space="preserve"> Глава 6. Обстоятельства непреодолимой силы</w:t>
      </w:r>
    </w:p>
    <w:bookmarkEnd w:id="55"/>
    <w:p>
      <w:pPr>
        <w:spacing w:after="0"/>
        <w:ind w:left="0"/>
        <w:jc w:val="both"/>
      </w:pPr>
      <w:r>
        <w:rPr>
          <w:rFonts w:ascii="Times New Roman"/>
          <w:b w:val="false"/>
          <w:i w:val="false"/>
          <w:color w:val="ff0000"/>
          <w:sz w:val="28"/>
        </w:rPr>
        <w:t xml:space="preserve">
      Сноска. Заголовок главы 6 - в редакции приказа Министра индустрии и инфраструктурного развития РК от 26.05.2021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56"/>
    <w:p>
      <w:pPr>
        <w:spacing w:after="0"/>
        <w:ind w:left="0"/>
        <w:jc w:val="both"/>
      </w:pPr>
      <w:r>
        <w:rPr>
          <w:rFonts w:ascii="Times New Roman"/>
          <w:b w:val="false"/>
          <w:i w:val="false"/>
          <w:color w:val="000000"/>
          <w:sz w:val="28"/>
        </w:rPr>
        <w:t>
      17. Стороны освобождаются от ответственности за полное или частичное неисполнение обязательств, а также за задержку их исполнения по Договору,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иных чрезвычайных случаев, влекущих невыполнение или ненадлежащее исполнение условий Договора.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 внесено изменение на казахском языке, текст на русском языке не изменяется приказом Министра индустрии и инфраструктурного развития РК от 26.05.2021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18. Сторона, ссылающаяся на обстоятельства непреодолимой силы, обязана информировать в течение 48 (сорока восьми) часов другую сторону как о наступлении, так и об окончании обстоятельств непреодолимой силы.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 внесено изменение на казахском языке, текст на русском языке не изменяется приказом Министра индустрии и инфраструктурного развития РК от 26.05.2021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19. Если одна из сторон оказывается не в состоянии выполнить свои обязательства по Договору в течение шестидесяти календарных дней со дня наступления обстоятельств непреодолимой силы, другая сторона имеет право расторгнуть Договор, известив об этом первую сторону не позднее чем за десять рабочих дней до дня расторжения договора.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19 внесено изменение на казахском языке, текст на русском языке не изменяется приказом Министра индустрии и инфраструктурного развития РК от 26.05.2021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9"/>
    <w:p>
      <w:pPr>
        <w:spacing w:after="0"/>
        <w:ind w:left="0"/>
        <w:jc w:val="left"/>
      </w:pPr>
      <w:r>
        <w:rPr>
          <w:rFonts w:ascii="Times New Roman"/>
          <w:b/>
          <w:i w:val="false"/>
          <w:color w:val="000000"/>
        </w:rPr>
        <w:t xml:space="preserve"> Глава 7. Прочие положения</w:t>
      </w:r>
    </w:p>
    <w:bookmarkEnd w:id="59"/>
    <w:bookmarkStart w:name="z66" w:id="60"/>
    <w:p>
      <w:pPr>
        <w:spacing w:after="0"/>
        <w:ind w:left="0"/>
        <w:jc w:val="both"/>
      </w:pPr>
      <w:r>
        <w:rPr>
          <w:rFonts w:ascii="Times New Roman"/>
          <w:b w:val="false"/>
          <w:i w:val="false"/>
          <w:color w:val="000000"/>
          <w:sz w:val="28"/>
        </w:rPr>
        <w:t>
      20. В случае изменения почтовых и банковских реквизитов, а также при смене руководителя сторона обязана письменно сообщить об этом другой стороне в течение пяти рабочих дней со дня возникновения указанных изменений.</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 внесено изменение на казахском языке, текст на русском языке не изменяется приказом Министра индустрии и инфраструктурного развития РК от 26.05.2021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21. Условия Договора обязательны для сторон и определяются в соответствии с законодательством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21 внесено изменение на казахском языке, текст на русском языке не изменяется приказом Министра индустрии и инфраструктурного развития РК от 26.05.2021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22. В случае одностороннего отказа от исполнения условий Договора сторона должна письменно предупредить об этом другую сторону не позднее чем за тридцать календарных дней.</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22 внесено изменение на казахском языке, текст на русском языке не изменяется приказом Министра индустрии и инфраструктурного развития РК от 26.05.2021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23. Договор составляется в двух экземплярах на государственном и русском языках по одному экземпляру для каждой Стороны. </w:t>
      </w:r>
    </w:p>
    <w:bookmarkEnd w:id="63"/>
    <w:bookmarkStart w:name="z70" w:id="64"/>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действие со дня его регистрации.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23 внесено изменение на казахском языке, текст на русском языке не изменяется приказом Министра индустрии и инфраструктурного развития РК от 26.05.2021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24. Отношения сторон, вытекающие из Договора и не урегулированные им, регулируются законодательством Республики Казахстан.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24 внесено изменение на казахском языке, текст на русском языке не изменяется приказом Министра индустрии и инфраструктурного развития РК от 26.05.2021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25. По соглашению сторон Договор может быть дополнен другими условиями, не противоречащими настоящему Договору и законодательству Республики Казахстан.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25 внесено изменение на казахском языке, текст на русском языке не изменяется приказом Министра индустрии и инфраструктурного развития РК от 26.05.2021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7"/>
    <w:p>
      <w:pPr>
        <w:spacing w:after="0"/>
        <w:ind w:left="0"/>
        <w:jc w:val="left"/>
      </w:pPr>
      <w:r>
        <w:rPr>
          <w:rFonts w:ascii="Times New Roman"/>
          <w:b/>
          <w:i w:val="false"/>
          <w:color w:val="000000"/>
        </w:rPr>
        <w:t xml:space="preserve"> Глава 8. Срок действия и порядок прекращения действия Договора</w:t>
      </w:r>
    </w:p>
    <w:bookmarkEnd w:id="67"/>
    <w:bookmarkStart w:name="z74" w:id="68"/>
    <w:p>
      <w:pPr>
        <w:spacing w:after="0"/>
        <w:ind w:left="0"/>
        <w:jc w:val="both"/>
      </w:pPr>
      <w:r>
        <w:rPr>
          <w:rFonts w:ascii="Times New Roman"/>
          <w:b w:val="false"/>
          <w:i w:val="false"/>
          <w:color w:val="000000"/>
          <w:sz w:val="28"/>
        </w:rPr>
        <w:t>
      26. Договор вступает в силу с 00 часов "___" _________ 20__ года и действует по 24 часов "___" ________ 20__ года, а в части обязательств сторон – до полного их исполнения.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26 внесено изменение на казахском языке, текст на русском языке не изменяется приказом Министра индустрии и инфраструктурного развития РК от 26.05.2021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27. Договор может быть расторгнут досрочно на условиях, установленных законодательством Республики Казахстан либо по условиям Договора.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27 внесено изменение на казахском языке, текст на русском языке не изменяется приказом Министра индустрии и инфраструктурного развития РК от 26.05.2021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28. Действие Договора может быть продлено по соглашению сторон путем заключения дополнительного соглашения, как неотъемлемой части к настоящему Договору, либо заключением нового договора.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28 внесено изменение на казахском языке, текст на русском языке не изменяется приказом Министра индустрии и инфраструктурного развития РК от 26.05.2021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1"/>
    <w:p>
      <w:pPr>
        <w:spacing w:after="0"/>
        <w:ind w:left="0"/>
        <w:jc w:val="left"/>
      </w:pPr>
      <w:r>
        <w:rPr>
          <w:rFonts w:ascii="Times New Roman"/>
          <w:b/>
          <w:i w:val="false"/>
          <w:color w:val="000000"/>
        </w:rPr>
        <w:t xml:space="preserve"> Глава 9. Реквизиты сторон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9"/>
        <w:gridCol w:w="6301"/>
      </w:tblGrid>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Аэропорт:</w:t>
            </w:r>
            <w:r>
              <w:br/>
            </w:r>
            <w:r>
              <w:rPr>
                <w:rFonts w:ascii="Times New Roman"/>
                <w:b w:val="false"/>
                <w:i w:val="false"/>
                <w:color w:val="000000"/>
                <w:sz w:val="20"/>
              </w:rPr>
              <w:t>
___________________</w:t>
            </w:r>
          </w:p>
          <w:bookmarkEnd w:id="72"/>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
____________________</w:t>
            </w:r>
          </w:p>
          <w:bookmarkEnd w:id="7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19 марта 2019 года № 145</w:t>
            </w:r>
          </w:p>
        </w:tc>
      </w:tr>
    </w:tbl>
    <w:bookmarkStart w:name="z81" w:id="74"/>
    <w:p>
      <w:pPr>
        <w:spacing w:after="0"/>
        <w:ind w:left="0"/>
        <w:jc w:val="left"/>
      </w:pPr>
      <w:r>
        <w:rPr>
          <w:rFonts w:ascii="Times New Roman"/>
          <w:b/>
          <w:i w:val="false"/>
          <w:color w:val="000000"/>
        </w:rPr>
        <w:t xml:space="preserve">                    Типовой договор на оказание услуг аэронавигации</w:t>
      </w:r>
    </w:p>
    <w:bookmarkEnd w:id="74"/>
    <w:bookmarkStart w:name="z82" w:id="75"/>
    <w:p>
      <w:pPr>
        <w:spacing w:after="0"/>
        <w:ind w:left="0"/>
        <w:jc w:val="both"/>
      </w:pPr>
      <w:r>
        <w:rPr>
          <w:rFonts w:ascii="Times New Roman"/>
          <w:b w:val="false"/>
          <w:i w:val="false"/>
          <w:color w:val="000000"/>
          <w:sz w:val="28"/>
        </w:rPr>
        <w:t>
      _________________________________________________       "___" ________ 20__ года</w:t>
      </w:r>
      <w:r>
        <w:br/>
      </w:r>
      <w:r>
        <w:rPr>
          <w:rFonts w:ascii="Times New Roman"/>
          <w:b w:val="false"/>
          <w:i w:val="false"/>
          <w:color w:val="000000"/>
          <w:sz w:val="28"/>
        </w:rPr>
        <w:t xml:space="preserve">                   (место заключения договора)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субъекта, предоставляющего услугу,</w:t>
      </w:r>
      <w:r>
        <w:br/>
      </w:r>
      <w:r>
        <w:rPr>
          <w:rFonts w:ascii="Times New Roman"/>
          <w:b w:val="false"/>
          <w:i w:val="false"/>
          <w:color w:val="000000"/>
          <w:sz w:val="28"/>
        </w:rPr>
        <w:t xml:space="preserve">                               учредительные документы,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документы, свидетельство или справка о государственной регистрации (перерегистрации)</w:t>
      </w:r>
      <w:r>
        <w:br/>
      </w:r>
      <w:r>
        <w:rPr>
          <w:rFonts w:ascii="Times New Roman"/>
          <w:b w:val="false"/>
          <w:i w:val="false"/>
          <w:color w:val="000000"/>
          <w:sz w:val="28"/>
        </w:rPr>
        <w:t xml:space="preserve">юридического лица, дата и орган выдачи) </w:t>
      </w:r>
      <w:r>
        <w:br/>
      </w:r>
      <w:r>
        <w:rPr>
          <w:rFonts w:ascii="Times New Roman"/>
          <w:b w:val="false"/>
          <w:i w:val="false"/>
          <w:color w:val="000000"/>
          <w:sz w:val="28"/>
        </w:rPr>
        <w:t>в лице _________________________________________________________________________,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действующего на основании ______________________________________________________,</w:t>
      </w:r>
      <w:r>
        <w:br/>
      </w:r>
      <w:r>
        <w:rPr>
          <w:rFonts w:ascii="Times New Roman"/>
          <w:b w:val="false"/>
          <w:i w:val="false"/>
          <w:color w:val="000000"/>
          <w:sz w:val="28"/>
        </w:rPr>
        <w:t>именуемое в дальнейшем Исполнитель, с одной стороны, и пользователь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(реквизиты пользователя, учредительные документы, свидетельство или справка о</w:t>
      </w:r>
      <w:r>
        <w:br/>
      </w:r>
      <w:r>
        <w:rPr>
          <w:rFonts w:ascii="Times New Roman"/>
          <w:b w:val="false"/>
          <w:i w:val="false"/>
          <w:color w:val="000000"/>
          <w:sz w:val="28"/>
        </w:rPr>
        <w:t>государственной регистрации (перерегистрации) юридического лица, дата и орган выдачи)</w:t>
      </w:r>
      <w:r>
        <w:br/>
      </w:r>
      <w:r>
        <w:rPr>
          <w:rFonts w:ascii="Times New Roman"/>
          <w:b w:val="false"/>
          <w:i w:val="false"/>
          <w:color w:val="000000"/>
          <w:sz w:val="28"/>
        </w:rPr>
        <w:t>действующего на основании ______________________________________________________,</w:t>
      </w:r>
      <w:r>
        <w:br/>
      </w:r>
      <w:r>
        <w:rPr>
          <w:rFonts w:ascii="Times New Roman"/>
          <w:b w:val="false"/>
          <w:i w:val="false"/>
          <w:color w:val="000000"/>
          <w:sz w:val="28"/>
        </w:rPr>
        <w:t>именуемое в дальнейшем Заказчик, с другой стороны, заключили настоящий Договор</w:t>
      </w:r>
      <w:r>
        <w:br/>
      </w:r>
      <w:r>
        <w:rPr>
          <w:rFonts w:ascii="Times New Roman"/>
          <w:b w:val="false"/>
          <w:i w:val="false"/>
          <w:color w:val="000000"/>
          <w:sz w:val="28"/>
        </w:rPr>
        <w:t>(далее – Договор) о нижеследующем.</w:t>
      </w:r>
    </w:p>
    <w:bookmarkEnd w:id="75"/>
    <w:bookmarkStart w:name="z83" w:id="76"/>
    <w:p>
      <w:pPr>
        <w:spacing w:after="0"/>
        <w:ind w:left="0"/>
        <w:jc w:val="left"/>
      </w:pPr>
      <w:r>
        <w:rPr>
          <w:rFonts w:ascii="Times New Roman"/>
          <w:b/>
          <w:i w:val="false"/>
          <w:color w:val="000000"/>
        </w:rPr>
        <w:t xml:space="preserve"> Глава 1. Основные понятия, используемые в Договоре</w:t>
      </w:r>
    </w:p>
    <w:bookmarkEnd w:id="76"/>
    <w:bookmarkStart w:name="z84" w:id="77"/>
    <w:p>
      <w:pPr>
        <w:spacing w:after="0"/>
        <w:ind w:left="0"/>
        <w:jc w:val="both"/>
      </w:pPr>
      <w:r>
        <w:rPr>
          <w:rFonts w:ascii="Times New Roman"/>
          <w:b w:val="false"/>
          <w:i w:val="false"/>
          <w:color w:val="000000"/>
          <w:sz w:val="28"/>
        </w:rPr>
        <w:t>
      1. В Договоре используются следующие основные понятия:</w:t>
      </w:r>
    </w:p>
    <w:bookmarkEnd w:id="77"/>
    <w:bookmarkStart w:name="z85" w:id="78"/>
    <w:p>
      <w:pPr>
        <w:spacing w:after="0"/>
        <w:ind w:left="0"/>
        <w:jc w:val="both"/>
      </w:pPr>
      <w:r>
        <w:rPr>
          <w:rFonts w:ascii="Times New Roman"/>
          <w:b w:val="false"/>
          <w:i w:val="false"/>
          <w:color w:val="000000"/>
          <w:sz w:val="28"/>
        </w:rPr>
        <w:t>
      ведомство уполномоченного органа – Комитет гражданской авиации Министерства индустрии и инфраструктурного развития Республики Казахстан.</w:t>
      </w:r>
    </w:p>
    <w:bookmarkEnd w:id="78"/>
    <w:bookmarkStart w:name="z86" w:id="79"/>
    <w:p>
      <w:pPr>
        <w:spacing w:after="0"/>
        <w:ind w:left="0"/>
        <w:jc w:val="both"/>
      </w:pPr>
      <w:r>
        <w:rPr>
          <w:rFonts w:ascii="Times New Roman"/>
          <w:b w:val="false"/>
          <w:i w:val="false"/>
          <w:color w:val="000000"/>
          <w:sz w:val="28"/>
        </w:rPr>
        <w:t>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Законом Республики Казахстан от 15 июля 2010 года "Об использовании воздушного пространства Республики Казахстан и деятельности авиации".</w:t>
      </w:r>
    </w:p>
    <w:bookmarkEnd w:id="79"/>
    <w:bookmarkStart w:name="z87" w:id="80"/>
    <w:p>
      <w:pPr>
        <w:spacing w:after="0"/>
        <w:ind w:left="0"/>
        <w:jc w:val="left"/>
      </w:pPr>
      <w:r>
        <w:rPr>
          <w:rFonts w:ascii="Times New Roman"/>
          <w:b/>
          <w:i w:val="false"/>
          <w:color w:val="000000"/>
        </w:rPr>
        <w:t xml:space="preserve"> Глава 2. Предмет Договора</w:t>
      </w:r>
    </w:p>
    <w:bookmarkEnd w:id="80"/>
    <w:bookmarkStart w:name="z88" w:id="81"/>
    <w:p>
      <w:pPr>
        <w:spacing w:after="0"/>
        <w:ind w:left="0"/>
        <w:jc w:val="both"/>
      </w:pPr>
      <w:r>
        <w:rPr>
          <w:rFonts w:ascii="Times New Roman"/>
          <w:b w:val="false"/>
          <w:i w:val="false"/>
          <w:color w:val="000000"/>
          <w:sz w:val="28"/>
        </w:rPr>
        <w:t>
      2. Исполнитель предоставляет услуги по аэронавигационному обслуживанию воздушных судов Заказчика в воздушном пространстве Республики Казахстан (на маршруте полета и в районе аэродрома).</w:t>
      </w:r>
    </w:p>
    <w:bookmarkEnd w:id="81"/>
    <w:bookmarkStart w:name="z89" w:id="82"/>
    <w:p>
      <w:pPr>
        <w:spacing w:after="0"/>
        <w:ind w:left="0"/>
        <w:jc w:val="both"/>
      </w:pPr>
      <w:r>
        <w:rPr>
          <w:rFonts w:ascii="Times New Roman"/>
          <w:b w:val="false"/>
          <w:i w:val="false"/>
          <w:color w:val="000000"/>
          <w:sz w:val="28"/>
        </w:rPr>
        <w:t>
      3. Заказчик оплачивает аэронавигационные услуги в порядке и сроки, установленные Договором.</w:t>
      </w:r>
    </w:p>
    <w:bookmarkEnd w:id="82"/>
    <w:bookmarkStart w:name="z90" w:id="83"/>
    <w:p>
      <w:pPr>
        <w:spacing w:after="0"/>
        <w:ind w:left="0"/>
        <w:jc w:val="left"/>
      </w:pPr>
      <w:r>
        <w:rPr>
          <w:rFonts w:ascii="Times New Roman"/>
          <w:b/>
          <w:i w:val="false"/>
          <w:color w:val="000000"/>
        </w:rPr>
        <w:t xml:space="preserve"> Глава 3. Права и обязанности сторон</w:t>
      </w:r>
    </w:p>
    <w:bookmarkEnd w:id="83"/>
    <w:bookmarkStart w:name="z91" w:id="84"/>
    <w:p>
      <w:pPr>
        <w:spacing w:after="0"/>
        <w:ind w:left="0"/>
        <w:jc w:val="both"/>
      </w:pPr>
      <w:r>
        <w:rPr>
          <w:rFonts w:ascii="Times New Roman"/>
          <w:b w:val="false"/>
          <w:i w:val="false"/>
          <w:color w:val="000000"/>
          <w:sz w:val="28"/>
        </w:rPr>
        <w:t>
      4. Исполнитель вправе:</w:t>
      </w:r>
    </w:p>
    <w:bookmarkEnd w:id="84"/>
    <w:bookmarkStart w:name="z92" w:id="85"/>
    <w:p>
      <w:pPr>
        <w:spacing w:after="0"/>
        <w:ind w:left="0"/>
        <w:jc w:val="both"/>
      </w:pPr>
      <w:r>
        <w:rPr>
          <w:rFonts w:ascii="Times New Roman"/>
          <w:b w:val="false"/>
          <w:i w:val="false"/>
          <w:color w:val="000000"/>
          <w:sz w:val="28"/>
        </w:rPr>
        <w:t>
      1) в процессе планирования и координирования использования воздушного пространства при необходимости вносить изменения в заявленные Заказчиком условия использования воздушного пространства (место, время и высота), исходя из приоритетов в использовании воздушного пространства и обеспечения безопасности полетов. Об изменениях в заявленные условия использования воздушного пространства информируется Заказчик, представившие заявку (план полета);</w:t>
      </w:r>
    </w:p>
    <w:bookmarkEnd w:id="85"/>
    <w:bookmarkStart w:name="z93" w:id="86"/>
    <w:p>
      <w:pPr>
        <w:spacing w:after="0"/>
        <w:ind w:left="0"/>
        <w:jc w:val="both"/>
      </w:pPr>
      <w:r>
        <w:rPr>
          <w:rFonts w:ascii="Times New Roman"/>
          <w:b w:val="false"/>
          <w:i w:val="false"/>
          <w:color w:val="000000"/>
          <w:sz w:val="28"/>
        </w:rPr>
        <w:t>
      2) изменять тарифы на предоставляемые услуги в соответствии с законодательством Республики Казахстан; </w:t>
      </w:r>
    </w:p>
    <w:bookmarkEnd w:id="86"/>
    <w:bookmarkStart w:name="z94" w:id="87"/>
    <w:p>
      <w:pPr>
        <w:spacing w:after="0"/>
        <w:ind w:left="0"/>
        <w:jc w:val="both"/>
      </w:pPr>
      <w:r>
        <w:rPr>
          <w:rFonts w:ascii="Times New Roman"/>
          <w:b w:val="false"/>
          <w:i w:val="false"/>
          <w:color w:val="000000"/>
          <w:sz w:val="28"/>
        </w:rPr>
        <w:t>
      3) получать своевременную оплату за предоставляемые услуги; </w:t>
      </w:r>
    </w:p>
    <w:bookmarkEnd w:id="87"/>
    <w:bookmarkStart w:name="z95" w:id="88"/>
    <w:p>
      <w:pPr>
        <w:spacing w:after="0"/>
        <w:ind w:left="0"/>
        <w:jc w:val="both"/>
      </w:pPr>
      <w:r>
        <w:rPr>
          <w:rFonts w:ascii="Times New Roman"/>
          <w:b w:val="false"/>
          <w:i w:val="false"/>
          <w:color w:val="000000"/>
          <w:sz w:val="28"/>
        </w:rPr>
        <w:t>
      4) иметь иные права, предусмотренные законодательством Республики Казахстан.</w:t>
      </w:r>
    </w:p>
    <w:bookmarkEnd w:id="88"/>
    <w:bookmarkStart w:name="z96" w:id="89"/>
    <w:p>
      <w:pPr>
        <w:spacing w:after="0"/>
        <w:ind w:left="0"/>
        <w:jc w:val="both"/>
      </w:pPr>
      <w:r>
        <w:rPr>
          <w:rFonts w:ascii="Times New Roman"/>
          <w:b w:val="false"/>
          <w:i w:val="false"/>
          <w:color w:val="000000"/>
          <w:sz w:val="28"/>
        </w:rPr>
        <w:t>
      5. Исполнитель обязан:</w:t>
      </w:r>
    </w:p>
    <w:bookmarkEnd w:id="89"/>
    <w:bookmarkStart w:name="z97" w:id="90"/>
    <w:p>
      <w:pPr>
        <w:spacing w:after="0"/>
        <w:ind w:left="0"/>
        <w:jc w:val="both"/>
      </w:pPr>
      <w:r>
        <w:rPr>
          <w:rFonts w:ascii="Times New Roman"/>
          <w:b w:val="false"/>
          <w:i w:val="false"/>
          <w:color w:val="000000"/>
          <w:sz w:val="28"/>
        </w:rPr>
        <w:t>
      1) обеспечить координирование использования воздушного пространства Республики Казахстан в интересах Заказчика в соответствии с действующими требованиями использования воздушного пространства Республики Казахстан;</w:t>
      </w:r>
    </w:p>
    <w:bookmarkEnd w:id="90"/>
    <w:bookmarkStart w:name="z98" w:id="91"/>
    <w:p>
      <w:pPr>
        <w:spacing w:after="0"/>
        <w:ind w:left="0"/>
        <w:jc w:val="both"/>
      </w:pPr>
      <w:r>
        <w:rPr>
          <w:rFonts w:ascii="Times New Roman"/>
          <w:b w:val="false"/>
          <w:i w:val="false"/>
          <w:color w:val="000000"/>
          <w:sz w:val="28"/>
        </w:rPr>
        <w:t>
      2) предоставлять средства аэронавигационного обеспечения полетов воздушных судов, в соответствии с документами аэронавигационной информации;</w:t>
      </w:r>
    </w:p>
    <w:bookmarkEnd w:id="91"/>
    <w:bookmarkStart w:name="z99" w:id="92"/>
    <w:p>
      <w:pPr>
        <w:spacing w:after="0"/>
        <w:ind w:left="0"/>
        <w:jc w:val="both"/>
      </w:pPr>
      <w:r>
        <w:rPr>
          <w:rFonts w:ascii="Times New Roman"/>
          <w:b w:val="false"/>
          <w:i w:val="false"/>
          <w:color w:val="000000"/>
          <w:sz w:val="28"/>
        </w:rPr>
        <w:t>
      3) обеспечить непосредственное управление воздушным движением, включая аварийное оповещение соответствующих служб при возникновении особых случаев в полете и оказание необходимой помощи экипажам в полете;</w:t>
      </w:r>
    </w:p>
    <w:bookmarkEnd w:id="92"/>
    <w:bookmarkStart w:name="z100" w:id="93"/>
    <w:p>
      <w:pPr>
        <w:spacing w:after="0"/>
        <w:ind w:left="0"/>
        <w:jc w:val="both"/>
      </w:pPr>
      <w:r>
        <w:rPr>
          <w:rFonts w:ascii="Times New Roman"/>
          <w:b w:val="false"/>
          <w:i w:val="false"/>
          <w:color w:val="000000"/>
          <w:sz w:val="28"/>
        </w:rPr>
        <w:t>
      4) обеспечить Заказчика во время полетов метеорологической информацией;</w:t>
      </w:r>
    </w:p>
    <w:bookmarkEnd w:id="93"/>
    <w:bookmarkStart w:name="z101" w:id="94"/>
    <w:p>
      <w:pPr>
        <w:spacing w:after="0"/>
        <w:ind w:left="0"/>
        <w:jc w:val="both"/>
      </w:pPr>
      <w:r>
        <w:rPr>
          <w:rFonts w:ascii="Times New Roman"/>
          <w:b w:val="false"/>
          <w:i w:val="false"/>
          <w:color w:val="000000"/>
          <w:sz w:val="28"/>
        </w:rPr>
        <w:t>
      5) обеспечить экипажи воздушных судов Заказчика оперативной аэронавигационной информацией, поступающей по каналам управления воздушным движением;</w:t>
      </w:r>
    </w:p>
    <w:bookmarkEnd w:id="94"/>
    <w:bookmarkStart w:name="z102" w:id="95"/>
    <w:p>
      <w:pPr>
        <w:spacing w:after="0"/>
        <w:ind w:left="0"/>
        <w:jc w:val="both"/>
      </w:pPr>
      <w:r>
        <w:rPr>
          <w:rFonts w:ascii="Times New Roman"/>
          <w:b w:val="false"/>
          <w:i w:val="false"/>
          <w:color w:val="000000"/>
          <w:sz w:val="28"/>
        </w:rPr>
        <w:t>
      6) передавать по каналам авиационной телеграфной связи сообщения, связанные с непосредственным выполнением полетов;</w:t>
      </w:r>
    </w:p>
    <w:bookmarkEnd w:id="95"/>
    <w:bookmarkStart w:name="z103" w:id="96"/>
    <w:p>
      <w:pPr>
        <w:spacing w:after="0"/>
        <w:ind w:left="0"/>
        <w:jc w:val="both"/>
      </w:pPr>
      <w:r>
        <w:rPr>
          <w:rFonts w:ascii="Times New Roman"/>
          <w:b w:val="false"/>
          <w:i w:val="false"/>
          <w:color w:val="000000"/>
          <w:sz w:val="28"/>
        </w:rPr>
        <w:t>
      7) соблюдать требования законодательства Республики Казахстан в области авиации во взаимоотношениях с Заказчиком</w:t>
      </w:r>
    </w:p>
    <w:bookmarkEnd w:id="96"/>
    <w:bookmarkStart w:name="z104" w:id="97"/>
    <w:p>
      <w:pPr>
        <w:spacing w:after="0"/>
        <w:ind w:left="0"/>
        <w:jc w:val="both"/>
      </w:pPr>
      <w:r>
        <w:rPr>
          <w:rFonts w:ascii="Times New Roman"/>
          <w:b w:val="false"/>
          <w:i w:val="false"/>
          <w:color w:val="000000"/>
          <w:sz w:val="28"/>
        </w:rPr>
        <w:t>
      8) уведомлять Заказчика об изменении тарифов (ставок сборов) в порядке и сроки предусмотренные законодательством.</w:t>
      </w:r>
    </w:p>
    <w:bookmarkEnd w:id="97"/>
    <w:bookmarkStart w:name="z105" w:id="98"/>
    <w:p>
      <w:pPr>
        <w:spacing w:after="0"/>
        <w:ind w:left="0"/>
        <w:jc w:val="both"/>
      </w:pPr>
      <w:r>
        <w:rPr>
          <w:rFonts w:ascii="Times New Roman"/>
          <w:b w:val="false"/>
          <w:i w:val="false"/>
          <w:color w:val="000000"/>
          <w:sz w:val="28"/>
        </w:rPr>
        <w:t>
      6. Заказчик вправе:</w:t>
      </w:r>
    </w:p>
    <w:bookmarkEnd w:id="98"/>
    <w:bookmarkStart w:name="z106" w:id="99"/>
    <w:p>
      <w:pPr>
        <w:spacing w:after="0"/>
        <w:ind w:left="0"/>
        <w:jc w:val="both"/>
      </w:pPr>
      <w:r>
        <w:rPr>
          <w:rFonts w:ascii="Times New Roman"/>
          <w:b w:val="false"/>
          <w:i w:val="false"/>
          <w:color w:val="000000"/>
          <w:sz w:val="28"/>
        </w:rPr>
        <w:t>
      1) получать услуги установленного качества;</w:t>
      </w:r>
    </w:p>
    <w:bookmarkEnd w:id="99"/>
    <w:bookmarkStart w:name="z107" w:id="100"/>
    <w:p>
      <w:pPr>
        <w:spacing w:after="0"/>
        <w:ind w:left="0"/>
        <w:jc w:val="both"/>
      </w:pPr>
      <w:r>
        <w:rPr>
          <w:rFonts w:ascii="Times New Roman"/>
          <w:b w:val="false"/>
          <w:i w:val="false"/>
          <w:color w:val="000000"/>
          <w:sz w:val="28"/>
        </w:rPr>
        <w:t>
      2) получать информацию от Исполнителя об изменении тарифов (ставок сборов) в порядке и сроки предусмотренные законодательством;</w:t>
      </w:r>
    </w:p>
    <w:bookmarkEnd w:id="100"/>
    <w:bookmarkStart w:name="z108" w:id="101"/>
    <w:p>
      <w:pPr>
        <w:spacing w:after="0"/>
        <w:ind w:left="0"/>
        <w:jc w:val="both"/>
      </w:pPr>
      <w:r>
        <w:rPr>
          <w:rFonts w:ascii="Times New Roman"/>
          <w:b w:val="false"/>
          <w:i w:val="false"/>
          <w:color w:val="000000"/>
          <w:sz w:val="28"/>
        </w:rPr>
        <w:t>
      3) иметь иные права, предусмотренные законодательством Республики Казахстан.</w:t>
      </w:r>
    </w:p>
    <w:bookmarkEnd w:id="101"/>
    <w:bookmarkStart w:name="z109" w:id="102"/>
    <w:p>
      <w:pPr>
        <w:spacing w:after="0"/>
        <w:ind w:left="0"/>
        <w:jc w:val="both"/>
      </w:pPr>
      <w:r>
        <w:rPr>
          <w:rFonts w:ascii="Times New Roman"/>
          <w:b w:val="false"/>
          <w:i w:val="false"/>
          <w:color w:val="000000"/>
          <w:sz w:val="28"/>
        </w:rPr>
        <w:t>
      7. Заказчик обязан:</w:t>
      </w:r>
    </w:p>
    <w:bookmarkEnd w:id="102"/>
    <w:bookmarkStart w:name="z110" w:id="103"/>
    <w:p>
      <w:pPr>
        <w:spacing w:after="0"/>
        <w:ind w:left="0"/>
        <w:jc w:val="both"/>
      </w:pPr>
      <w:r>
        <w:rPr>
          <w:rFonts w:ascii="Times New Roman"/>
          <w:b w:val="false"/>
          <w:i w:val="false"/>
          <w:color w:val="000000"/>
          <w:sz w:val="28"/>
        </w:rPr>
        <w:t xml:space="preserve">
      1) предоставлять Исполнителю необходимые планы и изменения к ним на выполнение полетов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использования воздушного пространства Республики Казахстан, утвержденных постановлением Правительства Республики Казахстан от 12 мая 2011 года № 506, и других документов, регулирующих вопросы планирования полетов, а также уведомлять Исполнителя об изменениях и дополнениях в перечне воздушных судов Заказчика, указанном в Приложении, которое является неотъемлемой частью настоящего Договора;</w:t>
      </w:r>
    </w:p>
    <w:bookmarkEnd w:id="103"/>
    <w:bookmarkStart w:name="z111" w:id="104"/>
    <w:p>
      <w:pPr>
        <w:spacing w:after="0"/>
        <w:ind w:left="0"/>
        <w:jc w:val="both"/>
      </w:pPr>
      <w:r>
        <w:rPr>
          <w:rFonts w:ascii="Times New Roman"/>
          <w:b w:val="false"/>
          <w:i w:val="false"/>
          <w:color w:val="000000"/>
          <w:sz w:val="28"/>
        </w:rPr>
        <w:t>
      2) предоставлять Исполнителю информацию, касающуюся вопросов обеспечения безопасности полетов и воздушного движения, в соответствии с требованиями законодательства Республики Казахстан; </w:t>
      </w:r>
    </w:p>
    <w:bookmarkEnd w:id="104"/>
    <w:bookmarkStart w:name="z112" w:id="105"/>
    <w:p>
      <w:pPr>
        <w:spacing w:after="0"/>
        <w:ind w:left="0"/>
        <w:jc w:val="both"/>
      </w:pPr>
      <w:r>
        <w:rPr>
          <w:rFonts w:ascii="Times New Roman"/>
          <w:b w:val="false"/>
          <w:i w:val="false"/>
          <w:color w:val="000000"/>
          <w:sz w:val="28"/>
        </w:rPr>
        <w:t>
      3) соблюдать требования законодательства Республики Казахстан в области использования воздушного транспорта.</w:t>
      </w:r>
    </w:p>
    <w:bookmarkEnd w:id="105"/>
    <w:bookmarkStart w:name="z113" w:id="106"/>
    <w:p>
      <w:pPr>
        <w:spacing w:after="0"/>
        <w:ind w:left="0"/>
        <w:jc w:val="left"/>
      </w:pPr>
      <w:r>
        <w:rPr>
          <w:rFonts w:ascii="Times New Roman"/>
          <w:b/>
          <w:i w:val="false"/>
          <w:color w:val="000000"/>
        </w:rPr>
        <w:t xml:space="preserve"> Глава 4. Порядок оплаты</w:t>
      </w:r>
    </w:p>
    <w:bookmarkEnd w:id="106"/>
    <w:bookmarkStart w:name="z114" w:id="107"/>
    <w:p>
      <w:pPr>
        <w:spacing w:after="0"/>
        <w:ind w:left="0"/>
        <w:jc w:val="both"/>
      </w:pPr>
      <w:r>
        <w:rPr>
          <w:rFonts w:ascii="Times New Roman"/>
          <w:b w:val="false"/>
          <w:i w:val="false"/>
          <w:color w:val="000000"/>
          <w:sz w:val="28"/>
        </w:rPr>
        <w:t>
      8. Оплата услуг за аэронавигационное обслуживание воздушных судов производится в соответствии с тарифами, утвержденными ведомством уполномоченного органа.</w:t>
      </w:r>
    </w:p>
    <w:bookmarkEnd w:id="107"/>
    <w:bookmarkStart w:name="z115" w:id="108"/>
    <w:p>
      <w:pPr>
        <w:spacing w:after="0"/>
        <w:ind w:left="0"/>
        <w:jc w:val="both"/>
      </w:pPr>
      <w:r>
        <w:rPr>
          <w:rFonts w:ascii="Times New Roman"/>
          <w:b w:val="false"/>
          <w:i w:val="false"/>
          <w:color w:val="000000"/>
          <w:sz w:val="28"/>
        </w:rPr>
        <w:t>
      9. Исполнитель один раз в месяц выставляет Заказчику счет с приложением реестров выполненных рейсов.</w:t>
      </w:r>
    </w:p>
    <w:bookmarkEnd w:id="108"/>
    <w:bookmarkStart w:name="z116" w:id="109"/>
    <w:p>
      <w:pPr>
        <w:spacing w:after="0"/>
        <w:ind w:left="0"/>
        <w:jc w:val="both"/>
      </w:pPr>
      <w:r>
        <w:rPr>
          <w:rFonts w:ascii="Times New Roman"/>
          <w:b w:val="false"/>
          <w:i w:val="false"/>
          <w:color w:val="000000"/>
          <w:sz w:val="28"/>
        </w:rPr>
        <w:t>
      Оплата за предоставляемые услуги по обслуживанию регулярных рейсов производится Заказчиком на основании выставленного счета, путем зачисления денежных средств на расчетный счет Исполнителя в течение десяти рабочих дней со дня получения счета. </w:t>
      </w:r>
    </w:p>
    <w:bookmarkEnd w:id="109"/>
    <w:bookmarkStart w:name="z117" w:id="110"/>
    <w:p>
      <w:pPr>
        <w:spacing w:after="0"/>
        <w:ind w:left="0"/>
        <w:jc w:val="both"/>
      </w:pPr>
      <w:r>
        <w:rPr>
          <w:rFonts w:ascii="Times New Roman"/>
          <w:b w:val="false"/>
          <w:i w:val="false"/>
          <w:color w:val="000000"/>
          <w:sz w:val="28"/>
        </w:rPr>
        <w:t>
      10. При выполнении полетов воздушных судов Заказчика чартерных рейсов оплата за предоставляемые услуги производится на условиях предварительной оплаты.</w:t>
      </w:r>
    </w:p>
    <w:bookmarkEnd w:id="110"/>
    <w:bookmarkStart w:name="z118" w:id="111"/>
    <w:p>
      <w:pPr>
        <w:spacing w:after="0"/>
        <w:ind w:left="0"/>
        <w:jc w:val="both"/>
      </w:pPr>
      <w:r>
        <w:rPr>
          <w:rFonts w:ascii="Times New Roman"/>
          <w:b w:val="false"/>
          <w:i w:val="false"/>
          <w:color w:val="000000"/>
          <w:sz w:val="28"/>
        </w:rPr>
        <w:t>
      11. В случае несогласия с выставленными счетами Исполнитель и Заказчик производят уточнение счетов и реестров выполненных рейсов.</w:t>
      </w:r>
    </w:p>
    <w:bookmarkEnd w:id="111"/>
    <w:bookmarkStart w:name="z119" w:id="112"/>
    <w:p>
      <w:pPr>
        <w:spacing w:after="0"/>
        <w:ind w:left="0"/>
        <w:jc w:val="both"/>
      </w:pPr>
      <w:r>
        <w:rPr>
          <w:rFonts w:ascii="Times New Roman"/>
          <w:b w:val="false"/>
          <w:i w:val="false"/>
          <w:color w:val="000000"/>
          <w:sz w:val="28"/>
        </w:rPr>
        <w:t>
      Срок рассмотрения и уточнения счетов не должен превышать одного месяца. Уточнение оплаты по счетам и реестрам не приостанавливает срока оплаты по этим счетам. Уточненные суммы по счетам учитываются Исполнителем при выставлении Заказчику следующего счета.</w:t>
      </w:r>
    </w:p>
    <w:bookmarkEnd w:id="112"/>
    <w:bookmarkStart w:name="z120" w:id="113"/>
    <w:p>
      <w:pPr>
        <w:spacing w:after="0"/>
        <w:ind w:left="0"/>
        <w:jc w:val="both"/>
      </w:pPr>
      <w:r>
        <w:rPr>
          <w:rFonts w:ascii="Times New Roman"/>
          <w:b w:val="false"/>
          <w:i w:val="false"/>
          <w:color w:val="000000"/>
          <w:sz w:val="28"/>
        </w:rPr>
        <w:t>
      12. Расходы, связанные с переводом денежных средств при оплате счетов Исполнителя, несет Заказчик.</w:t>
      </w:r>
    </w:p>
    <w:bookmarkEnd w:id="113"/>
    <w:bookmarkStart w:name="z121" w:id="114"/>
    <w:p>
      <w:pPr>
        <w:spacing w:after="0"/>
        <w:ind w:left="0"/>
        <w:jc w:val="left"/>
      </w:pPr>
      <w:r>
        <w:rPr>
          <w:rFonts w:ascii="Times New Roman"/>
          <w:b/>
          <w:i w:val="false"/>
          <w:color w:val="000000"/>
        </w:rPr>
        <w:t xml:space="preserve"> Глава 5. Ответственность сторон</w:t>
      </w:r>
    </w:p>
    <w:bookmarkEnd w:id="114"/>
    <w:bookmarkStart w:name="z122" w:id="115"/>
    <w:p>
      <w:pPr>
        <w:spacing w:after="0"/>
        <w:ind w:left="0"/>
        <w:jc w:val="both"/>
      </w:pPr>
      <w:r>
        <w:rPr>
          <w:rFonts w:ascii="Times New Roman"/>
          <w:b w:val="false"/>
          <w:i w:val="false"/>
          <w:color w:val="000000"/>
          <w:sz w:val="28"/>
        </w:rPr>
        <w:t>
      13. В случае неисполнения или ненадлежащего исполнения обязательств, предусмотренных Договором, виновная сторона несет ответственность в соответствии с законодательством Республики Казахстан.</w:t>
      </w:r>
    </w:p>
    <w:bookmarkEnd w:id="115"/>
    <w:bookmarkStart w:name="z123" w:id="116"/>
    <w:p>
      <w:pPr>
        <w:spacing w:after="0"/>
        <w:ind w:left="0"/>
        <w:jc w:val="both"/>
      </w:pPr>
      <w:r>
        <w:rPr>
          <w:rFonts w:ascii="Times New Roman"/>
          <w:b w:val="false"/>
          <w:i w:val="false"/>
          <w:color w:val="000000"/>
          <w:sz w:val="28"/>
        </w:rPr>
        <w:t>
      14. В случаях просрочки платы за предоставленные услуги, предусмотренные Договором, Заказчик выплачивает Исполнителю неустойку в размере не более 1,5-кратной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 Установление размера неустойки производится при заключении Договора.</w:t>
      </w:r>
    </w:p>
    <w:bookmarkEnd w:id="116"/>
    <w:bookmarkStart w:name="z124" w:id="117"/>
    <w:p>
      <w:pPr>
        <w:spacing w:after="0"/>
        <w:ind w:left="0"/>
        <w:jc w:val="both"/>
      </w:pPr>
      <w:r>
        <w:rPr>
          <w:rFonts w:ascii="Times New Roman"/>
          <w:b w:val="false"/>
          <w:i w:val="false"/>
          <w:color w:val="000000"/>
          <w:sz w:val="28"/>
        </w:rPr>
        <w:t>
      15. Оплата неустойки не освобождает стороны от выполнения обязательств по Договору.</w:t>
      </w:r>
    </w:p>
    <w:bookmarkEnd w:id="117"/>
    <w:bookmarkStart w:name="z125" w:id="118"/>
    <w:p>
      <w:pPr>
        <w:spacing w:after="0"/>
        <w:ind w:left="0"/>
        <w:jc w:val="left"/>
      </w:pPr>
      <w:r>
        <w:rPr>
          <w:rFonts w:ascii="Times New Roman"/>
          <w:b/>
          <w:i w:val="false"/>
          <w:color w:val="000000"/>
        </w:rPr>
        <w:t xml:space="preserve"> Глава 6. Форс-мажорные обстоятельства</w:t>
      </w:r>
    </w:p>
    <w:bookmarkEnd w:id="118"/>
    <w:bookmarkStart w:name="z126" w:id="119"/>
    <w:p>
      <w:pPr>
        <w:spacing w:after="0"/>
        <w:ind w:left="0"/>
        <w:jc w:val="both"/>
      </w:pPr>
      <w:r>
        <w:rPr>
          <w:rFonts w:ascii="Times New Roman"/>
          <w:b w:val="false"/>
          <w:i w:val="false"/>
          <w:color w:val="000000"/>
          <w:sz w:val="28"/>
        </w:rPr>
        <w:t>
      16. Стороны освобождаются от ответственности за полное или частичное неисполнение обязательств, а также за задержку их выполнения по настоящему Договору,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других обстоятельств, влекущих невыполнение или ненадлежащее исполнение условий Договора.</w:t>
      </w:r>
    </w:p>
    <w:bookmarkEnd w:id="119"/>
    <w:bookmarkStart w:name="z127" w:id="120"/>
    <w:p>
      <w:pPr>
        <w:spacing w:after="0"/>
        <w:ind w:left="0"/>
        <w:jc w:val="both"/>
      </w:pPr>
      <w:r>
        <w:rPr>
          <w:rFonts w:ascii="Times New Roman"/>
          <w:b w:val="false"/>
          <w:i w:val="false"/>
          <w:color w:val="000000"/>
          <w:sz w:val="28"/>
        </w:rPr>
        <w:t>
      17. Сторона, ссылающаяся на обстоятельства непреодолимой силы, обязана письменно уведомить другую сторону о наступлении подобных обстоятельств не позднее десяти календарных дней со дня их наступления.</w:t>
      </w:r>
    </w:p>
    <w:bookmarkEnd w:id="120"/>
    <w:bookmarkStart w:name="z128" w:id="121"/>
    <w:p>
      <w:pPr>
        <w:spacing w:after="0"/>
        <w:ind w:left="0"/>
        <w:jc w:val="both"/>
      </w:pPr>
      <w:r>
        <w:rPr>
          <w:rFonts w:ascii="Times New Roman"/>
          <w:b w:val="false"/>
          <w:i w:val="false"/>
          <w:color w:val="000000"/>
          <w:sz w:val="28"/>
        </w:rPr>
        <w:t>
      18. Если одна из сторон оказывается не в состоянии выполнить свои обязательства по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121"/>
    <w:bookmarkStart w:name="z129" w:id="122"/>
    <w:p>
      <w:pPr>
        <w:spacing w:after="0"/>
        <w:ind w:left="0"/>
        <w:jc w:val="left"/>
      </w:pPr>
      <w:r>
        <w:rPr>
          <w:rFonts w:ascii="Times New Roman"/>
          <w:b/>
          <w:i w:val="false"/>
          <w:color w:val="000000"/>
        </w:rPr>
        <w:t xml:space="preserve"> Глава 7. Прочие положения и разрешение споров</w:t>
      </w:r>
    </w:p>
    <w:bookmarkEnd w:id="122"/>
    <w:bookmarkStart w:name="z130" w:id="123"/>
    <w:p>
      <w:pPr>
        <w:spacing w:after="0"/>
        <w:ind w:left="0"/>
        <w:jc w:val="both"/>
      </w:pPr>
      <w:r>
        <w:rPr>
          <w:rFonts w:ascii="Times New Roman"/>
          <w:b w:val="false"/>
          <w:i w:val="false"/>
          <w:color w:val="000000"/>
          <w:sz w:val="28"/>
        </w:rPr>
        <w:t>
      19. Расторжение и изменение условий Договора производятся по основаниям и в порядке, предусмотренным законодательством Республики Казахстан.</w:t>
      </w:r>
    </w:p>
    <w:bookmarkEnd w:id="123"/>
    <w:bookmarkStart w:name="z131" w:id="124"/>
    <w:p>
      <w:pPr>
        <w:spacing w:after="0"/>
        <w:ind w:left="0"/>
        <w:jc w:val="both"/>
      </w:pPr>
      <w:r>
        <w:rPr>
          <w:rFonts w:ascii="Times New Roman"/>
          <w:b w:val="false"/>
          <w:i w:val="false"/>
          <w:color w:val="000000"/>
          <w:sz w:val="28"/>
        </w:rPr>
        <w:t>
      В случае одностороннего отказа от исполнения условий Договора в порядке, предусмотренном законодательством Республики Казахстан, сторона должна предупредить об этом другую сторону не позднее чем за тридцать календарных дней.</w:t>
      </w:r>
    </w:p>
    <w:bookmarkEnd w:id="124"/>
    <w:bookmarkStart w:name="z132" w:id="125"/>
    <w:p>
      <w:pPr>
        <w:spacing w:after="0"/>
        <w:ind w:left="0"/>
        <w:jc w:val="both"/>
      </w:pPr>
      <w:r>
        <w:rPr>
          <w:rFonts w:ascii="Times New Roman"/>
          <w:b w:val="false"/>
          <w:i w:val="false"/>
          <w:color w:val="000000"/>
          <w:sz w:val="28"/>
        </w:rPr>
        <w:t>
      20. Все споры и разногласия между сторонами разрешаются в порядке, предусмотренном законодательством Республики Казахстан. </w:t>
      </w:r>
    </w:p>
    <w:bookmarkEnd w:id="125"/>
    <w:bookmarkStart w:name="z133" w:id="126"/>
    <w:p>
      <w:pPr>
        <w:spacing w:after="0"/>
        <w:ind w:left="0"/>
        <w:jc w:val="both"/>
      </w:pPr>
      <w:r>
        <w:rPr>
          <w:rFonts w:ascii="Times New Roman"/>
          <w:b w:val="false"/>
          <w:i w:val="false"/>
          <w:color w:val="000000"/>
          <w:sz w:val="28"/>
        </w:rPr>
        <w:t>
      21. Все изменения, дополнения и соглашения к Договору заключаются в письменной форме и являются неотъемлемой частью Договора.</w:t>
      </w:r>
    </w:p>
    <w:bookmarkEnd w:id="126"/>
    <w:bookmarkStart w:name="z134" w:id="127"/>
    <w:p>
      <w:pPr>
        <w:spacing w:after="0"/>
        <w:ind w:left="0"/>
        <w:jc w:val="both"/>
      </w:pPr>
      <w:r>
        <w:rPr>
          <w:rFonts w:ascii="Times New Roman"/>
          <w:b w:val="false"/>
          <w:i w:val="false"/>
          <w:color w:val="000000"/>
          <w:sz w:val="28"/>
        </w:rPr>
        <w:t>
      22. По соглашению сторон Договор может быть дополнен другими условиями, не противоречащими настоящему Договору и законодательству Республики Казахстан.</w:t>
      </w:r>
    </w:p>
    <w:bookmarkEnd w:id="127"/>
    <w:bookmarkStart w:name="z135" w:id="128"/>
    <w:p>
      <w:pPr>
        <w:spacing w:after="0"/>
        <w:ind w:left="0"/>
        <w:jc w:val="both"/>
      </w:pPr>
      <w:r>
        <w:rPr>
          <w:rFonts w:ascii="Times New Roman"/>
          <w:b w:val="false"/>
          <w:i w:val="false"/>
          <w:color w:val="000000"/>
          <w:sz w:val="28"/>
        </w:rPr>
        <w:t>
      23. Стороны обязаны информировать друг друга об изменении местонахождения или фактического адреса.</w:t>
      </w:r>
    </w:p>
    <w:bookmarkEnd w:id="128"/>
    <w:bookmarkStart w:name="z136" w:id="129"/>
    <w:p>
      <w:pPr>
        <w:spacing w:after="0"/>
        <w:ind w:left="0"/>
        <w:jc w:val="left"/>
      </w:pPr>
      <w:r>
        <w:rPr>
          <w:rFonts w:ascii="Times New Roman"/>
          <w:b/>
          <w:i w:val="false"/>
          <w:color w:val="000000"/>
        </w:rPr>
        <w:t xml:space="preserve"> Глава 8. Срок действия Договора</w:t>
      </w:r>
    </w:p>
    <w:bookmarkEnd w:id="129"/>
    <w:bookmarkStart w:name="z137" w:id="130"/>
    <w:p>
      <w:pPr>
        <w:spacing w:after="0"/>
        <w:ind w:left="0"/>
        <w:jc w:val="both"/>
      </w:pPr>
      <w:r>
        <w:rPr>
          <w:rFonts w:ascii="Times New Roman"/>
          <w:b w:val="false"/>
          <w:i w:val="false"/>
          <w:color w:val="000000"/>
          <w:sz w:val="28"/>
        </w:rPr>
        <w:t>
      24. Договор составляется в двух экземплярах на государственном и русском языках по одному экземпляру для каждой Стороны.</w:t>
      </w:r>
    </w:p>
    <w:bookmarkEnd w:id="130"/>
    <w:bookmarkStart w:name="z138" w:id="131"/>
    <w:p>
      <w:pPr>
        <w:spacing w:after="0"/>
        <w:ind w:left="0"/>
        <w:jc w:val="both"/>
      </w:pPr>
      <w:r>
        <w:rPr>
          <w:rFonts w:ascii="Times New Roman"/>
          <w:b w:val="false"/>
          <w:i w:val="false"/>
          <w:color w:val="000000"/>
          <w:sz w:val="28"/>
        </w:rPr>
        <w:t>
      25. Договор вступает в силу с 00 часов "____" ________ 20 ___ года и действует по 24 часов "____" __________ 20 ___ года. </w:t>
      </w:r>
    </w:p>
    <w:bookmarkEnd w:id="131"/>
    <w:bookmarkStart w:name="z139" w:id="132"/>
    <w:p>
      <w:pPr>
        <w:spacing w:after="0"/>
        <w:ind w:left="0"/>
        <w:jc w:val="both"/>
      </w:pPr>
      <w:r>
        <w:rPr>
          <w:rFonts w:ascii="Times New Roman"/>
          <w:b w:val="false"/>
          <w:i w:val="false"/>
          <w:color w:val="000000"/>
          <w:sz w:val="28"/>
        </w:rPr>
        <w:t>
      26. Срок действия Договора может быть продлен по соглашению сторон на определенный срок с уточнением объема услуг аэронавигации по заявлению одной из сторон за тридцать календарных дней до окончания срока действий Договора.</w:t>
      </w:r>
    </w:p>
    <w:bookmarkEnd w:id="132"/>
    <w:bookmarkStart w:name="z140" w:id="133"/>
    <w:p>
      <w:pPr>
        <w:spacing w:after="0"/>
        <w:ind w:left="0"/>
        <w:jc w:val="left"/>
      </w:pPr>
      <w:r>
        <w:rPr>
          <w:rFonts w:ascii="Times New Roman"/>
          <w:b/>
          <w:i w:val="false"/>
          <w:color w:val="000000"/>
        </w:rPr>
        <w:t xml:space="preserve"> Глава 9. Реквизиты сторон</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9"/>
        <w:gridCol w:w="6301"/>
      </w:tblGrid>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Исполнитель:</w:t>
            </w:r>
            <w:r>
              <w:br/>
            </w:r>
            <w:r>
              <w:rPr>
                <w:rFonts w:ascii="Times New Roman"/>
                <w:b w:val="false"/>
                <w:i w:val="false"/>
                <w:color w:val="000000"/>
                <w:sz w:val="20"/>
              </w:rPr>
              <w:t>
___________________</w:t>
            </w:r>
          </w:p>
          <w:bookmarkEnd w:id="134"/>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5"/>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
____________________</w:t>
            </w:r>
          </w:p>
          <w:bookmarkEnd w:id="135"/>
        </w:tc>
      </w:tr>
    </w:tbl>
    <w:bookmarkStart w:name="z143" w:id="136"/>
    <w:p>
      <w:pPr>
        <w:spacing w:after="0"/>
        <w:ind w:left="0"/>
        <w:jc w:val="both"/>
      </w:pP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Типовому договору на</w:t>
            </w:r>
            <w:r>
              <w:br/>
            </w:r>
            <w:r>
              <w:rPr>
                <w:rFonts w:ascii="Times New Roman"/>
                <w:b w:val="false"/>
                <w:i w:val="false"/>
                <w:color w:val="000000"/>
                <w:sz w:val="20"/>
              </w:rPr>
              <w:t>оказание услуг аэронавигации</w:t>
            </w:r>
          </w:p>
        </w:tc>
      </w:tr>
    </w:tbl>
    <w:bookmarkStart w:name="z145" w:id="137"/>
    <w:p>
      <w:pPr>
        <w:spacing w:after="0"/>
        <w:ind w:left="0"/>
        <w:jc w:val="left"/>
      </w:pPr>
      <w:r>
        <w:rPr>
          <w:rFonts w:ascii="Times New Roman"/>
          <w:b/>
          <w:i w:val="false"/>
          <w:color w:val="000000"/>
        </w:rPr>
        <w:t xml:space="preserve"> Перечень воздушных судов Заказчика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2033"/>
        <w:gridCol w:w="1468"/>
        <w:gridCol w:w="1468"/>
        <w:gridCol w:w="5231"/>
      </w:tblGrid>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воздушного судна (тонна)</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138"/>
    <w:p>
      <w:pPr>
        <w:spacing w:after="0"/>
        <w:ind w:left="0"/>
        <w:jc w:val="both"/>
      </w:pPr>
      <w:r>
        <w:rPr>
          <w:rFonts w:ascii="Times New Roman"/>
          <w:b w:val="false"/>
          <w:i w:val="false"/>
          <w:color w:val="000000"/>
          <w:sz w:val="28"/>
        </w:rPr>
        <w:t>
      Сертификат эксплуатанта (свидетельство на право выполнения полетов эксплуатанта авиации общего назначения) № ________________________, выдан "___" ____________ года.</w:t>
      </w:r>
    </w:p>
    <w:bookmarkEnd w:id="138"/>
    <w:bookmarkStart w:name="z147" w:id="139"/>
    <w:p>
      <w:pPr>
        <w:spacing w:after="0"/>
        <w:ind w:left="0"/>
        <w:jc w:val="both"/>
      </w:pPr>
      <w:r>
        <w:rPr>
          <w:rFonts w:ascii="Times New Roman"/>
          <w:b w:val="false"/>
          <w:i w:val="false"/>
          <w:color w:val="000000"/>
          <w:sz w:val="28"/>
        </w:rPr>
        <w:t>
      Разрешены следующие виды деятельности: ________________________________________________________</w:t>
      </w:r>
    </w:p>
    <w:bookmarkEnd w:id="139"/>
    <w:bookmarkStart w:name="z148" w:id="140"/>
    <w:p>
      <w:pPr>
        <w:spacing w:after="0"/>
        <w:ind w:left="0"/>
        <w:jc w:val="both"/>
      </w:pPr>
      <w:r>
        <w:rPr>
          <w:rFonts w:ascii="Times New Roman"/>
          <w:b w:val="false"/>
          <w:i w:val="false"/>
          <w:color w:val="000000"/>
          <w:sz w:val="28"/>
        </w:rPr>
        <w:t>
      Присвоенные коды: внутренний _____, международной организации гражданской авиации (ИКАО) ______.</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9"/>
        <w:gridCol w:w="6301"/>
      </w:tblGrid>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Исполнитель:</w:t>
            </w:r>
            <w:r>
              <w:br/>
            </w:r>
            <w:r>
              <w:rPr>
                <w:rFonts w:ascii="Times New Roman"/>
                <w:b w:val="false"/>
                <w:i w:val="false"/>
                <w:color w:val="000000"/>
                <w:sz w:val="20"/>
              </w:rPr>
              <w:t>
___________________</w:t>
            </w:r>
          </w:p>
          <w:bookmarkEnd w:id="141"/>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Заказчик:</w:t>
            </w:r>
            <w:r>
              <w:br/>
            </w:r>
            <w:r>
              <w:rPr>
                <w:rFonts w:ascii="Times New Roman"/>
                <w:b w:val="false"/>
                <w:i w:val="false"/>
                <w:color w:val="000000"/>
                <w:sz w:val="20"/>
              </w:rPr>
              <w:t>
____________________</w:t>
            </w:r>
          </w:p>
          <w:bookmarkEnd w:id="14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