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3ca2" w14:textId="c8e3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февраля 2016 года № 114 "Об установлении цен на товары (работы, услуги), производимые и (или) реализуемые субъектом государственной монополии в сфере государственного градостроительного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18 марта 2019 года № 144. Зарегистрирован в Министерстве юстиции Республики Казахстан 27 марта 2019 года № 18427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февраля 2016 года № 114 "Об установлении цен на товары (работы, услуги), производимые и (или) реализуемые субъектом государственной монополии в сфере государственного градостроительного кадастра" (зарегистрирован в Реестре государственной регистрации нормативных правовых актов за № 13550, опубликован 6 апреля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субъектом государственной монополии в сфере государственного градостроительного кадастра,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главы 1 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Наполнение информацией государственного градостроительного кадастра";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0252"/>
        <w:gridCol w:w="1593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Разрешительная документация для строительства (проектно-изыскательских работ), расширения, технического перевооружения, модернизации, реконструкции,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городского значения, включая все приложения (акт выбора земельного участка, выкопировка из генплана, ситуационная схема и другие)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3481"/>
        <w:gridCol w:w="6582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геодезическая схема инженерных коммуникаций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главы 2 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Предоставление сведений из Государственного градостроительного кадастра";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0465"/>
        <w:gridCol w:w="1370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Разрешительная документация для строительства (проектно-изыскательских работ), расширения, технического перевооружения, модернизации, реконструкции,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городского значения, включая все приложения (акт выбора земельного участка, выкопировка из генплана, ситуационная схема и другие)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639"/>
        <w:gridCol w:w="5565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техническая документация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главы 3 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Интеграция графических материалов и создание цифровой плановой основы. Информация государственного градостроительного кадастра для генеральных планов, проектов детальной планировки, проектов застройки и их регламентов";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669"/>
        <w:gridCol w:w="1340"/>
        <w:gridCol w:w="1652"/>
        <w:gridCol w:w="2119"/>
        <w:gridCol w:w="1653"/>
        <w:gridCol w:w="1653"/>
        <w:gridCol w:w="1653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797"/>
        <w:gridCol w:w="1217"/>
        <w:gridCol w:w="1499"/>
        <w:gridCol w:w="1925"/>
        <w:gridCol w:w="1925"/>
        <w:gridCol w:w="1501"/>
        <w:gridCol w:w="1926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главы 4 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Инвентаризация инженерных коммуникаций";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4: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932"/>
        <w:gridCol w:w="2352"/>
        <w:gridCol w:w="2696"/>
        <w:gridCol w:w="2697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коммуникаций на застроенных территориях с составлением плана масштаба 1:500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коммуникаций на незастроенных территориях с составлением плана масштаба 1:500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12 158,3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