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f274" w14:textId="a65f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и признании утратившими силу некоторых приказов и их структурных элементов Министра по инвестициям и развитию Республики Казахстан, Министра информации и коммуникаций Республики Казахстан и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18 марта 2019 года № 15/қе. Зарегистрирован в Министерстве юстиции Республики Казахстан 27 марта 2019 года № 18424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ноября 2015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5 июля 2004 года "О связи"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под № 17630, опубликован 6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сфере информатизации,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их структурных элементов Министра по инвестициям и развитию Республики Казахстан, Министра информации и коммуникаций Республики Казахстан и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информации и кибербезопасности Комитета национальной безопасности Республики Казахстан (Конкашев Ш.Р.)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 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15/қе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86/нс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информатизации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59"/>
        <w:gridCol w:w="1551"/>
        <w:gridCol w:w="2209"/>
        <w:gridCol w:w="2209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защиты объектов информатизации "электронного правительства"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узел*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инвестиционного предложения, технико-экономического обоснования бюджетного инвестиционного проекта и технического задания, направленных на создание или развитие информационных систем государственных органов,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технико-экономического обоснования бюджетного инвестиционного проекта, направленного на создание или развитие информационных систем государственных органов, на соответствие требованиям информационной безопасности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технического задания бюджетного инвестиционного проекта, направленного на создание или развитие информационных систем государственных органов, на соответствие требованиям информационной безопасности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инвестиционного предложения бюджетного инвестиционного проекта, направленного на создание или развитие информационных систем государственных органов, на соответствие требованиям информационной безопасности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определяемом законодательством Республики Казахстан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887 095 812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993 547 309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сбора, анализа и обобщения информации оперативных центров информационной безопасности об инцидентах информационной безопасности на объектах информационно – коммуникационной инфраструктуры "электронного правительства" и других критически важных объектах информационно-коммуникационной инфраструктуры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324 845 031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363 826 435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2 214 719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2 480 485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задания на проектирование информационно-коммуникационной услуги на соответствие требованиям информационной безопасности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410 869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обследование информационной системы, информационно-коммуникационной платформы "электронного правительства" и интернет-ресурса государственного органа на их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обследование локальной (монолитной) информационной системы, информационно-коммуникационной платформы "электронного правительства" и интернет-ресурса государственного органа на их соответствие требованиям информационной безопасности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система/ подсистема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951 084,8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1 065 215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обследование территориально-распределительной информационной системы, информационно-коммуникационной платформы "электронного правительства" на их соответствие требованиям информационной безопасности на областном уровне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точка***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97 547,3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обследование территориально-распределительной информационной системы, информационно-коммуникационной платформы "электронного правительства" на их соответствие требованиям информационной безопасности на районном уровне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точка***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8 331,3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обследование информационной системы, информационно-коммуникационной платформы "электронного правительства" и интернет-ресурса государственного органа на их соответствие требованиям информационной безопасности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IP адрес***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сервисного программного продукта, информационно-коммуникационной платформы "электронного правительства", интернет-ресурса и информационной системы государственного органа, информационной системы, отнесенной к критически важным объектам информационно-коммуникационной инфраструктуры,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ресурсов, на соответствие требованиям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исходного кода программного обеспечения одного мегабайта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нагрузочное испытание на один вариант использования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293 188,4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одной подсети телекоммуникаций и серверного оборудования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668 003,6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функций безопасности и защищенности одного объекта испытаний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378 146,4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интернет-ресурсов государственных органов в целях их безопасного использования и реагирования на инциденты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интернет-ресурсов государственных органов в целях их безопасного использования и реагирования на инциденты информационной безопасности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163 758 431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183 409 443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на инциденты информационной безопасности - отказ в обслуживании (DDoS- атаки)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отражение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на инциденты информационной безопасности- исследования мошеннических действий (antifraud)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726 522,3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813 705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на инциденты информационной безопасности - техническое исследование функционала программного обеспечения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825 911,6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925 021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безопасного функционирования объектов информатизации "электронного правительства"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882 242,86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988 112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узел*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162 148,21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181 606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Услуги оказываются Комитету национальной безопасности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Услуги оказываются уполномоченному органу в сфере информатизации.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 обследовании территориально-распределенной информационной системы либо локальной (монолитной) информационной системы, в стоимость услуг к установленным ценам дополнительно включаются суммы компенсации при служебных командировках.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15/қе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их структурных элементов Министра по инвестициям и развитию Республики Казахстан, Министра информации и коммуникаций Республики Казахстан и Председателя Комитета национальной безопасности Республики Казахстан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 в Реестре государственной регистрации нормативных правовых актов под № 10493, опубликован 1 апреля 2015 года в информационно-правовой системе "Әділет").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информации и коммуникаций Республики Казахстан от 19 октября 2016 года № 211 "О внесении изменения и дополнений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 в Реестре государственной регистрации нормативных правовых актов под № 14394, опубликован 18 ноября 2016 года в информационно-правовой системе "Әділет").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27 января 2017 года № 30 "О внесении изменений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 в Реестре государственной регистрации нормативных правовых актов под № 14852, опубликован 15 марта 2017 года в Эталонном контрольном банке нормативных правовых актов Республики Казахстан).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Абзацы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информации и коммуникаций Республики Казахстан от 12 апреля 2017 года № 133 "О внесении изменений и дополнений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 в Реестре государственной регистрации нормативных правовых актов под № 15206, опубликован 15 июня 2017 года в Эталонном контрольном банке нормативных правовых актов Республики Казахстан).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Абзацы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информации и коммуникаций Республики Казахстан от 21 ноября 2017 года № 407 "О внесении изменений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 в Реестре государственной регистрации нормативных правовых актов под № 16182, опубликован 3 марта 2018 года в Эталонном контрольном банке нормативных правовых актов Республики Казахстан).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под № 17630, опубликован 6 ноября 2018 года в Эталонном контрольном банке нормативных правовых актов Республики Казахстан).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