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d256" w14:textId="304d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транспортировки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15 марта 2019 года № 90, Первого заместителя Премьер-Министра Республики Казахстан – Министра финансов Республики Казахстан от 19 марта 2019 года № 259 и Председателя Комитета национальной безопасности Республики Казахстан от 20 марта 2019 года № 16 қе. Зарегистрирован в Министерстве юстиции Республики Казахстан 26 марта 2019 года № 18418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6 января 2012 года "О национальной безопасности Республики Казахстан"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автомобильным транспортным средством с территории Республики Казахстан дизельного топлива (код ТН ВЭД ЕАС 2710 19 421 0 – 2710 19 425 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Республики Казахстан порядке.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со дня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соответствующее направление вице-министров энергетики, финансов и председателя Комитета национальной безопасности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5"/>
        <w:gridCol w:w="4255"/>
      </w:tblGrid>
      <w:tr>
        <w:trPr>
          <w:trHeight w:val="30" w:hRule="atLeast"/>
        </w:trPr>
        <w:tc>
          <w:tcPr>
            <w:tcW w:w="7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