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595c" w14:textId="f685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15 марта 2019 года № 108. Зарегистрирован в Министерстве юстиции Республики Казахстан 20 марта 2019 года № 18404.</w:t>
      </w:r>
    </w:p>
    <w:p>
      <w:pPr>
        <w:spacing w:after="0"/>
        <w:ind w:left="0"/>
        <w:jc w:val="both"/>
      </w:pPr>
      <w:bookmarkStart w:name="z4" w:id="0"/>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13.07.2021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15 июня 2018 года № 256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под № 17306, опубликован 3 сентября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оборонной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2019 года № 108</w:t>
            </w:r>
          </w:p>
        </w:tc>
      </w:tr>
    </w:tbl>
    <w:bookmarkStart w:name="z20" w:id="14"/>
    <w:p>
      <w:pPr>
        <w:spacing w:after="0"/>
        <w:ind w:left="0"/>
        <w:jc w:val="left"/>
      </w:pPr>
      <w:r>
        <w:rPr>
          <w:rFonts w:ascii="Times New Roman"/>
          <w:b/>
          <w:i w:val="false"/>
          <w:color w:val="000000"/>
        </w:rPr>
        <w:t xml:space="preserve"> Правила субсидирования развития племенного животноводства, повышения продуктивности и качества продукции животноводства</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18.09.2023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субсидирования развития племенного животноводства, повышения продуктивности и качества продукции животноводства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предоставления бюджетных субсидий (далее – субсидии)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на развитие племенного животноводства, повышение продуктивности и качества продукции животноводства" (далее – государственная услуга).</w:t>
      </w:r>
    </w:p>
    <w:bookmarkEnd w:id="16"/>
    <w:bookmarkStart w:name="z5096" w:id="17"/>
    <w:p>
      <w:pPr>
        <w:spacing w:after="0"/>
        <w:ind w:left="0"/>
        <w:jc w:val="both"/>
      </w:pPr>
      <w:r>
        <w:rPr>
          <w:rFonts w:ascii="Times New Roman"/>
          <w:b w:val="false"/>
          <w:i w:val="false"/>
          <w:color w:val="000000"/>
          <w:sz w:val="28"/>
        </w:rPr>
        <w:t>
      1-1. Основной целью субсидирования является развитие племенного животноводства, повышение продуктивности и качества продукции животноводства, включая повышение доступности племенных животных, продукции (материала) и услуг, а также удешевление затрат на производство производимой животноводческой продукции.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приказом Министра сельского хозяйства РК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
    <w:bookmarkStart w:name="z24" w:id="19"/>
    <w:p>
      <w:pPr>
        <w:spacing w:after="0"/>
        <w:ind w:left="0"/>
        <w:jc w:val="both"/>
      </w:pPr>
      <w:r>
        <w:rPr>
          <w:rFonts w:ascii="Times New Roman"/>
          <w:b w:val="false"/>
          <w:i w:val="false"/>
          <w:color w:val="000000"/>
          <w:sz w:val="28"/>
        </w:rPr>
        <w:t>
      1) аномальные погодные условия, вызывающие негативное влияние на заготовку кормов – погодные условия, которые отклоняются от нормальных или привычных погодных условий для данного региона и времени года (атмосферная или почвенная засуха, суховей, заморозки, выпадение крупного града размером 20 миллиметров (далее – мм) и более или сильного ливневого дождя количеством осадков 50 мм и более за период 12 часов и менее (в селеопасных регионах 30 мм и более за 12 часов и менее));</w:t>
      </w:r>
    </w:p>
    <w:bookmarkEnd w:id="19"/>
    <w:bookmarkStart w:name="z2463" w:id="20"/>
    <w:p>
      <w:pPr>
        <w:spacing w:after="0"/>
        <w:ind w:left="0"/>
        <w:jc w:val="both"/>
      </w:pPr>
      <w:r>
        <w:rPr>
          <w:rFonts w:ascii="Times New Roman"/>
          <w:b w:val="false"/>
          <w:i w:val="false"/>
          <w:color w:val="000000"/>
          <w:sz w:val="28"/>
        </w:rPr>
        <w:t>
      1-1) специальная комиссия – комиссия, создаваемая на уровне областей, городов республиканского значения и столицы, которая формируется из представителей: региональной палаты предпринимателей Национальной палаты предпринимателей Республики Казахстан "Атамекен" (далее – НПП "Атамекен"), общественных отраслевых союзов/ассоциаций/республиканских палат и специалистов структурного подразделения местного исполнительного органа областей, городов республиканского значения и столицы (далее – МИО (услугодатель)), и осуществляющая определение производственной мощности и сверку по наличию соответствующей инфраструктуры, выдачу и отзыв заключений у товаропроизводителя;</w:t>
      </w:r>
    </w:p>
    <w:bookmarkEnd w:id="20"/>
    <w:bookmarkStart w:name="z25" w:id="21"/>
    <w:p>
      <w:pPr>
        <w:spacing w:after="0"/>
        <w:ind w:left="0"/>
        <w:jc w:val="both"/>
      </w:pPr>
      <w:r>
        <w:rPr>
          <w:rFonts w:ascii="Times New Roman"/>
          <w:b w:val="false"/>
          <w:i w:val="false"/>
          <w:color w:val="000000"/>
          <w:sz w:val="28"/>
        </w:rPr>
        <w:t>
      2) база данных по идентификации сельскохозяйственных животных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 в области ветеринарии;</w:t>
      </w:r>
    </w:p>
    <w:bookmarkEnd w:id="21"/>
    <w:bookmarkStart w:name="z26" w:id="22"/>
    <w:p>
      <w:pPr>
        <w:spacing w:after="0"/>
        <w:ind w:left="0"/>
        <w:jc w:val="both"/>
      </w:pPr>
      <w:r>
        <w:rPr>
          <w:rFonts w:ascii="Times New Roman"/>
          <w:b w:val="false"/>
          <w:i w:val="false"/>
          <w:color w:val="000000"/>
          <w:sz w:val="28"/>
        </w:rPr>
        <w:t xml:space="preserve">
      3) откормочная площадка – производственная инфраструктура субъекта агропромышленного комплекса, предназначенная для откорма животных, имеющая учетный номер, присваиваемый в соответствии с Правилами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bookmarkEnd w:id="22"/>
    <w:bookmarkStart w:name="z27" w:id="23"/>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23"/>
    <w:bookmarkStart w:name="z28" w:id="24"/>
    <w:p>
      <w:pPr>
        <w:spacing w:after="0"/>
        <w:ind w:left="0"/>
        <w:jc w:val="both"/>
      </w:pPr>
      <w:r>
        <w:rPr>
          <w:rFonts w:ascii="Times New Roman"/>
          <w:b w:val="false"/>
          <w:i w:val="false"/>
          <w:color w:val="000000"/>
          <w:sz w:val="28"/>
        </w:rPr>
        <w:t>
      5) целевое использование – использование приобретенных и заявленных на субсидии животных в целях воспроизводства на условиях и в сроки, указанные в настоящих Правилах;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сельского хозяйства РК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7) информационная база селекционной и племенной работы – автоматизированная система сбора, накопления и обработки данных о племенных животных и о животных, вовлеченных в селекционный процесс, используемая для совершенствования и повышения генетического потенциала животных, а также для учета племенной продукции (материала), сопровождаемая оператором, определенным уполномоченным органом в области племенного животноводства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1 Закона Республики Казахстан "О племенном животноводстве";</w:t>
      </w:r>
    </w:p>
    <w:bookmarkEnd w:id="25"/>
    <w:bookmarkStart w:name="z31" w:id="26"/>
    <w:p>
      <w:pPr>
        <w:spacing w:after="0"/>
        <w:ind w:left="0"/>
        <w:jc w:val="both"/>
      </w:pPr>
      <w:r>
        <w:rPr>
          <w:rFonts w:ascii="Times New Roman"/>
          <w:b w:val="false"/>
          <w:i w:val="false"/>
          <w:color w:val="000000"/>
          <w:sz w:val="28"/>
        </w:rPr>
        <w:t>
      8) маточное поголовье – поголовье, достигшее половозрелого возраста (по скотоводству: племенные животные – от 13 месяцев, товарные животные – от 18 месяцев, по овцеводству – от 12 месяцев, по коневодству – от 36 месяцев; по мараловодству (оленеводству) – от 24 месяцев, по свиноводству: племенные и товарные – от 8 месяцев, ремонтное поголовье – от 4 месяцев), используемое для воспроизводства стада;</w:t>
      </w:r>
    </w:p>
    <w:bookmarkEnd w:id="26"/>
    <w:bookmarkStart w:name="z32" w:id="27"/>
    <w:p>
      <w:pPr>
        <w:spacing w:after="0"/>
        <w:ind w:left="0"/>
        <w:jc w:val="both"/>
      </w:pPr>
      <w:r>
        <w:rPr>
          <w:rFonts w:ascii="Times New Roman"/>
          <w:b w:val="false"/>
          <w:i w:val="false"/>
          <w:color w:val="000000"/>
          <w:sz w:val="28"/>
        </w:rPr>
        <w:t xml:space="preserve">
      9) получатели субсидий (далее – товаропроизводитель) – физическое или юридическое лицо, занимающееся производством сельскохозяйственной продукции; физическое или юридическое лицо, занимающееся воспроизведением животных с высоким генетическим потенциалом, их сохранением и разведением (племенное животноводство); племенной центр, дистрибьютерный центр по реализации семени и эмбрионов племенных животных, техник-осеменатор, оказывающие услуги по искусственному осеменению маточного поголовья сельскохозяйственных животных; </w:t>
      </w:r>
    </w:p>
    <w:bookmarkEnd w:id="27"/>
    <w:bookmarkStart w:name="z33" w:id="28"/>
    <w:p>
      <w:pPr>
        <w:spacing w:after="0"/>
        <w:ind w:left="0"/>
        <w:jc w:val="both"/>
      </w:pPr>
      <w:r>
        <w:rPr>
          <w:rFonts w:ascii="Times New Roman"/>
          <w:b w:val="false"/>
          <w:i w:val="false"/>
          <w:color w:val="000000"/>
          <w:sz w:val="28"/>
        </w:rPr>
        <w:t>
      10) электронный реестр заявок на субсидирование (далее – реестр) – совокупность сведений о заявках на субсидирование, и иные сведения, отраженные в ГИСС;</w:t>
      </w:r>
    </w:p>
    <w:bookmarkEnd w:id="28"/>
    <w:bookmarkStart w:name="z34" w:id="29"/>
    <w:p>
      <w:pPr>
        <w:spacing w:after="0"/>
        <w:ind w:left="0"/>
        <w:jc w:val="both"/>
      </w:pPr>
      <w:r>
        <w:rPr>
          <w:rFonts w:ascii="Times New Roman"/>
          <w:b w:val="false"/>
          <w:i w:val="false"/>
          <w:color w:val="000000"/>
          <w:sz w:val="28"/>
        </w:rPr>
        <w:t>
      11)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размещенной в сети Интернет,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автоматизированной обработкой в электронном виде;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сельского хозяйства РК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13) случной сезон – период спаривания маточного поголовья с целью получения потомства;</w:t>
      </w:r>
    </w:p>
    <w:bookmarkEnd w:id="30"/>
    <w:bookmarkStart w:name="z37" w:id="31"/>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1"/>
    <w:bookmarkStart w:name="z38" w:id="3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сельского хозяйства РК от 30.09.2024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3. Субсидирование осуществляется по перечню и нормативам субсидий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xml:space="preserve">
      Выплата субсидий осуществляется на основании поданной заявки, соответствующей критериям к товаропроизводителям, претендующим на получение субсидий (далее – критерии),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на момент подачи.</w:t>
      </w:r>
    </w:p>
    <w:bookmarkEnd w:id="34"/>
    <w:bookmarkStart w:name="z41" w:id="35"/>
    <w:p>
      <w:pPr>
        <w:spacing w:after="0"/>
        <w:ind w:left="0"/>
        <w:jc w:val="both"/>
      </w:pPr>
      <w:r>
        <w:rPr>
          <w:rFonts w:ascii="Times New Roman"/>
          <w:b w:val="false"/>
          <w:i w:val="false"/>
          <w:color w:val="000000"/>
          <w:sz w:val="28"/>
        </w:rPr>
        <w:t>
      4. Министерство сельского хозяйства Республики Казахстан (далее – Министерство) в течение 3 (трех) рабочих дней с даты изменения настоящих Правил актуализирует информацию о порядке оказания государственной услуги и направляет информацию МИО (услугодателям), оператору информационно-коммуникационной инфраструктуры "электронного правительства" и в Единый контакт-центр.</w:t>
      </w:r>
    </w:p>
    <w:bookmarkEnd w:id="35"/>
    <w:bookmarkStart w:name="z42" w:id="36"/>
    <w:p>
      <w:pPr>
        <w:spacing w:after="0"/>
        <w:ind w:left="0"/>
        <w:jc w:val="both"/>
      </w:pPr>
      <w:r>
        <w:rPr>
          <w:rFonts w:ascii="Times New Roman"/>
          <w:b w:val="false"/>
          <w:i w:val="false"/>
          <w:color w:val="000000"/>
          <w:sz w:val="28"/>
        </w:rPr>
        <w:t>
      5.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36"/>
    <w:bookmarkStart w:name="z43" w:id="37"/>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37"/>
    <w:bookmarkStart w:name="z44" w:id="38"/>
    <w:p>
      <w:pPr>
        <w:spacing w:after="0"/>
        <w:ind w:left="0"/>
        <w:jc w:val="left"/>
      </w:pPr>
      <w:r>
        <w:rPr>
          <w:rFonts w:ascii="Times New Roman"/>
          <w:b/>
          <w:i w:val="false"/>
          <w:color w:val="000000"/>
        </w:rPr>
        <w:t xml:space="preserve"> Глава 2. Порядок формирования и распределения субсидий</w:t>
      </w:r>
    </w:p>
    <w:bookmarkEnd w:id="38"/>
    <w:bookmarkStart w:name="z45" w:id="39"/>
    <w:p>
      <w:pPr>
        <w:spacing w:after="0"/>
        <w:ind w:left="0"/>
        <w:jc w:val="both"/>
      </w:pPr>
      <w:r>
        <w:rPr>
          <w:rFonts w:ascii="Times New Roman"/>
          <w:b w:val="false"/>
          <w:i w:val="false"/>
          <w:color w:val="000000"/>
          <w:sz w:val="28"/>
        </w:rPr>
        <w:t xml:space="preserve">
      6. Формирование и распределение объемов субсидий осуществляются МИО (услугодателями) согласно видам и нормативам субсидий,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в рамках выделенных бюджетных средств на соответствующий финансовый год, с учетом:  </w:t>
      </w:r>
    </w:p>
    <w:bookmarkEnd w:id="39"/>
    <w:bookmarkStart w:name="z5098" w:id="40"/>
    <w:p>
      <w:pPr>
        <w:spacing w:after="0"/>
        <w:ind w:left="0"/>
        <w:jc w:val="both"/>
      </w:pPr>
      <w:r>
        <w:rPr>
          <w:rFonts w:ascii="Times New Roman"/>
          <w:b w:val="false"/>
          <w:i w:val="false"/>
          <w:color w:val="000000"/>
          <w:sz w:val="28"/>
        </w:rPr>
        <w:t xml:space="preserve">
      информации, представляемой местными исполнительными органами районов/городов о потребности объемов субсидий на текущий год; </w:t>
      </w:r>
    </w:p>
    <w:bookmarkEnd w:id="40"/>
    <w:bookmarkStart w:name="z5099" w:id="41"/>
    <w:p>
      <w:pPr>
        <w:spacing w:after="0"/>
        <w:ind w:left="0"/>
        <w:jc w:val="both"/>
      </w:pPr>
      <w:r>
        <w:rPr>
          <w:rFonts w:ascii="Times New Roman"/>
          <w:b w:val="false"/>
          <w:i w:val="false"/>
          <w:color w:val="000000"/>
          <w:sz w:val="28"/>
        </w:rPr>
        <w:t xml:space="preserve">
      итоговых данных об освоенных объемах субсидий в предыдущем году; </w:t>
      </w:r>
    </w:p>
    <w:bookmarkEnd w:id="41"/>
    <w:bookmarkStart w:name="z5100" w:id="42"/>
    <w:p>
      <w:pPr>
        <w:spacing w:after="0"/>
        <w:ind w:left="0"/>
        <w:jc w:val="both"/>
      </w:pPr>
      <w:r>
        <w:rPr>
          <w:rFonts w:ascii="Times New Roman"/>
          <w:b w:val="false"/>
          <w:i w:val="false"/>
          <w:color w:val="000000"/>
          <w:sz w:val="28"/>
        </w:rPr>
        <w:t>
      региональных особенностей;</w:t>
      </w:r>
    </w:p>
    <w:bookmarkEnd w:id="42"/>
    <w:bookmarkStart w:name="z5101" w:id="43"/>
    <w:p>
      <w:pPr>
        <w:spacing w:after="0"/>
        <w:ind w:left="0"/>
        <w:jc w:val="both"/>
      </w:pPr>
      <w:r>
        <w:rPr>
          <w:rFonts w:ascii="Times New Roman"/>
          <w:b w:val="false"/>
          <w:i w:val="false"/>
          <w:color w:val="000000"/>
          <w:sz w:val="28"/>
        </w:rPr>
        <w:t>
      преобладающей специализации сельскохозяйственного производства в регионе, включая импортозависимые направления, определяемой количеством и долей предприятий, занимающихся производством сельскохозяйственной продукции.</w:t>
      </w:r>
    </w:p>
    <w:bookmarkEnd w:id="43"/>
    <w:bookmarkStart w:name="z5102" w:id="44"/>
    <w:p>
      <w:pPr>
        <w:spacing w:after="0"/>
        <w:ind w:left="0"/>
        <w:jc w:val="both"/>
      </w:pPr>
      <w:r>
        <w:rPr>
          <w:rFonts w:ascii="Times New Roman"/>
          <w:b w:val="false"/>
          <w:i w:val="false"/>
          <w:color w:val="000000"/>
          <w:sz w:val="28"/>
        </w:rPr>
        <w:t xml:space="preserve">
      Объемы субсидий определяются путем умножения количества единиц (голов, килограмм, доз, штук) на соответствующий норматив субсидий, установленный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44"/>
    <w:bookmarkStart w:name="z5103" w:id="45"/>
    <w:p>
      <w:pPr>
        <w:spacing w:after="0"/>
        <w:ind w:left="0"/>
        <w:jc w:val="both"/>
      </w:pPr>
      <w:r>
        <w:rPr>
          <w:rFonts w:ascii="Times New Roman"/>
          <w:b w:val="false"/>
          <w:i w:val="false"/>
          <w:color w:val="000000"/>
          <w:sz w:val="28"/>
        </w:rPr>
        <w:t>
      При наличии задолженности по неисполненным обязательствам перед товаропроизводителями, образовавшейся в результате невыплаты субсидий по поданным и одобренным заявкам в предыдущем(их) финансовом(ых) году(ах), соответствующая сумма задолженности подлежит включению в расчет при планировании объема субсидий на текущий финансовый год.</w:t>
      </w:r>
    </w:p>
    <w:bookmarkEnd w:id="45"/>
    <w:bookmarkStart w:name="z5104" w:id="46"/>
    <w:p>
      <w:pPr>
        <w:spacing w:after="0"/>
        <w:ind w:left="0"/>
        <w:jc w:val="both"/>
      </w:pPr>
      <w:r>
        <w:rPr>
          <w:rFonts w:ascii="Times New Roman"/>
          <w:b w:val="false"/>
          <w:i w:val="false"/>
          <w:color w:val="000000"/>
          <w:sz w:val="28"/>
        </w:rPr>
        <w:t>
      Общий объем потребности в субсидиях по всем направлениям субсидирования определяется путем суммирования потребностей по каждому виду субсидий.</w:t>
      </w:r>
    </w:p>
    <w:bookmarkEnd w:id="46"/>
    <w:bookmarkStart w:name="z5105" w:id="47"/>
    <w:p>
      <w:pPr>
        <w:spacing w:after="0"/>
        <w:ind w:left="0"/>
        <w:jc w:val="both"/>
      </w:pPr>
      <w:r>
        <w:rPr>
          <w:rFonts w:ascii="Times New Roman"/>
          <w:b w:val="false"/>
          <w:i w:val="false"/>
          <w:color w:val="000000"/>
          <w:sz w:val="28"/>
        </w:rPr>
        <w:t>
      Предлагаемые объемы субсидий с приложением решения маслихата об утверждении областного бюджета на соответствующий период не позднее 10 января соответствующего года подписываются ЭЦП руководителя МИО (услугодателя) и направляются посредством ГИСС на согласование в Министерство.</w:t>
      </w:r>
    </w:p>
    <w:bookmarkEnd w:id="47"/>
    <w:bookmarkStart w:name="z5106" w:id="48"/>
    <w:p>
      <w:pPr>
        <w:spacing w:after="0"/>
        <w:ind w:left="0"/>
        <w:jc w:val="both"/>
      </w:pPr>
      <w:r>
        <w:rPr>
          <w:rFonts w:ascii="Times New Roman"/>
          <w:b w:val="false"/>
          <w:i w:val="false"/>
          <w:color w:val="000000"/>
          <w:sz w:val="28"/>
        </w:rPr>
        <w:t xml:space="preserve">
      При наличии основания для корректировки общего объема средств, предусматривающей перераспределение или увеличение объемов финансирования, выделение дополнительных средств на виды субсидий, МИО (услугодатель) вносит соответствующие изменения в ГИСС и направляет их посредством ГИСС на согласование в Министерство. </w:t>
      </w:r>
    </w:p>
    <w:bookmarkEnd w:id="48"/>
    <w:bookmarkStart w:name="z5107" w:id="49"/>
    <w:p>
      <w:pPr>
        <w:spacing w:after="0"/>
        <w:ind w:left="0"/>
        <w:jc w:val="both"/>
      </w:pPr>
      <w:r>
        <w:rPr>
          <w:rFonts w:ascii="Times New Roman"/>
          <w:b w:val="false"/>
          <w:i w:val="false"/>
          <w:color w:val="000000"/>
          <w:sz w:val="28"/>
        </w:rPr>
        <w:t xml:space="preserve">
      В случае недостаточного количества заявок по отдельным видам субсидий,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а также при наличии неиспользованных средств, в течение финансового года МИО (услугодатель) перераспределяет указанные средств на другие виды субсидий,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по которым имеется нехватка средств. </w:t>
      </w:r>
    </w:p>
    <w:bookmarkEnd w:id="49"/>
    <w:bookmarkStart w:name="z5108" w:id="50"/>
    <w:p>
      <w:pPr>
        <w:spacing w:after="0"/>
        <w:ind w:left="0"/>
        <w:jc w:val="both"/>
      </w:pPr>
      <w:r>
        <w:rPr>
          <w:rFonts w:ascii="Times New Roman"/>
          <w:b w:val="false"/>
          <w:i w:val="false"/>
          <w:color w:val="000000"/>
          <w:sz w:val="28"/>
        </w:rPr>
        <w:t>
      МИО (услугодатель) для мониторинга субсидирования ежегодно, до 1 февраля года, следующего за отчетным, представляют в Министерство:</w:t>
      </w:r>
    </w:p>
    <w:bookmarkEnd w:id="50"/>
    <w:bookmarkStart w:name="z5109" w:id="51"/>
    <w:p>
      <w:pPr>
        <w:spacing w:after="0"/>
        <w:ind w:left="0"/>
        <w:jc w:val="both"/>
      </w:pPr>
      <w:r>
        <w:rPr>
          <w:rFonts w:ascii="Times New Roman"/>
          <w:b w:val="false"/>
          <w:i w:val="false"/>
          <w:color w:val="000000"/>
          <w:sz w:val="28"/>
        </w:rPr>
        <w:t xml:space="preserve">
      сводную информацию об использовании субсидий по видам субсидий,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с указанием объемов выделенных и освоенных средств, а также причин неосвоения при наличии остатков;</w:t>
      </w:r>
    </w:p>
    <w:bookmarkEnd w:id="51"/>
    <w:bookmarkStart w:name="z5110" w:id="52"/>
    <w:p>
      <w:pPr>
        <w:spacing w:after="0"/>
        <w:ind w:left="0"/>
        <w:jc w:val="both"/>
      </w:pPr>
      <w:r>
        <w:rPr>
          <w:rFonts w:ascii="Times New Roman"/>
          <w:b w:val="false"/>
          <w:i w:val="false"/>
          <w:color w:val="000000"/>
          <w:sz w:val="28"/>
        </w:rPr>
        <w:t>
      аналитическую информацию об эффективности использования субсидий по видам, с оценкой достижения результатов ключевых показателей развития животноводства (увеличение численности поголовья скота и птицы, прирост племенного поголовья, увеличение объемов производства сельскохозяйственной продукции, рост продуктивности, повышение качества продукции), влияния субсидий на снижение импортозависимости и развитие экспортного потенциала, эффективности использования бюджетных средств в разрезе отраслей.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3"/>
    <w:p>
      <w:pPr>
        <w:spacing w:after="0"/>
        <w:ind w:left="0"/>
        <w:jc w:val="both"/>
      </w:pPr>
      <w:r>
        <w:rPr>
          <w:rFonts w:ascii="Times New Roman"/>
          <w:b w:val="false"/>
          <w:i w:val="false"/>
          <w:color w:val="000000"/>
          <w:sz w:val="28"/>
        </w:rPr>
        <w:t xml:space="preserve">
      7. Министерство в течение 2 (двух) рабочих дней рассматривает предоставленные объемы субсидий на соответствие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53"/>
    <w:bookmarkStart w:name="z48" w:id="54"/>
    <w:p>
      <w:pPr>
        <w:spacing w:after="0"/>
        <w:ind w:left="0"/>
        <w:jc w:val="both"/>
      </w:pPr>
      <w:r>
        <w:rPr>
          <w:rFonts w:ascii="Times New Roman"/>
          <w:b w:val="false"/>
          <w:i w:val="false"/>
          <w:color w:val="000000"/>
          <w:sz w:val="28"/>
        </w:rPr>
        <w:t xml:space="preserve">
      В случае соответствия нормативам субсидий, установленным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Министерство посредством ГИСС согласовывает представленные МИО (услугодателем) объемы субсидий. </w:t>
      </w:r>
    </w:p>
    <w:bookmarkEnd w:id="54"/>
    <w:bookmarkStart w:name="z49" w:id="55"/>
    <w:p>
      <w:pPr>
        <w:spacing w:after="0"/>
        <w:ind w:left="0"/>
        <w:jc w:val="both"/>
      </w:pPr>
      <w:r>
        <w:rPr>
          <w:rFonts w:ascii="Times New Roman"/>
          <w:b w:val="false"/>
          <w:i w:val="false"/>
          <w:color w:val="000000"/>
          <w:sz w:val="28"/>
        </w:rPr>
        <w:t xml:space="preserve">
      В случае несоответствия нормативам субсидий, установленным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выявления некорректных расчетов при распределении объемов субсидий, Министерство посредством ГИСС направляет мотивированное заключение в МИО (услугодателю) с указанием причин отказа. </w:t>
      </w:r>
    </w:p>
    <w:bookmarkEnd w:id="55"/>
    <w:bookmarkStart w:name="z50" w:id="56"/>
    <w:p>
      <w:pPr>
        <w:spacing w:after="0"/>
        <w:ind w:left="0"/>
        <w:jc w:val="both"/>
      </w:pPr>
      <w:r>
        <w:rPr>
          <w:rFonts w:ascii="Times New Roman"/>
          <w:b w:val="false"/>
          <w:i w:val="false"/>
          <w:color w:val="000000"/>
          <w:sz w:val="28"/>
        </w:rPr>
        <w:t xml:space="preserve">
      Срок доработки объемов субсидий МИО (услугодателем) составляет 3 (три) рабочих дня. </w:t>
      </w:r>
    </w:p>
    <w:bookmarkEnd w:id="56"/>
    <w:bookmarkStart w:name="z51" w:id="57"/>
    <w:p>
      <w:pPr>
        <w:spacing w:after="0"/>
        <w:ind w:left="0"/>
        <w:jc w:val="both"/>
      </w:pPr>
      <w:r>
        <w:rPr>
          <w:rFonts w:ascii="Times New Roman"/>
          <w:b w:val="false"/>
          <w:i w:val="false"/>
          <w:color w:val="000000"/>
          <w:sz w:val="28"/>
        </w:rPr>
        <w:t>
      8. После согласования объемов субсидий МИО (услугодатель) в течение 2 (двух) рабочих дней размещает их на своем официальном интернет-ресурсе.</w:t>
      </w:r>
    </w:p>
    <w:bookmarkEnd w:id="57"/>
    <w:bookmarkStart w:name="z52" w:id="58"/>
    <w:p>
      <w:pPr>
        <w:spacing w:after="0"/>
        <w:ind w:left="0"/>
        <w:jc w:val="both"/>
      </w:pPr>
      <w:r>
        <w:rPr>
          <w:rFonts w:ascii="Times New Roman"/>
          <w:b w:val="false"/>
          <w:i w:val="false"/>
          <w:color w:val="000000"/>
          <w:sz w:val="28"/>
        </w:rPr>
        <w:t>
      9. При выделении дополнительных средств или сокращении ранее согласованного бюджета МИО (услугодатель) вносит соответствующие изменения и (или) дополнения в объемы субсидий в порядке, предусмотренном пунктами 6 и 7 настоящих Правил с приложением соответствующего решения маслихата и письменного обоснования за подписью заместителя акима.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53" w:id="59"/>
    <w:p>
      <w:pPr>
        <w:spacing w:after="0"/>
        <w:ind w:left="0"/>
        <w:jc w:val="both"/>
      </w:pPr>
      <w:r>
        <w:rPr>
          <w:rFonts w:ascii="Times New Roman"/>
          <w:b w:val="false"/>
          <w:i w:val="false"/>
          <w:color w:val="000000"/>
          <w:sz w:val="28"/>
        </w:rPr>
        <w:t xml:space="preserve">
      10. Нормативы субсидий, а также критерии, формы заявок и сроки подачи заявок утверждаются постановлением МИО (услугодателя)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по следующим направлениям:</w:t>
      </w:r>
    </w:p>
    <w:bookmarkEnd w:id="59"/>
    <w:bookmarkStart w:name="z5111" w:id="60"/>
    <w:p>
      <w:pPr>
        <w:spacing w:after="0"/>
        <w:ind w:left="0"/>
        <w:jc w:val="both"/>
      </w:pPr>
      <w:r>
        <w:rPr>
          <w:rFonts w:ascii="Times New Roman"/>
          <w:b w:val="false"/>
          <w:i w:val="false"/>
          <w:color w:val="000000"/>
          <w:sz w:val="28"/>
        </w:rPr>
        <w:t>
      на удешевление стоимости затрат на корма поголовью сельскохозяйственных животных;</w:t>
      </w:r>
    </w:p>
    <w:bookmarkEnd w:id="60"/>
    <w:bookmarkStart w:name="z5112" w:id="61"/>
    <w:p>
      <w:pPr>
        <w:spacing w:after="0"/>
        <w:ind w:left="0"/>
        <w:jc w:val="both"/>
      </w:pPr>
      <w:r>
        <w:rPr>
          <w:rFonts w:ascii="Times New Roman"/>
          <w:b w:val="false"/>
          <w:i w:val="false"/>
          <w:color w:val="000000"/>
          <w:sz w:val="28"/>
        </w:rPr>
        <w:t>
      на приобретение племенными центрами племенных жеребцов-производителей верхового направления зарубежной селекции;</w:t>
      </w:r>
    </w:p>
    <w:bookmarkEnd w:id="61"/>
    <w:bookmarkStart w:name="z5113" w:id="62"/>
    <w:p>
      <w:pPr>
        <w:spacing w:after="0"/>
        <w:ind w:left="0"/>
        <w:jc w:val="both"/>
      </w:pPr>
      <w:r>
        <w:rPr>
          <w:rFonts w:ascii="Times New Roman"/>
          <w:b w:val="false"/>
          <w:i w:val="false"/>
          <w:color w:val="000000"/>
          <w:sz w:val="28"/>
        </w:rPr>
        <w:t xml:space="preserve">
      на возмещение затрат на содержание племенного поголовья пород лошадей верхового и верхово-упряжного направлений, выведенных на территории Республики Казахстан. </w:t>
      </w:r>
    </w:p>
    <w:bookmarkEnd w:id="62"/>
    <w:bookmarkStart w:name="z5114" w:id="63"/>
    <w:p>
      <w:pPr>
        <w:spacing w:after="0"/>
        <w:ind w:left="0"/>
        <w:jc w:val="both"/>
      </w:pPr>
      <w:r>
        <w:rPr>
          <w:rFonts w:ascii="Times New Roman"/>
          <w:b w:val="false"/>
          <w:i w:val="false"/>
          <w:color w:val="000000"/>
          <w:sz w:val="28"/>
        </w:rPr>
        <w:t>
      Нормативы субсидий по направлению "удешевление стоимости затрат на корма поголовью сельскохозяйственных животных", а также нормативы субсидий и критерии "приобретение племенными центрами племенных жеребцов-производителей верхового направления зарубежной селекции", "возмещение затрат на содержание племенного поголовья пород лошадей верхового и верхово-упряжного направлений, выведенных на территории Республики Казахстан" устанавливаются на основе рекомендаций специализированной профильной научной организации по животноводству.</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64"/>
    <w:p>
      <w:pPr>
        <w:spacing w:after="0"/>
        <w:ind w:left="0"/>
        <w:jc w:val="left"/>
      </w:pPr>
      <w:r>
        <w:rPr>
          <w:rFonts w:ascii="Times New Roman"/>
          <w:b/>
          <w:i w:val="false"/>
          <w:color w:val="000000"/>
        </w:rPr>
        <w:t xml:space="preserve"> Глава 3. Условия получения субсидий</w:t>
      </w:r>
    </w:p>
    <w:bookmarkEnd w:id="64"/>
    <w:bookmarkStart w:name="z55" w:id="65"/>
    <w:p>
      <w:pPr>
        <w:spacing w:after="0"/>
        <w:ind w:left="0"/>
        <w:jc w:val="both"/>
      </w:pPr>
      <w:r>
        <w:rPr>
          <w:rFonts w:ascii="Times New Roman"/>
          <w:b w:val="false"/>
          <w:i w:val="false"/>
          <w:color w:val="000000"/>
          <w:sz w:val="28"/>
        </w:rPr>
        <w:t>
      11. Субсидии выплачиваются:</w:t>
      </w:r>
    </w:p>
    <w:bookmarkEnd w:id="65"/>
    <w:bookmarkStart w:name="z56" w:id="66"/>
    <w:p>
      <w:pPr>
        <w:spacing w:after="0"/>
        <w:ind w:left="0"/>
        <w:jc w:val="both"/>
      </w:pPr>
      <w:r>
        <w:rPr>
          <w:rFonts w:ascii="Times New Roman"/>
          <w:b w:val="false"/>
          <w:i w:val="false"/>
          <w:color w:val="000000"/>
          <w:sz w:val="28"/>
        </w:rPr>
        <w:t>
      физическим и юридическим лицам, занимающимся производством сельскохозяйственной продукции;</w:t>
      </w:r>
    </w:p>
    <w:bookmarkEnd w:id="66"/>
    <w:bookmarkStart w:name="z57" w:id="67"/>
    <w:p>
      <w:pPr>
        <w:spacing w:after="0"/>
        <w:ind w:left="0"/>
        <w:jc w:val="both"/>
      </w:pPr>
      <w:r>
        <w:rPr>
          <w:rFonts w:ascii="Times New Roman"/>
          <w:b w:val="false"/>
          <w:i w:val="false"/>
          <w:color w:val="000000"/>
          <w:sz w:val="28"/>
        </w:rPr>
        <w:t xml:space="preserve">
      физическим и юридическим лицам, занимающимся воспроизведением животных с высоким генетическим потенциалом, их сохранением и разведением (племенное животноводство); </w:t>
      </w:r>
    </w:p>
    <w:bookmarkEnd w:id="67"/>
    <w:bookmarkStart w:name="z58" w:id="68"/>
    <w:p>
      <w:pPr>
        <w:spacing w:after="0"/>
        <w:ind w:left="0"/>
        <w:jc w:val="both"/>
      </w:pPr>
      <w:r>
        <w:rPr>
          <w:rFonts w:ascii="Times New Roman"/>
          <w:b w:val="false"/>
          <w:i w:val="false"/>
          <w:color w:val="000000"/>
          <w:sz w:val="28"/>
        </w:rPr>
        <w:t>
      племенным центрам, дистрибьютерным центрам по реализации семени и эмбрионов племенных животных, техникам-осеменаторам, оказывающим услуги по искусственному осеменению маточного поголовья сельскохозяйственных животных.</w:t>
      </w:r>
    </w:p>
    <w:bookmarkEnd w:id="68"/>
    <w:bookmarkStart w:name="z59" w:id="69"/>
    <w:p>
      <w:pPr>
        <w:spacing w:after="0"/>
        <w:ind w:left="0"/>
        <w:jc w:val="both"/>
      </w:pPr>
      <w:r>
        <w:rPr>
          <w:rFonts w:ascii="Times New Roman"/>
          <w:b w:val="false"/>
          <w:i w:val="false"/>
          <w:color w:val="000000"/>
          <w:sz w:val="28"/>
        </w:rPr>
        <w:t>
      12. Для подачи заявки на субсидии, товаропроизводителю необходимо зарегистрироваться в ГИСС. Товаропроизводитель регистрируется самостоятельно, с помощью ЭЦП.</w:t>
      </w:r>
    </w:p>
    <w:bookmarkEnd w:id="69"/>
    <w:bookmarkStart w:name="z60" w:id="70"/>
    <w:p>
      <w:pPr>
        <w:spacing w:after="0"/>
        <w:ind w:left="0"/>
        <w:jc w:val="both"/>
      </w:pPr>
      <w:r>
        <w:rPr>
          <w:rFonts w:ascii="Times New Roman"/>
          <w:b w:val="false"/>
          <w:i w:val="false"/>
          <w:color w:val="000000"/>
          <w:sz w:val="28"/>
        </w:rPr>
        <w:t>
      13. Для регистрации в Личном кабинете товаропроизводителем указываются следующие сведения:</w:t>
      </w:r>
    </w:p>
    <w:bookmarkEnd w:id="70"/>
    <w:bookmarkStart w:name="z61" w:id="71"/>
    <w:p>
      <w:pPr>
        <w:spacing w:after="0"/>
        <w:ind w:left="0"/>
        <w:jc w:val="both"/>
      </w:pPr>
      <w:r>
        <w:rPr>
          <w:rFonts w:ascii="Times New Roman"/>
          <w:b w:val="false"/>
          <w:i w:val="false"/>
          <w:color w:val="000000"/>
          <w:sz w:val="28"/>
        </w:rPr>
        <w:t>
      1) для физических лиц (индивидуальных предпринимателей): индивидуальный идентификационный номер (далее – ИИН), фамилия, имя и отчество (при наличии);</w:t>
      </w:r>
    </w:p>
    <w:bookmarkEnd w:id="71"/>
    <w:bookmarkStart w:name="z62" w:id="72"/>
    <w:p>
      <w:pPr>
        <w:spacing w:after="0"/>
        <w:ind w:left="0"/>
        <w:jc w:val="both"/>
      </w:pPr>
      <w:r>
        <w:rPr>
          <w:rFonts w:ascii="Times New Roman"/>
          <w:b w:val="false"/>
          <w:i w:val="false"/>
          <w:color w:val="000000"/>
          <w:sz w:val="28"/>
        </w:rPr>
        <w:t>
      2) для юридических лиц: бизнес-идентификационный номер, полное наименование; фамилия, имя и отчество (при наличии) и ИИН первого руководителя;</w:t>
      </w:r>
    </w:p>
    <w:bookmarkEnd w:id="72"/>
    <w:bookmarkStart w:name="z63" w:id="73"/>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73"/>
    <w:bookmarkStart w:name="z64" w:id="74"/>
    <w:p>
      <w:pPr>
        <w:spacing w:after="0"/>
        <w:ind w:left="0"/>
        <w:jc w:val="both"/>
      </w:pPr>
      <w:r>
        <w:rPr>
          <w:rFonts w:ascii="Times New Roman"/>
          <w:b w:val="false"/>
          <w:i w:val="false"/>
          <w:color w:val="000000"/>
          <w:sz w:val="28"/>
        </w:rPr>
        <w:t>
      4) реквизиты текущего счета банка второго уровня.</w:t>
      </w:r>
    </w:p>
    <w:bookmarkEnd w:id="74"/>
    <w:bookmarkStart w:name="z65" w:id="75"/>
    <w:p>
      <w:pPr>
        <w:spacing w:after="0"/>
        <w:ind w:left="0"/>
        <w:jc w:val="both"/>
      </w:pPr>
      <w:r>
        <w:rPr>
          <w:rFonts w:ascii="Times New Roman"/>
          <w:b w:val="false"/>
          <w:i w:val="false"/>
          <w:color w:val="000000"/>
          <w:sz w:val="28"/>
        </w:rPr>
        <w:t>
      При изменении вышеуказанных данных, товаропроизводитель в течение 1 (одного) рабочего дня изменяет данные, внесенные в Личный кабинет.</w:t>
      </w:r>
    </w:p>
    <w:bookmarkEnd w:id="75"/>
    <w:bookmarkStart w:name="z66" w:id="76"/>
    <w:p>
      <w:pPr>
        <w:spacing w:after="0"/>
        <w:ind w:left="0"/>
        <w:jc w:val="both"/>
      </w:pPr>
      <w:r>
        <w:rPr>
          <w:rFonts w:ascii="Times New Roman"/>
          <w:b w:val="false"/>
          <w:i w:val="false"/>
          <w:color w:val="000000"/>
          <w:sz w:val="28"/>
        </w:rPr>
        <w:t>
      14. Субсидии выплачиваются при соблюдении следующих условий:</w:t>
      </w:r>
    </w:p>
    <w:bookmarkEnd w:id="76"/>
    <w:bookmarkStart w:name="z67" w:id="77"/>
    <w:p>
      <w:pPr>
        <w:spacing w:after="0"/>
        <w:ind w:left="0"/>
        <w:jc w:val="both"/>
      </w:pPr>
      <w:r>
        <w:rPr>
          <w:rFonts w:ascii="Times New Roman"/>
          <w:b w:val="false"/>
          <w:i w:val="false"/>
          <w:color w:val="000000"/>
          <w:sz w:val="28"/>
        </w:rPr>
        <w:t xml:space="preserve">
      1) подачи заявки в электронном виде посредством взаимодействия веб-портала "электронного правительства" с ГИСС: </w:t>
      </w:r>
    </w:p>
    <w:bookmarkEnd w:id="77"/>
    <w:bookmarkStart w:name="z5115" w:id="78"/>
    <w:p>
      <w:pPr>
        <w:spacing w:after="0"/>
        <w:ind w:left="0"/>
        <w:jc w:val="both"/>
      </w:pPr>
      <w:r>
        <w:rPr>
          <w:rFonts w:ascii="Times New Roman"/>
          <w:b w:val="false"/>
          <w:i w:val="false"/>
          <w:color w:val="000000"/>
          <w:sz w:val="28"/>
        </w:rPr>
        <w:t xml:space="preserve">
      на получение субсидий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быка-производителя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форме 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78"/>
    <w:bookmarkStart w:name="z5116" w:id="79"/>
    <w:p>
      <w:pPr>
        <w:spacing w:after="0"/>
        <w:ind w:left="0"/>
        <w:jc w:val="both"/>
      </w:pPr>
      <w:r>
        <w:rPr>
          <w:rFonts w:ascii="Times New Roman"/>
          <w:b w:val="false"/>
          <w:i w:val="false"/>
          <w:color w:val="000000"/>
          <w:sz w:val="28"/>
        </w:rPr>
        <w:t xml:space="preserve">
      на получение субсидий племенными центрами, дистрибьютерными центрами по реализации семени и эмбрионов племенных животных и техниками-осеменаторами за услуги по искусственному осеменению маточного поголовья крупного рогатого скота/овец товаропроизводителей и в сельскохозяйственных кооперативах по форме 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9"/>
    <w:bookmarkStart w:name="z5117" w:id="80"/>
    <w:p>
      <w:pPr>
        <w:spacing w:after="0"/>
        <w:ind w:left="0"/>
        <w:jc w:val="both"/>
      </w:pPr>
      <w:r>
        <w:rPr>
          <w:rFonts w:ascii="Times New Roman"/>
          <w:b w:val="false"/>
          <w:i w:val="false"/>
          <w:color w:val="000000"/>
          <w:sz w:val="28"/>
        </w:rPr>
        <w:t xml:space="preserve">
      на получение субсидий за приобретенное однополое и двуполое семя племенных быков молочного/молочно-мясного и мясного/мясо-молочного направлений по форме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0"/>
    <w:bookmarkStart w:name="z5118" w:id="81"/>
    <w:p>
      <w:pPr>
        <w:spacing w:after="0"/>
        <w:ind w:left="0"/>
        <w:jc w:val="both"/>
      </w:pPr>
      <w:r>
        <w:rPr>
          <w:rFonts w:ascii="Times New Roman"/>
          <w:b w:val="false"/>
          <w:i w:val="false"/>
          <w:color w:val="000000"/>
          <w:sz w:val="28"/>
        </w:rPr>
        <w:t xml:space="preserve">
      на получение субсидий за удешевление стоимости приобретения эмбрионов крупного рогатого скота и овец по форме 4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1"/>
    <w:bookmarkStart w:name="z5119" w:id="82"/>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мяса курицы по форме 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5120" w:id="83"/>
    <w:p>
      <w:pPr>
        <w:spacing w:after="0"/>
        <w:ind w:left="0"/>
        <w:jc w:val="both"/>
      </w:pPr>
      <w:r>
        <w:rPr>
          <w:rFonts w:ascii="Times New Roman"/>
          <w:b w:val="false"/>
          <w:i w:val="false"/>
          <w:color w:val="000000"/>
          <w:sz w:val="28"/>
        </w:rPr>
        <w:t>
      на получение субсидий на удешевление стоимости производства молока (коровье, кобылье, верблюжье) по форме 6 согласно приложению 3 к настоящим Правилам;</w:t>
      </w:r>
    </w:p>
    <w:bookmarkEnd w:id="83"/>
    <w:bookmarkStart w:name="z5121" w:id="84"/>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молока сельскохозяйственными производственными кооперативами по форме 7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4"/>
    <w:bookmarkStart w:name="z5122" w:id="85"/>
    <w:p>
      <w:pPr>
        <w:spacing w:after="0"/>
        <w:ind w:left="0"/>
        <w:jc w:val="both"/>
      </w:pPr>
      <w:r>
        <w:rPr>
          <w:rFonts w:ascii="Times New Roman"/>
          <w:b w:val="false"/>
          <w:i w:val="false"/>
          <w:color w:val="000000"/>
          <w:sz w:val="28"/>
        </w:rPr>
        <w:t xml:space="preserve">
      на получение субсидий на удешевление стоимости реализованной говядины мясоперерабатывающими предприятиями, занимающиеся убоем и первичной переработкой говядины по форме 8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5"/>
    <w:bookmarkStart w:name="z5123" w:id="86"/>
    <w:p>
      <w:pPr>
        <w:spacing w:after="0"/>
        <w:ind w:left="0"/>
        <w:jc w:val="both"/>
      </w:pPr>
      <w:r>
        <w:rPr>
          <w:rFonts w:ascii="Times New Roman"/>
          <w:b w:val="false"/>
          <w:i w:val="false"/>
          <w:color w:val="000000"/>
          <w:sz w:val="28"/>
        </w:rPr>
        <w:t xml:space="preserve">
      на получение субсидий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 по форме 9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6"/>
    <w:bookmarkStart w:name="z5124" w:id="87"/>
    <w:p>
      <w:pPr>
        <w:spacing w:after="0"/>
        <w:ind w:left="0"/>
        <w:jc w:val="both"/>
      </w:pPr>
      <w:r>
        <w:rPr>
          <w:rFonts w:ascii="Times New Roman"/>
          <w:b w:val="false"/>
          <w:i w:val="false"/>
          <w:color w:val="000000"/>
          <w:sz w:val="28"/>
        </w:rPr>
        <w:t xml:space="preserve">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по форме 10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87"/>
    <w:bookmarkStart w:name="z5125" w:id="88"/>
    <w:p>
      <w:pPr>
        <w:spacing w:after="0"/>
        <w:ind w:left="0"/>
        <w:jc w:val="both"/>
      </w:pPr>
      <w:r>
        <w:rPr>
          <w:rFonts w:ascii="Times New Roman"/>
          <w:b w:val="false"/>
          <w:i w:val="false"/>
          <w:color w:val="000000"/>
          <w:sz w:val="28"/>
        </w:rPr>
        <w:t xml:space="preserve">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(сезонные поставки) по форме 11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88"/>
    <w:bookmarkStart w:name="z5126" w:id="89"/>
    <w:p>
      <w:pPr>
        <w:spacing w:after="0"/>
        <w:ind w:left="0"/>
        <w:jc w:val="both"/>
      </w:pPr>
      <w:r>
        <w:rPr>
          <w:rFonts w:ascii="Times New Roman"/>
          <w:b w:val="false"/>
          <w:i w:val="false"/>
          <w:color w:val="000000"/>
          <w:sz w:val="28"/>
        </w:rPr>
        <w:t xml:space="preserve">
      на получение субсидий на удешевление стоимости свиней, реализованных или перемещенных на убой в мясоперерабатывающие предприятия или на убойные пункты по форме 12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9"/>
    <w:bookmarkStart w:name="z5127" w:id="90"/>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отечественных пород лошадей верхового и верхово-упряжного направлений по форме 13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0"/>
    <w:bookmarkStart w:name="z5128" w:id="91"/>
    <w:p>
      <w:pPr>
        <w:spacing w:after="0"/>
        <w:ind w:left="0"/>
        <w:jc w:val="both"/>
      </w:pPr>
      <w:r>
        <w:rPr>
          <w:rFonts w:ascii="Times New Roman"/>
          <w:b w:val="false"/>
          <w:i w:val="false"/>
          <w:color w:val="000000"/>
          <w:sz w:val="28"/>
        </w:rPr>
        <w:t xml:space="preserve">
      на получение субсидий на удешевление стоимости тонкой и полутонкой/грубой и полугрубой шерсти, реализованной на переработку по форме 14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1"/>
    <w:bookmarkStart w:name="z5129" w:id="92"/>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меда по форме 15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2"/>
    <w:bookmarkStart w:name="z5130" w:id="93"/>
    <w:p>
      <w:pPr>
        <w:spacing w:after="0"/>
        <w:ind w:left="0"/>
        <w:jc w:val="both"/>
      </w:pPr>
      <w:r>
        <w:rPr>
          <w:rFonts w:ascii="Times New Roman"/>
          <w:b w:val="false"/>
          <w:i w:val="false"/>
          <w:color w:val="000000"/>
          <w:sz w:val="28"/>
        </w:rPr>
        <w:t xml:space="preserve">
      на получение субсидий на удешевление затрат при выращивании племенного молодняка крупного рогатого скота мясного направления/мелкого рогатого скота по форме 16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3"/>
    <w:bookmarkStart w:name="z86" w:id="94"/>
    <w:p>
      <w:pPr>
        <w:spacing w:after="0"/>
        <w:ind w:left="0"/>
        <w:jc w:val="both"/>
      </w:pPr>
      <w:r>
        <w:rPr>
          <w:rFonts w:ascii="Times New Roman"/>
          <w:b w:val="false"/>
          <w:i w:val="false"/>
          <w:color w:val="000000"/>
          <w:sz w:val="28"/>
        </w:rPr>
        <w:t>
      2) регистрации поданной заявки в ГИСС с использованием ЭЦП;</w:t>
      </w:r>
    </w:p>
    <w:bookmarkEnd w:id="94"/>
    <w:bookmarkStart w:name="z87" w:id="95"/>
    <w:p>
      <w:pPr>
        <w:spacing w:after="0"/>
        <w:ind w:left="0"/>
        <w:jc w:val="both"/>
      </w:pPr>
      <w:r>
        <w:rPr>
          <w:rFonts w:ascii="Times New Roman"/>
          <w:b w:val="false"/>
          <w:i w:val="false"/>
          <w:color w:val="000000"/>
          <w:sz w:val="28"/>
        </w:rPr>
        <w:t xml:space="preserve">
      3) соответствии заявки критериям,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95"/>
    <w:bookmarkStart w:name="z88" w:id="9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на развитие племенного животноводства, повышение продуктивности и качества продукции животноводства"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(далее – Перечень). </w:t>
      </w:r>
    </w:p>
    <w:bookmarkEnd w:id="96"/>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Министра сельского хозяйства РК от 30.09.2024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97"/>
    <w:p>
      <w:pPr>
        <w:spacing w:after="0"/>
        <w:ind w:left="0"/>
        <w:jc w:val="both"/>
      </w:pPr>
      <w:r>
        <w:rPr>
          <w:rFonts w:ascii="Times New Roman"/>
          <w:b w:val="false"/>
          <w:i w:val="false"/>
          <w:color w:val="000000"/>
          <w:sz w:val="28"/>
        </w:rPr>
        <w:t>
      14-1. Товаропроизводителям, получающим субсидии, необходимо соблюдать обязательства по обеспечению роста/сохранению на уровне предыдущего года объема валовой продукции (товаров или услуг) агропромышленного комплекса, в денежном выражении (тысяч тенге).</w:t>
      </w:r>
    </w:p>
    <w:bookmarkEnd w:id="97"/>
    <w:bookmarkStart w:name="z5131" w:id="98"/>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определяется по следующей формуле:</w:t>
      </w:r>
    </w:p>
    <w:bookmarkEnd w:id="98"/>
    <w:bookmarkStart w:name="z5132" w:id="99"/>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тонн/голов/штук х цена на продукцию (товар или услугу) агропромышленного комплекса, тысяч тенге.</w:t>
      </w:r>
    </w:p>
    <w:bookmarkEnd w:id="99"/>
    <w:bookmarkStart w:name="z5133" w:id="100"/>
    <w:p>
      <w:pPr>
        <w:spacing w:after="0"/>
        <w:ind w:left="0"/>
        <w:jc w:val="both"/>
      </w:pPr>
      <w:r>
        <w:rPr>
          <w:rFonts w:ascii="Times New Roman"/>
          <w:b w:val="false"/>
          <w:i w:val="false"/>
          <w:color w:val="000000"/>
          <w:sz w:val="28"/>
        </w:rPr>
        <w:t xml:space="preserve">
      В случае неисполнения обязательств вследствие непреодолимой силы (ухудшение природно-климатических условий, фитосанитарной и эпизоотической ситуаций), товаропроизводитель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 </w:t>
      </w:r>
    </w:p>
    <w:bookmarkEnd w:id="100"/>
    <w:bookmarkStart w:name="z5134" w:id="101"/>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формы 1 </w:t>
      </w:r>
      <w:r>
        <w:rPr>
          <w:rFonts w:ascii="Times New Roman"/>
          <w:b w:val="false"/>
          <w:i w:val="false"/>
          <w:color w:val="000000"/>
          <w:sz w:val="28"/>
        </w:rPr>
        <w:t>приложения 4-1</w:t>
      </w:r>
      <w:r>
        <w:rPr>
          <w:rFonts w:ascii="Times New Roman"/>
          <w:b w:val="false"/>
          <w:i w:val="false"/>
          <w:color w:val="000000"/>
          <w:sz w:val="28"/>
        </w:rPr>
        <w:t xml:space="preserve">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w:t>
      </w:r>
    </w:p>
    <w:bookmarkEnd w:id="101"/>
    <w:bookmarkStart w:name="z5135" w:id="102"/>
    <w:p>
      <w:pPr>
        <w:spacing w:after="0"/>
        <w:ind w:left="0"/>
        <w:jc w:val="both"/>
      </w:pPr>
      <w:r>
        <w:rPr>
          <w:rFonts w:ascii="Times New Roman"/>
          <w:b w:val="false"/>
          <w:i w:val="false"/>
          <w:color w:val="000000"/>
          <w:sz w:val="28"/>
        </w:rPr>
        <w:t xml:space="preserve">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 </w:t>
      </w:r>
    </w:p>
    <w:bookmarkEnd w:id="102"/>
    <w:bookmarkStart w:name="z5136" w:id="103"/>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103"/>
    <w:bookmarkStart w:name="z5137" w:id="104"/>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товаропроизводителем в Личном кабинете по форме 1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(далее – форма 1) до подачи заявки на субсидирование в срок с 20 января и до конца текущего года и подтверждается электронной цифровой подписью. Сведения о встречных обязательствах отражаются в реестре встречных обязательств по форме 2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и являются общедоступными для пользователей.</w:t>
      </w:r>
    </w:p>
    <w:bookmarkEnd w:id="104"/>
    <w:bookmarkStart w:name="z5138" w:id="105"/>
    <w:p>
      <w:pPr>
        <w:spacing w:after="0"/>
        <w:ind w:left="0"/>
        <w:jc w:val="both"/>
      </w:pPr>
      <w:r>
        <w:rPr>
          <w:rFonts w:ascii="Times New Roman"/>
          <w:b w:val="false"/>
          <w:i w:val="false"/>
          <w:color w:val="000000"/>
          <w:sz w:val="28"/>
        </w:rPr>
        <w:t>
      При этом товаропроизводителями, прошедшими государственную регистрацию в текущем году, объем валовой продукции за предыдущий год указывается в значении "0".</w:t>
      </w:r>
    </w:p>
    <w:bookmarkEnd w:id="105"/>
    <w:bookmarkStart w:name="z5139" w:id="106"/>
    <w:p>
      <w:pPr>
        <w:spacing w:after="0"/>
        <w:ind w:left="0"/>
        <w:jc w:val="both"/>
      </w:pPr>
      <w:r>
        <w:rPr>
          <w:rFonts w:ascii="Times New Roman"/>
          <w:b w:val="false"/>
          <w:i w:val="false"/>
          <w:color w:val="000000"/>
          <w:sz w:val="28"/>
        </w:rPr>
        <w:t>
      В случае допущения товаропроизводителем ошибок (технических, арифметических, при переносе данных из первичных документов) при заполнении формы 1, допускается единожды корректировать данные по объему валовой продукции (товаров или услуг) агропромышленного комплекса до подачи заявки на получение субсидий.</w:t>
      </w:r>
    </w:p>
    <w:bookmarkEnd w:id="106"/>
    <w:bookmarkStart w:name="z5140" w:id="107"/>
    <w:p>
      <w:pPr>
        <w:spacing w:after="0"/>
        <w:ind w:left="0"/>
        <w:jc w:val="both"/>
      </w:pPr>
      <w:r>
        <w:rPr>
          <w:rFonts w:ascii="Times New Roman"/>
          <w:b w:val="false"/>
          <w:i w:val="false"/>
          <w:color w:val="000000"/>
          <w:sz w:val="28"/>
        </w:rPr>
        <w:t>
      Уровень выполнения товаропроизводителем обязательств фиксируется в ГИСС.</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14-1 в соответствии с приказом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01.01.2025); в редакции приказа Министра сельского хозяйства РК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94" w:id="108"/>
    <w:p>
      <w:pPr>
        <w:spacing w:after="0"/>
        <w:ind w:left="0"/>
        <w:jc w:val="both"/>
      </w:pPr>
      <w:r>
        <w:rPr>
          <w:rFonts w:ascii="Times New Roman"/>
          <w:b w:val="false"/>
          <w:i w:val="false"/>
          <w:color w:val="000000"/>
          <w:sz w:val="28"/>
        </w:rPr>
        <w:t>
      16. Подтверждение приобретения племенной продукции (материала), реализации поголовья/продукции осуществляется электронными счета-фактурами посредством информационной системы электронных счет-фактур (далее – ИС ЭСФ), интегрированной с ГИСС.</w:t>
      </w:r>
    </w:p>
    <w:bookmarkEnd w:id="108"/>
    <w:bookmarkStart w:name="z630" w:id="109"/>
    <w:p>
      <w:pPr>
        <w:spacing w:after="0"/>
        <w:ind w:left="0"/>
        <w:jc w:val="both"/>
      </w:pPr>
      <w:r>
        <w:rPr>
          <w:rFonts w:ascii="Times New Roman"/>
          <w:b w:val="false"/>
          <w:i w:val="false"/>
          <w:color w:val="000000"/>
          <w:sz w:val="28"/>
        </w:rPr>
        <w:t xml:space="preserve">
      При приобретении товаропроизводителем поголовья напрямую у иностранного производителя, не использующего ИС ЭСФ,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(с территории государств-членов Евразийского экономического союза).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96" w:id="110"/>
    <w:p>
      <w:pPr>
        <w:spacing w:after="0"/>
        <w:ind w:left="0"/>
        <w:jc w:val="both"/>
      </w:pPr>
      <w:r>
        <w:rPr>
          <w:rFonts w:ascii="Times New Roman"/>
          <w:b w:val="false"/>
          <w:i w:val="false"/>
          <w:color w:val="000000"/>
          <w:sz w:val="28"/>
        </w:rPr>
        <w:t xml:space="preserve">
      17. Ежегодно местными исполнительными органами районов и городов республиканского значения и столицы создается специальная комиссия. Состав специальной комиссии формируется с учетом исключения конфликта интересов в деятельности специальной комиссии. </w:t>
      </w:r>
    </w:p>
    <w:bookmarkEnd w:id="110"/>
    <w:bookmarkStart w:name="z5141" w:id="111"/>
    <w:p>
      <w:pPr>
        <w:spacing w:after="0"/>
        <w:ind w:left="0"/>
        <w:jc w:val="both"/>
      </w:pPr>
      <w:r>
        <w:rPr>
          <w:rFonts w:ascii="Times New Roman"/>
          <w:b w:val="false"/>
          <w:i w:val="false"/>
          <w:color w:val="000000"/>
          <w:sz w:val="28"/>
        </w:rPr>
        <w:t xml:space="preserve">
      Птицефабрики/откормочные площадки/молочно-товарные фермы/ сельскохозяйственные производственные кооперативы, занимающиеся заготовкой молока/ мясоперерабатывающие предприятия с убойной мощностью от 50 голов крупного рогатого скота или 300 голов овец/ мясоперерабатывающие предприятия, занимающиеся убоем и первичной переработкой говядины/ мясоперерабатывающие предприятия с убойной мощностью не менее 100 голов свиней в смену/ убойные пункты, занимающиеся убоем свиней/ предприятия по переработке шерсти получают заключение специальной комиссии на соответствие производственной мощности и инфраструктуры предприятия, претендующего на получение субсидий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1"/>
    <w:bookmarkStart w:name="z5142" w:id="112"/>
    <w:p>
      <w:pPr>
        <w:spacing w:after="0"/>
        <w:ind w:left="0"/>
        <w:jc w:val="both"/>
      </w:pPr>
      <w:r>
        <w:rPr>
          <w:rFonts w:ascii="Times New Roman"/>
          <w:b w:val="false"/>
          <w:i w:val="false"/>
          <w:color w:val="000000"/>
          <w:sz w:val="28"/>
        </w:rPr>
        <w:t>
      На каждого товаропроизводителя направляется не менее 3 (трех) специалистов, определяемые специальной комиссией.</w:t>
      </w:r>
    </w:p>
    <w:bookmarkEnd w:id="112"/>
    <w:bookmarkStart w:name="z5143" w:id="113"/>
    <w:p>
      <w:pPr>
        <w:spacing w:after="0"/>
        <w:ind w:left="0"/>
        <w:jc w:val="both"/>
      </w:pPr>
      <w:r>
        <w:rPr>
          <w:rFonts w:ascii="Times New Roman"/>
          <w:b w:val="false"/>
          <w:i w:val="false"/>
          <w:color w:val="000000"/>
          <w:sz w:val="28"/>
        </w:rPr>
        <w:t>
      Осмотр осуществляется в присутствии товаропроизводителя или его доверенного лица.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14"/>
    <w:p>
      <w:pPr>
        <w:spacing w:after="0"/>
        <w:ind w:left="0"/>
        <w:jc w:val="both"/>
      </w:pPr>
      <w:r>
        <w:rPr>
          <w:rFonts w:ascii="Times New Roman"/>
          <w:b w:val="false"/>
          <w:i w:val="false"/>
          <w:color w:val="000000"/>
          <w:sz w:val="28"/>
        </w:rPr>
        <w:t xml:space="preserve">
      18. Специальная комиссия определяет производственную мощность предприятия, а также сверяет наличие соответствующей инфраструктуры предприятий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выдает заключение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Сканированная копия и сведения из заключения, а также фото и/или видеоматериалы вносятся МИО (услугодателем) в ГИСС в течение 2 (двух) рабочих дней с даты предоставления подписанного заключения специальной комиссией.</w:t>
      </w:r>
    </w:p>
    <w:bookmarkEnd w:id="114"/>
    <w:bookmarkStart w:name="z98" w:id="115"/>
    <w:p>
      <w:pPr>
        <w:spacing w:after="0"/>
        <w:ind w:left="0"/>
        <w:jc w:val="both"/>
      </w:pPr>
      <w:r>
        <w:rPr>
          <w:rFonts w:ascii="Times New Roman"/>
          <w:b w:val="false"/>
          <w:i w:val="false"/>
          <w:color w:val="000000"/>
          <w:sz w:val="28"/>
        </w:rPr>
        <w:t>
      Определение производственной мощности предприятия и инфраструктуры осуществляется в течение 5 (пяти) рабочих дней на безвозмездной основе на основании письменного уведомления товаропроизводителя в региональную палату предпринимателей НПП "Атамекен". Срок рассмотрения продлевается на не более 5 (пяти) рабочих дней, по согласованию с товаропроизводителем.</w:t>
      </w:r>
    </w:p>
    <w:bookmarkEnd w:id="115"/>
    <w:bookmarkStart w:name="z99" w:id="116"/>
    <w:p>
      <w:pPr>
        <w:spacing w:after="0"/>
        <w:ind w:left="0"/>
        <w:jc w:val="both"/>
      </w:pPr>
      <w:r>
        <w:rPr>
          <w:rFonts w:ascii="Times New Roman"/>
          <w:b w:val="false"/>
          <w:i w:val="false"/>
          <w:color w:val="000000"/>
          <w:sz w:val="28"/>
        </w:rPr>
        <w:t>
      Сверка соответствия производственной мощности предприятия и инфраструктуры товаропроизводителя специальной комиссией осуществляется на основании документации (технической и/или правоустанавливающей) с обязательным приложением подтверждающих фото и видеоматериалов один раз в три года, либо при изменении критериев, установленных настоящими Правилами.</w:t>
      </w:r>
    </w:p>
    <w:bookmarkEnd w:id="116"/>
    <w:bookmarkStart w:name="z100" w:id="117"/>
    <w:p>
      <w:pPr>
        <w:spacing w:after="0"/>
        <w:ind w:left="0"/>
        <w:jc w:val="both"/>
      </w:pPr>
      <w:r>
        <w:rPr>
          <w:rFonts w:ascii="Times New Roman"/>
          <w:b w:val="false"/>
          <w:i w:val="false"/>
          <w:color w:val="000000"/>
          <w:sz w:val="28"/>
        </w:rPr>
        <w:t>
      Специальная комиссия ежегодно проводит мониторинг деятельности товаропроизводителей, получивших заключение, на соответствие производственной мощности и инфраструктуры по каждому виду субсидирования и в случае выявления нарушений отзывает заключение у товаропроизводителя.</w:t>
      </w:r>
    </w:p>
    <w:bookmarkEnd w:id="117"/>
    <w:bookmarkStart w:name="z101" w:id="118"/>
    <w:p>
      <w:pPr>
        <w:spacing w:after="0"/>
        <w:ind w:left="0"/>
        <w:jc w:val="both"/>
      </w:pPr>
      <w:r>
        <w:rPr>
          <w:rFonts w:ascii="Times New Roman"/>
          <w:b w:val="false"/>
          <w:i w:val="false"/>
          <w:color w:val="000000"/>
          <w:sz w:val="28"/>
        </w:rPr>
        <w:t>
      Обжалование решений специальной комиссии проводится в судебном порядке.</w:t>
      </w:r>
    </w:p>
    <w:bookmarkEnd w:id="118"/>
    <w:bookmarkStart w:name="z102" w:id="119"/>
    <w:p>
      <w:pPr>
        <w:spacing w:after="0"/>
        <w:ind w:left="0"/>
        <w:jc w:val="left"/>
      </w:pPr>
      <w:r>
        <w:rPr>
          <w:rFonts w:ascii="Times New Roman"/>
          <w:b/>
          <w:i w:val="false"/>
          <w:color w:val="000000"/>
        </w:rPr>
        <w:t xml:space="preserve"> Глава 4. Порядок приема, рассмотрения заявок и выплаты субсидий</w:t>
      </w:r>
    </w:p>
    <w:bookmarkEnd w:id="119"/>
    <w:bookmarkStart w:name="z103" w:id="120"/>
    <w:p>
      <w:pPr>
        <w:spacing w:after="0"/>
        <w:ind w:left="0"/>
        <w:jc w:val="both"/>
      </w:pPr>
      <w:r>
        <w:rPr>
          <w:rFonts w:ascii="Times New Roman"/>
          <w:b w:val="false"/>
          <w:i w:val="false"/>
          <w:color w:val="000000"/>
          <w:sz w:val="28"/>
        </w:rPr>
        <w:t xml:space="preserve">
      19. Прием заявок на соответствующие виды субсидий осуществляется вне зависимости от наличия бюджетных средств по месту регистрации сельскохозяйственных животных в сроки, предусмотренные в критериях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0"/>
    <w:bookmarkStart w:name="z104" w:id="121"/>
    <w:p>
      <w:pPr>
        <w:spacing w:after="0"/>
        <w:ind w:left="0"/>
        <w:jc w:val="both"/>
      </w:pPr>
      <w:r>
        <w:rPr>
          <w:rFonts w:ascii="Times New Roman"/>
          <w:b w:val="false"/>
          <w:i w:val="false"/>
          <w:color w:val="000000"/>
          <w:sz w:val="28"/>
        </w:rPr>
        <w:t>
      20. Формирование и регистрация заявки производится товаропроизводителем в Личном кабинете в следующем порядке:</w:t>
      </w:r>
    </w:p>
    <w:bookmarkEnd w:id="121"/>
    <w:bookmarkStart w:name="z632" w:id="122"/>
    <w:p>
      <w:pPr>
        <w:spacing w:after="0"/>
        <w:ind w:left="0"/>
        <w:jc w:val="both"/>
      </w:pPr>
      <w:r>
        <w:rPr>
          <w:rFonts w:ascii="Times New Roman"/>
          <w:b w:val="false"/>
          <w:i w:val="false"/>
          <w:color w:val="000000"/>
          <w:sz w:val="28"/>
        </w:rPr>
        <w:t xml:space="preserve">
      1) формирует заявку с внесением в нее сведений, а также сканирует и прикрепляет электронную копию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122"/>
    <w:bookmarkStart w:name="z633" w:id="123"/>
    <w:p>
      <w:pPr>
        <w:spacing w:after="0"/>
        <w:ind w:left="0"/>
        <w:jc w:val="both"/>
      </w:pPr>
      <w:r>
        <w:rPr>
          <w:rFonts w:ascii="Times New Roman"/>
          <w:b w:val="false"/>
          <w:i w:val="false"/>
          <w:color w:val="000000"/>
          <w:sz w:val="28"/>
        </w:rPr>
        <w:t>
      2) регистрирует заявку в ГИСС путем ее подписания ЭЦП:</w:t>
      </w:r>
    </w:p>
    <w:bookmarkEnd w:id="123"/>
    <w:bookmarkStart w:name="z634" w:id="124"/>
    <w:p>
      <w:pPr>
        <w:spacing w:after="0"/>
        <w:ind w:left="0"/>
        <w:jc w:val="both"/>
      </w:pPr>
      <w:r>
        <w:rPr>
          <w:rFonts w:ascii="Times New Roman"/>
          <w:b w:val="false"/>
          <w:i w:val="false"/>
          <w:color w:val="000000"/>
          <w:sz w:val="28"/>
        </w:rPr>
        <w:t>
      товаропроизводителя;</w:t>
      </w:r>
    </w:p>
    <w:bookmarkEnd w:id="124"/>
    <w:bookmarkStart w:name="z635" w:id="125"/>
    <w:p>
      <w:pPr>
        <w:spacing w:after="0"/>
        <w:ind w:left="0"/>
        <w:jc w:val="both"/>
      </w:pPr>
      <w:r>
        <w:rPr>
          <w:rFonts w:ascii="Times New Roman"/>
          <w:b w:val="false"/>
          <w:i w:val="false"/>
          <w:color w:val="000000"/>
          <w:sz w:val="28"/>
        </w:rPr>
        <w:t xml:space="preserve">
      доверительного управляющего наследством, назначаемого нотариусом (в случае смерти товаропроизводителя).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07" w:id="126"/>
    <w:p>
      <w:pPr>
        <w:spacing w:after="0"/>
        <w:ind w:left="0"/>
        <w:jc w:val="both"/>
      </w:pPr>
      <w:r>
        <w:rPr>
          <w:rFonts w:ascii="Times New Roman"/>
          <w:b w:val="false"/>
          <w:i w:val="false"/>
          <w:color w:val="000000"/>
          <w:sz w:val="28"/>
        </w:rPr>
        <w:t xml:space="preserve">
      21. После подписания ЭЦП товаропроизводителем, заявка становится доступной в Личном кабинете МИО (услугодателя). МИО (услугодатель) в течение 2 (двух) рабочих дней с момента поступления заявки осуществляет ее проверку на полноту данных и прилагаемых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 случае соответствия, заявка подлежит одобрению, подписывается ЭЦП ответственного исполнителя МИО (услугодателя) и поступает в реестр одобренных заявок (лист ожидания), а также МИО (услугодатель) направляет уведомление о результатах рассмотрения заявки на получение субсидий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6"/>
    <w:bookmarkStart w:name="z5144" w:id="127"/>
    <w:p>
      <w:pPr>
        <w:spacing w:after="0"/>
        <w:ind w:left="0"/>
        <w:jc w:val="both"/>
      </w:pPr>
      <w:r>
        <w:rPr>
          <w:rFonts w:ascii="Times New Roman"/>
          <w:b w:val="false"/>
          <w:i w:val="false"/>
          <w:color w:val="000000"/>
          <w:sz w:val="28"/>
        </w:rPr>
        <w:t>
      Рассмотрение заявок и выплата субсидий по одобренным заявкам осуществляются в порядке очередности согласно дате и времени регистрации заявок.</w:t>
      </w:r>
    </w:p>
    <w:bookmarkEnd w:id="127"/>
    <w:bookmarkStart w:name="z5145" w:id="128"/>
    <w:p>
      <w:pPr>
        <w:spacing w:after="0"/>
        <w:ind w:left="0"/>
        <w:jc w:val="both"/>
      </w:pPr>
      <w:r>
        <w:rPr>
          <w:rFonts w:ascii="Times New Roman"/>
          <w:b w:val="false"/>
          <w:i w:val="false"/>
          <w:color w:val="000000"/>
          <w:sz w:val="28"/>
        </w:rPr>
        <w:t>
      Период нахождения заявки в реестре одобренных заявок (листе ожидания) не входит в срок оказания государственной услуги.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29"/>
    <w:p>
      <w:pPr>
        <w:spacing w:after="0"/>
        <w:ind w:left="0"/>
        <w:jc w:val="both"/>
      </w:pPr>
      <w:r>
        <w:rPr>
          <w:rFonts w:ascii="Times New Roman"/>
          <w:b w:val="false"/>
          <w:i w:val="false"/>
          <w:color w:val="000000"/>
          <w:sz w:val="28"/>
        </w:rPr>
        <w:t xml:space="preserve">
      22. При наличии оснований для отказа в предоставлении субсидий МИО (услугодатель) направляет товаропроизводителю мотивированный отказ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129"/>
    <w:bookmarkStart w:name="z111" w:id="130"/>
    <w:p>
      <w:pPr>
        <w:spacing w:after="0"/>
        <w:ind w:left="0"/>
        <w:jc w:val="both"/>
      </w:pPr>
      <w:r>
        <w:rPr>
          <w:rFonts w:ascii="Times New Roman"/>
          <w:b w:val="false"/>
          <w:i w:val="false"/>
          <w:color w:val="000000"/>
          <w:sz w:val="28"/>
        </w:rPr>
        <w:t xml:space="preserve">
      23. Отказ в предоставлении субсидий осуществляется по основаниям, указанным в пункте 9 Перечня. </w:t>
      </w:r>
    </w:p>
    <w:bookmarkEnd w:id="130"/>
    <w:bookmarkStart w:name="z112" w:id="131"/>
    <w:p>
      <w:pPr>
        <w:spacing w:after="0"/>
        <w:ind w:left="0"/>
        <w:jc w:val="both"/>
      </w:pPr>
      <w:r>
        <w:rPr>
          <w:rFonts w:ascii="Times New Roman"/>
          <w:b w:val="false"/>
          <w:i w:val="false"/>
          <w:color w:val="000000"/>
          <w:sz w:val="28"/>
        </w:rPr>
        <w:t>
      24. В случае наличия средств по соответствующему направлению, МИО (услугодатель) в течение 2 (двух) рабочих дней после одобрения заявки формирует в ГИСС счета к оплате на выплату субсидий, загружаемые в информационную систему "Казначейство-Клиент", с учетом помесячного плана финансирования.</w:t>
      </w:r>
    </w:p>
    <w:bookmarkEnd w:id="131"/>
    <w:bookmarkStart w:name="z639" w:id="132"/>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по очередности согласно дате поступления заявок.</w:t>
      </w:r>
    </w:p>
    <w:bookmarkEnd w:id="132"/>
    <w:p>
      <w:pPr>
        <w:spacing w:after="0"/>
        <w:ind w:left="0"/>
        <w:jc w:val="both"/>
      </w:pPr>
      <w:r>
        <w:rPr>
          <w:rFonts w:ascii="Times New Roman"/>
          <w:b w:val="false"/>
          <w:i w:val="false"/>
          <w:color w:val="000000"/>
          <w:sz w:val="28"/>
        </w:rPr>
        <w:t>
      В случае возврата счетов к оплате в связи с некорректными сведениями реквизитов текущего счета банка второго уровня, МИО (услугодатель) на основе дополнительного заявления от товаропроизводителя на изменение реквизитов счета банка второго уровня вносит в ГИСС соответствующие изменения в реквизиты банка второго уровня по текущей заявке.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40" w:id="133"/>
    <w:p>
      <w:pPr>
        <w:spacing w:after="0"/>
        <w:ind w:left="0"/>
        <w:jc w:val="both"/>
      </w:pPr>
      <w:r>
        <w:rPr>
          <w:rFonts w:ascii="Times New Roman"/>
          <w:b w:val="false"/>
          <w:i w:val="false"/>
          <w:color w:val="000000"/>
          <w:sz w:val="28"/>
        </w:rPr>
        <w:t>
      24-1. В случае недостаточности средств для полного удовлетворения заявки, МИО (услугодателем) посредством ГИСС в Личный кабинет товаропроизводителя направляется предложение по частичной выплате причитающихся субсидий. Предложение товаропроизводителем принимается/отклоняется в течение 2 (двух) рабочих дней. При согласии товаропроизводителя, МИО производит оплату согласно направленному предложению. Остаток причитающихся субсидий выплачивается при перераспределении средств между видами субсидий и (или) выделении бюджетных средств в текущем/следующем(их) финансовом(ых) году(ах).</w:t>
      </w:r>
    </w:p>
    <w:bookmarkEnd w:id="133"/>
    <w:bookmarkStart w:name="z641" w:id="134"/>
    <w:p>
      <w:pPr>
        <w:spacing w:after="0"/>
        <w:ind w:left="0"/>
        <w:jc w:val="both"/>
      </w:pPr>
      <w:r>
        <w:rPr>
          <w:rFonts w:ascii="Times New Roman"/>
          <w:b w:val="false"/>
          <w:i w:val="false"/>
          <w:color w:val="000000"/>
          <w:sz w:val="28"/>
        </w:rPr>
        <w:t>
      При отклонении товаропроизводителем предложения о частичной выплате или по истечению 2 (двух) рабочих дней предложение направляется следующему товаропроизводителю согласно листу ожидания.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Глава 4 дополнена пунктом 24-1 в соответствии с приказом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xml:space="preserve">
      </w:t>
      </w:r>
      <w:r>
        <w:rPr>
          <w:rFonts w:ascii="Times New Roman"/>
          <w:b w:val="false"/>
          <w:i w:val="false"/>
          <w:color w:val="000000"/>
          <w:sz w:val="28"/>
        </w:rPr>
        <w:t>24-2. В случае отсутствия средств для удовлетворения заявок в текущем финансовом году, одобренные заявки на получение субсидий подлежат выплате при выделении дополнительных бюджетных средств в текущем финансовом году и (или) перераспределении средств между видами субсидий. В случае отсутствия дополнительных бюджетных средств в текущем финансовом году, по заявкам, поступившим в лист ожидания, выплата субсидий осуществляется в следующем(их) финансовом(ых) году(ах).</w:t>
      </w:r>
      <w:r>
        <w:br/>
      </w:r>
      <w:r>
        <w:rPr>
          <w:rFonts w:ascii="Times New Roman"/>
          <w:b w:val="false"/>
          <w:i w:val="false"/>
          <w:color w:val="000000"/>
          <w:sz w:val="28"/>
        </w:rPr>
        <w:t>
</w:t>
      </w:r>
      <w:r>
        <w:rPr>
          <w:rFonts w:ascii="Times New Roman"/>
          <w:b w:val="false"/>
          <w:i w:val="false"/>
          <w:color w:val="ff0000"/>
          <w:sz w:val="28"/>
        </w:rPr>
        <w:t xml:space="preserve">      Глава 4 дополнена пунктом 24-2 в соответствии с приказом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5"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Районные отделы сельского хозяйства (далее – РОСХ) посредством ГИСС ежеквартально осуществляют мониторинг сохранности просубсидированного поголовья. Мониторинг проводится в разделе "Мониторинг исполнения обязательств" на период сохранности поголовья, установленный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135"/>
    <w:bookmarkStart w:name="z5147" w:id="136"/>
    <w:p>
      <w:pPr>
        <w:spacing w:after="0"/>
        <w:ind w:left="0"/>
        <w:jc w:val="both"/>
      </w:pPr>
      <w:r>
        <w:rPr>
          <w:rFonts w:ascii="Times New Roman"/>
          <w:b w:val="false"/>
          <w:i w:val="false"/>
          <w:color w:val="000000"/>
          <w:sz w:val="28"/>
        </w:rPr>
        <w:t xml:space="preserve">
      Мониторинг исполнения обязательств, а также мероприятия по возврату средств в городах республиканского значения и столицы осуществляются МИО (услугодателями) данных административно-территориальных единиц. </w:t>
      </w:r>
    </w:p>
    <w:bookmarkEnd w:id="136"/>
    <w:bookmarkStart w:name="z5148" w:id="137"/>
    <w:p>
      <w:pPr>
        <w:spacing w:after="0"/>
        <w:ind w:left="0"/>
        <w:jc w:val="both"/>
      </w:pPr>
      <w:r>
        <w:rPr>
          <w:rFonts w:ascii="Times New Roman"/>
          <w:b w:val="false"/>
          <w:i w:val="false"/>
          <w:color w:val="000000"/>
          <w:sz w:val="28"/>
        </w:rPr>
        <w:t>
      По результатам проведенного ежеквартального мониторинга РОСХ представляет информацию в МИО (услугодателю) области не позднее 10 числа месяца, следующего за отчетным кварталом, включая сведения о размерах подлежащих возврату субсидий.</w:t>
      </w:r>
    </w:p>
    <w:bookmarkEnd w:id="137"/>
    <w:bookmarkStart w:name="z5149" w:id="138"/>
    <w:p>
      <w:pPr>
        <w:spacing w:after="0"/>
        <w:ind w:left="0"/>
        <w:jc w:val="both"/>
      </w:pPr>
      <w:r>
        <w:rPr>
          <w:rFonts w:ascii="Times New Roman"/>
          <w:b w:val="false"/>
          <w:i w:val="false"/>
          <w:color w:val="000000"/>
          <w:sz w:val="28"/>
        </w:rPr>
        <w:t>
      В случае установления РОСХ нарушения товаропроизводителем принятого обязательства по обеспечению сохранности заявленного поголовья (за исключением норм естественной убыли (падежа)) и его целевого использования в рамках поданной заявки на получение субсидий, РОСХ в течение тридцати рабочих дней с даты установления факта(ов) нарушения товаропроизводителем принятого обязательства в рамках поданной заявки на получение субсидий направляет товаропроизводителю уведомление о возврате полученной суммы субсидии в местный бюджет, с указанием суммы, срока возврата, кода бюджетной классификации Республики Казахстан, по которому должен быть осуществлен возврат средств, реквизитов банковского счета, на который должны быть перечислены средства.</w:t>
      </w:r>
    </w:p>
    <w:bookmarkEnd w:id="138"/>
    <w:bookmarkStart w:name="z5150" w:id="139"/>
    <w:p>
      <w:pPr>
        <w:spacing w:after="0"/>
        <w:ind w:left="0"/>
        <w:jc w:val="both"/>
      </w:pPr>
      <w:r>
        <w:rPr>
          <w:rFonts w:ascii="Times New Roman"/>
          <w:b w:val="false"/>
          <w:i w:val="false"/>
          <w:color w:val="000000"/>
          <w:sz w:val="28"/>
        </w:rPr>
        <w:t>
      Уведомление о возврате полученной суммы субсидии направляется письмом по месту регистрации товаропроизводителя, а также в "личный кабинет" ГИСС. Уведомление считается доставленным с момента получения письма или прочтения уведомления в электронной системе.</w:t>
      </w:r>
    </w:p>
    <w:bookmarkEnd w:id="139"/>
    <w:bookmarkStart w:name="z5151" w:id="140"/>
    <w:p>
      <w:pPr>
        <w:spacing w:after="0"/>
        <w:ind w:left="0"/>
        <w:jc w:val="both"/>
      </w:pPr>
      <w:r>
        <w:rPr>
          <w:rFonts w:ascii="Times New Roman"/>
          <w:b w:val="false"/>
          <w:i w:val="false"/>
          <w:color w:val="000000"/>
          <w:sz w:val="28"/>
        </w:rPr>
        <w:t>
      В случае подтверждения нарушения товаропроизводителем принятого обязательства в рамках поданной заявки на получение субсидий, возврату подлежит объем средств за каждую несохраненную голову. Сумма полученной субсидии подлежит возврату товаропроизводителем в местный бюджет в течение девяноста рабочих дней с момента получения им уведомления.</w:t>
      </w:r>
    </w:p>
    <w:bookmarkEnd w:id="140"/>
    <w:bookmarkStart w:name="z5152" w:id="141"/>
    <w:p>
      <w:pPr>
        <w:spacing w:after="0"/>
        <w:ind w:left="0"/>
        <w:jc w:val="both"/>
      </w:pPr>
      <w:r>
        <w:rPr>
          <w:rFonts w:ascii="Times New Roman"/>
          <w:b w:val="false"/>
          <w:i w:val="false"/>
          <w:color w:val="000000"/>
          <w:sz w:val="28"/>
        </w:rPr>
        <w:t xml:space="preserve">
      В случае полного или частичного неперечисления сумм, указанных в уведомлении, РОСХ направляет материалы в МИО (услугодателю) области для принятия мер по возврату средств в судебном порядке. </w:t>
      </w:r>
    </w:p>
    <w:bookmarkEnd w:id="141"/>
    <w:bookmarkStart w:name="z5153" w:id="142"/>
    <w:p>
      <w:pPr>
        <w:spacing w:after="0"/>
        <w:ind w:left="0"/>
        <w:jc w:val="both"/>
      </w:pPr>
      <w:r>
        <w:rPr>
          <w:rFonts w:ascii="Times New Roman"/>
          <w:b w:val="false"/>
          <w:i w:val="false"/>
          <w:color w:val="000000"/>
          <w:sz w:val="28"/>
        </w:rPr>
        <w:t>
      В случае нарушения товаропроизводителем обязательств, предусмотренных в рамках поданной заявки, товаропроизводитель имеет возможность подать новую заявку только после выполнения своих предыдущих обязательств (после возврата субсидий за несохраненное поголовье).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04.06.2025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43"/>
    <w:p>
      <w:pPr>
        <w:spacing w:after="0"/>
        <w:ind w:left="0"/>
        <w:jc w:val="left"/>
      </w:pPr>
      <w:r>
        <w:rPr>
          <w:rFonts w:ascii="Times New Roman"/>
          <w:b/>
          <w:i w:val="false"/>
          <w:color w:val="000000"/>
        </w:rPr>
        <w:t xml:space="preserve"> Глава 5. Порядок обжалования решений, действий (бездействия) МИО (услугодателя) и (или) их должностных лиц по вопросам оказания государственных услуг</w:t>
      </w:r>
    </w:p>
    <w:bookmarkEnd w:id="143"/>
    <w:bookmarkStart w:name="z122" w:id="144"/>
    <w:p>
      <w:pPr>
        <w:spacing w:after="0"/>
        <w:ind w:left="0"/>
        <w:jc w:val="both"/>
      </w:pPr>
      <w:r>
        <w:rPr>
          <w:rFonts w:ascii="Times New Roman"/>
          <w:b w:val="false"/>
          <w:i w:val="false"/>
          <w:color w:val="000000"/>
          <w:sz w:val="28"/>
        </w:rPr>
        <w:t xml:space="preserve">
      26. Жалоба на решение, действие (бездействие) МИО (услугодателя) по вопросам оказания государственных услуг подается на имя руководителя МИО (услугодателя), в уполномоченный орган по оценке и контролю за качеством оказания государственных услуг. </w:t>
      </w:r>
    </w:p>
    <w:bookmarkEnd w:id="144"/>
    <w:bookmarkStart w:name="z123" w:id="14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МИО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МИО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145"/>
    <w:bookmarkStart w:name="z124" w:id="146"/>
    <w:p>
      <w:pPr>
        <w:spacing w:after="0"/>
        <w:ind w:left="0"/>
        <w:jc w:val="both"/>
      </w:pPr>
      <w:r>
        <w:rPr>
          <w:rFonts w:ascii="Times New Roman"/>
          <w:b w:val="false"/>
          <w:i w:val="false"/>
          <w:color w:val="000000"/>
          <w:sz w:val="28"/>
        </w:rPr>
        <w:t xml:space="preserve">
      27. Жалоба товаропроизводителя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46"/>
    <w:bookmarkStart w:name="z125" w:id="147"/>
    <w:p>
      <w:pPr>
        <w:spacing w:after="0"/>
        <w:ind w:left="0"/>
        <w:jc w:val="both"/>
      </w:pPr>
      <w:r>
        <w:rPr>
          <w:rFonts w:ascii="Times New Roman"/>
          <w:b w:val="false"/>
          <w:i w:val="false"/>
          <w:color w:val="000000"/>
          <w:sz w:val="28"/>
        </w:rPr>
        <w:t>
      МИО (услугодателем) – в течение 5 (пяти) рабочих дней со дня ее регистрации;</w:t>
      </w:r>
    </w:p>
    <w:bookmarkEnd w:id="147"/>
    <w:bookmarkStart w:name="z126" w:id="14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48"/>
    <w:bookmarkStart w:name="z127" w:id="149"/>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49"/>
    <w:bookmarkStart w:name="z128" w:id="15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0"/>
    <w:bookmarkStart w:name="z129" w:id="151"/>
    <w:p>
      <w:pPr>
        <w:spacing w:after="0"/>
        <w:ind w:left="0"/>
        <w:jc w:val="both"/>
      </w:pPr>
      <w:r>
        <w:rPr>
          <w:rFonts w:ascii="Times New Roman"/>
          <w:b w:val="false"/>
          <w:i w:val="false"/>
          <w:color w:val="000000"/>
          <w:sz w:val="28"/>
        </w:rPr>
        <w:t>
      2) получения дополнительной информации.</w:t>
      </w:r>
    </w:p>
    <w:bookmarkEnd w:id="151"/>
    <w:bookmarkStart w:name="z130" w:id="15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товаропроизводителю, подавшему жалобу, о продлении срока рассмотрения жалобы с указанием причин продления.</w:t>
      </w:r>
    </w:p>
    <w:bookmarkEnd w:id="152"/>
    <w:bookmarkStart w:name="z131" w:id="153"/>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133" w:id="154"/>
    <w:p>
      <w:pPr>
        <w:spacing w:after="0"/>
        <w:ind w:left="0"/>
        <w:jc w:val="left"/>
      </w:pPr>
      <w:r>
        <w:rPr>
          <w:rFonts w:ascii="Times New Roman"/>
          <w:b/>
          <w:i w:val="false"/>
          <w:color w:val="000000"/>
        </w:rPr>
        <w:t xml:space="preserve"> Перечень направлений и нормативов субсидий</w:t>
      </w:r>
    </w:p>
    <w:bookmarkEnd w:id="154"/>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04.06.2025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отечественного племенного быка-производителя мясного и мясо-молочного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Отечественный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Импортированный из стран Содружества Независимых Государств, Украины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при выращивании племенного молодняка крупного рогатого скота мясного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племенные мужские особи молочных или молочно-мясных пород), реализованного на откорм в откормочные площадки или на убой в мясоперерабатывающие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живого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реализованной говядины мясоперерабатывающими предприятиями, занимающимися убоем и первичной переработкой говядины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реализованной говядины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перемещенный килограмм на собственное перерабатывающее предприятие или в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Сельскохозяйственный производственный кооператив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 на перерабатывающее предприятие или в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стоимости услуг племенных центров, дистрибьютерных центров по реализации семени и эмбрионов племенных животных и техников-осеменаторов по искусственному осеменению маточного поголовья крупного рогатого скота товаропроизводителей и в сельскохозяйственных кооперативах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Осемененная голова в текущем году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семени племенного быка молочного/ молочно-мясного и мясного/мясо-молочного направлений: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мяса курицы: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перемещенный килограмм на собственное перерабатывающее предприятие или в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отечественных племенных овец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маточных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баранов-производителей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при выращивании племенного молодняка мелкого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 (сезонные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стоимости услуг племенных центров, дистрибьютерных центров по реализации семени и эмбрионов племенных животных и техников-осеменаторов по искусственному осеменению маточного поголовья овец товаропроизводителей и в сельскохозяйственных кооперативах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тонкой и полутонкой шерсти, реализованной на переработку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60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50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Реализованный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грубой и полугрубой шерсти, реализованной на переработку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Реализованный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племенным маточным поголовьем отечественных пород лошадей верхового и верхово-упряжного направлений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племенными центрами племенных жеребцов-производителей верхового направления зарубежной селекции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местными исполнительными органами областей, городов республиканского значения и столицы (далее –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содержание племенного поголовья пород лошадей верхового и верхово-упряжного направлений, выведенных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МИО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свиней, реализованных или перемещенных на убой в мясоперерабатывающие предприятия или на убойные пункты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 по усмотрению МИО, с учетом особенностей и специализации регионов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затрат на корма поголовью сельскохозяйственных животных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5154" w:id="155"/>
    <w:p>
      <w:pPr>
        <w:spacing w:after="0"/>
        <w:ind w:left="0"/>
        <w:jc w:val="both"/>
      </w:pPr>
      <w:r>
        <w:rPr>
          <w:rFonts w:ascii="Times New Roman"/>
          <w:b w:val="false"/>
          <w:i w:val="false"/>
          <w:color w:val="000000"/>
          <w:sz w:val="28"/>
        </w:rPr>
        <w:t>
      Приобретение племенных производителей субсидируется только при наличии маточного поголовья у товаропроизводителя (за исключением племенных центров, откормочных площадок, передающих племенных быков в аренду в товарные стада/хозяйства).</w:t>
      </w:r>
    </w:p>
    <w:bookmarkEnd w:id="155"/>
    <w:bookmarkStart w:name="z5155" w:id="156"/>
    <w:p>
      <w:pPr>
        <w:spacing w:after="0"/>
        <w:ind w:left="0"/>
        <w:jc w:val="both"/>
      </w:pPr>
      <w:r>
        <w:rPr>
          <w:rFonts w:ascii="Times New Roman"/>
          <w:b w:val="false"/>
          <w:i w:val="false"/>
          <w:color w:val="000000"/>
          <w:sz w:val="28"/>
        </w:rPr>
        <w:t>
      Приобретение семени племенного быка молочных и молочно-мясных пород субсидируется до 50 % от стоимости приобретения, но не более установленного норматива.</w:t>
      </w:r>
    </w:p>
    <w:bookmarkEnd w:id="156"/>
    <w:bookmarkStart w:name="z5156" w:id="157"/>
    <w:p>
      <w:pPr>
        <w:spacing w:after="0"/>
        <w:ind w:left="0"/>
        <w:jc w:val="both"/>
      </w:pPr>
      <w:r>
        <w:rPr>
          <w:rFonts w:ascii="Times New Roman"/>
          <w:b w:val="false"/>
          <w:i w:val="false"/>
          <w:color w:val="000000"/>
          <w:sz w:val="28"/>
        </w:rPr>
        <w:t>
      Субсидирование по направлению "Удешевление стоимости затрат на корма поголовью сельскохозяйственных животных" осуществляется только при объявлении чрезвычайной ситуации или наступлении аномальных погодных условий, оказавших негативное влияние на заготовку кормов в регионе, подтвержденных гидрометеорологической службой (за исключением маточного поголовья сельскохозяйственных животных в Атырауской, Мангистауской, Кызылординской областях, области Ұлытау).</w:t>
      </w:r>
    </w:p>
    <w:bookmarkEnd w:id="157"/>
    <w:bookmarkStart w:name="z5157" w:id="158"/>
    <w:p>
      <w:pPr>
        <w:spacing w:after="0"/>
        <w:ind w:left="0"/>
        <w:jc w:val="both"/>
      </w:pPr>
      <w:r>
        <w:rPr>
          <w:rFonts w:ascii="Times New Roman"/>
          <w:b w:val="false"/>
          <w:i w:val="false"/>
          <w:color w:val="000000"/>
          <w:sz w:val="28"/>
        </w:rPr>
        <w:t>
      Субсидирование по направлению "Удешевление стоимости затрат на корма поголовью сельскохозяйственных животных" осуществляется при выделении дополнительных бюджетных средств из местного бюджета и/или при перераспределении с других бюджетных программ и/или при достаточности выделенных бюджетных средств.</w:t>
      </w:r>
    </w:p>
    <w:bookmarkEnd w:id="158"/>
    <w:bookmarkStart w:name="z5158" w:id="159"/>
    <w:p>
      <w:pPr>
        <w:spacing w:after="0"/>
        <w:ind w:left="0"/>
        <w:jc w:val="both"/>
      </w:pPr>
      <w:r>
        <w:rPr>
          <w:rFonts w:ascii="Times New Roman"/>
          <w:b w:val="false"/>
          <w:i w:val="false"/>
          <w:color w:val="000000"/>
          <w:sz w:val="28"/>
        </w:rPr>
        <w:t>
      Примечание:</w:t>
      </w:r>
    </w:p>
    <w:bookmarkEnd w:id="159"/>
    <w:bookmarkStart w:name="z5159" w:id="160"/>
    <w:p>
      <w:pPr>
        <w:spacing w:after="0"/>
        <w:ind w:left="0"/>
        <w:jc w:val="both"/>
      </w:pPr>
      <w:r>
        <w:rPr>
          <w:rFonts w:ascii="Times New Roman"/>
          <w:b w:val="false"/>
          <w:i w:val="false"/>
          <w:color w:val="000000"/>
          <w:sz w:val="28"/>
        </w:rPr>
        <w:t>
      * при выделении дополнительных бюджетных средств из местного бюджета и/или при перераспределении с других бюджетных программ и/или при достаточности выделенных бюджетных средств допускается увеличение текущего норматива субсидирования по направлению "Удешевление стоимости производства и переработки верблюжьего молока" с 55 тенге до 190 тенге, в зависимости от суммы выделенных бюджетных средств, по согласованию с Министерством сельского хозяйства Республики Казахстан в ГИСС.</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136" w:id="161"/>
    <w:p>
      <w:pPr>
        <w:spacing w:after="0"/>
        <w:ind w:left="0"/>
        <w:jc w:val="left"/>
      </w:pPr>
      <w:r>
        <w:rPr>
          <w:rFonts w:ascii="Times New Roman"/>
          <w:b/>
          <w:i w:val="false"/>
          <w:color w:val="000000"/>
        </w:rPr>
        <w:t xml:space="preserve"> Критерии к товаропроизводителям, претендующим на получение субсидий</w:t>
      </w:r>
    </w:p>
    <w:bookmarkEnd w:id="161"/>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04.06.2025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проверки в государственной информационной системе субсидирования (далее – ГИСС) на соответствие условиям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для подачи заявки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быка-производителя мясного и мясо-молочного 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и ИБСПР на момент подачи заявки (для сельскохозяйственных кооперативов – наличие регистрации маточного поголовья в ИСЖ и ИБСПР на имя сельскохозяйственного кооператива или членов кооператива).</w:t>
            </w:r>
          </w:p>
          <w:p>
            <w:pPr>
              <w:spacing w:after="20"/>
              <w:ind w:left="20"/>
              <w:jc w:val="both"/>
            </w:pPr>
            <w:r>
              <w:rPr>
                <w:rFonts w:ascii="Times New Roman"/>
                <w:b w:val="false"/>
                <w:i w:val="false"/>
                <w:color w:val="000000"/>
                <w:sz w:val="20"/>
              </w:rPr>
              <w:t>4.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5. Возраст приобретенного поголовья (на момент даты продажи, указанный в племенном свидетельстве) – в пределах 8 - 26 месяцев включительно.</w:t>
            </w:r>
          </w:p>
          <w:p>
            <w:pPr>
              <w:spacing w:after="20"/>
              <w:ind w:left="20"/>
              <w:jc w:val="both"/>
            </w:pPr>
            <w:r>
              <w:rPr>
                <w:rFonts w:ascii="Times New Roman"/>
                <w:b w:val="false"/>
                <w:i w:val="false"/>
                <w:color w:val="000000"/>
                <w:sz w:val="20"/>
              </w:rPr>
              <w:t>6. Количество приобретенных быков-производителей должно быть в следующих соотношениях к маточному поголовью:</w:t>
            </w:r>
          </w:p>
          <w:p>
            <w:pPr>
              <w:spacing w:after="20"/>
              <w:ind w:left="20"/>
              <w:jc w:val="both"/>
            </w:pPr>
            <w:r>
              <w:rPr>
                <w:rFonts w:ascii="Times New Roman"/>
                <w:b w:val="false"/>
                <w:i w:val="false"/>
                <w:color w:val="000000"/>
                <w:sz w:val="20"/>
              </w:rPr>
              <w:t>1) для вольной случки – не менее 20 маток и не более 30 маток на 1 быка;</w:t>
            </w:r>
          </w:p>
          <w:p>
            <w:pPr>
              <w:spacing w:after="20"/>
              <w:ind w:left="20"/>
              <w:jc w:val="both"/>
            </w:pPr>
            <w:r>
              <w:rPr>
                <w:rFonts w:ascii="Times New Roman"/>
                <w:b w:val="false"/>
                <w:i w:val="false"/>
                <w:color w:val="000000"/>
                <w:sz w:val="20"/>
              </w:rPr>
              <w:t>2) для докрытия при искусственном осеменении – 1 бык на 100 маток.</w:t>
            </w:r>
          </w:p>
          <w:p>
            <w:pPr>
              <w:spacing w:after="20"/>
              <w:ind w:left="20"/>
              <w:jc w:val="both"/>
            </w:pPr>
            <w:r>
              <w:rPr>
                <w:rFonts w:ascii="Times New Roman"/>
                <w:b w:val="false"/>
                <w:i w:val="false"/>
                <w:color w:val="000000"/>
                <w:sz w:val="20"/>
              </w:rPr>
              <w:t>
7. Принятие обязательства по целевому использованию не более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Единой автоматизированной системой управления (далее – ЕАСУ), информационной системой единого государственного кадастра недвижимости (далее – ИСЕГКН), базой данных по идентификации сельскохозяйственных животных (далее – ИСЖ) и информационной базой селекционной и племенной работы (далее –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крупного рогатого скота на карантинирование у продавца (экспортера)): телки – в пределах 6-18 месяцев включительно; нетели – 13-26 месяцев включительно.</w:t>
            </w:r>
          </w:p>
          <w:p>
            <w:pPr>
              <w:spacing w:after="20"/>
              <w:ind w:left="20"/>
              <w:jc w:val="both"/>
            </w:pPr>
            <w:r>
              <w:rPr>
                <w:rFonts w:ascii="Times New Roman"/>
                <w:b w:val="false"/>
                <w:i w:val="false"/>
                <w:color w:val="000000"/>
                <w:sz w:val="20"/>
              </w:rPr>
              <w:t>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затрат при выращивании племенного молодняка крупного рогатого скота мясного направления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земель сельскохозяйственного назначения.</w:t>
            </w:r>
          </w:p>
          <w:p>
            <w:pPr>
              <w:spacing w:after="20"/>
              <w:ind w:left="20"/>
              <w:jc w:val="both"/>
            </w:pPr>
            <w:r>
              <w:rPr>
                <w:rFonts w:ascii="Times New Roman"/>
                <w:b w:val="false"/>
                <w:i w:val="false"/>
                <w:color w:val="000000"/>
                <w:sz w:val="20"/>
              </w:rPr>
              <w:t>3. Наличие регистрации реализованного племенного поголовья крупного рогатого скота, рожденного в данном хозяйстве, в ИСЖ и ИБСПР (исторические сведения).</w:t>
            </w:r>
          </w:p>
          <w:p>
            <w:pPr>
              <w:spacing w:after="20"/>
              <w:ind w:left="20"/>
              <w:jc w:val="both"/>
            </w:pPr>
            <w:r>
              <w:rPr>
                <w:rFonts w:ascii="Times New Roman"/>
                <w:b w:val="false"/>
                <w:i w:val="false"/>
                <w:color w:val="000000"/>
                <w:sz w:val="20"/>
              </w:rPr>
              <w:t>4. Возраст животных при реализации (телки – 6-18 месяцев включительно, бычки – не старше 26 месяцев).</w:t>
            </w:r>
          </w:p>
          <w:p>
            <w:pPr>
              <w:spacing w:after="20"/>
              <w:ind w:left="20"/>
              <w:jc w:val="both"/>
            </w:pPr>
            <w:r>
              <w:rPr>
                <w:rFonts w:ascii="Times New Roman"/>
                <w:b w:val="false"/>
                <w:i w:val="false"/>
                <w:color w:val="000000"/>
                <w:sz w:val="20"/>
              </w:rPr>
              <w:t>5. Наличие племенного статуса у реализованного поголовья, присвоенного Республиканской палатой в ИБСПР, а также наличие бонитировки.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двенадцати месяцев с момента реализации)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крупного рогатого скота мужской особи, (в том числе мужские особи молочного или молочно-мясного направлений), реализованного на откорм в откормочные площадки или на убой в мясоперерабатывающие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крупного рогатого скота, а также его приплода мужской особи, рожденного в данном хозяйстве от племенного быка-производителя, в ИСЖ и ИБСПР (исторические сведения) на момент подачи заявки.</w:t>
            </w:r>
          </w:p>
          <w:p>
            <w:pPr>
              <w:spacing w:after="20"/>
              <w:ind w:left="20"/>
              <w:jc w:val="both"/>
            </w:pPr>
            <w:r>
              <w:rPr>
                <w:rFonts w:ascii="Times New Roman"/>
                <w:b w:val="false"/>
                <w:i w:val="false"/>
                <w:color w:val="000000"/>
                <w:sz w:val="20"/>
              </w:rPr>
              <w:t>4. Реализация крупного рогатого скота мужской особи на откормочную площадку для откорма крупного рогатого скота или на мясоперерабатывающие предприятия с убойной мощностью не менее 50 голов крупного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5. При реализации на откормочную площадку:</w:t>
            </w:r>
          </w:p>
          <w:p>
            <w:pPr>
              <w:spacing w:after="20"/>
              <w:ind w:left="20"/>
              <w:jc w:val="both"/>
            </w:pPr>
            <w:r>
              <w:rPr>
                <w:rFonts w:ascii="Times New Roman"/>
                <w:b w:val="false"/>
                <w:i w:val="false"/>
                <w:color w:val="000000"/>
                <w:sz w:val="20"/>
              </w:rPr>
              <w:t>1) наличие регистрации крупного рогатого скота мужской особи в ИСЖ и ИБСПР (исторические сведения) на имя откормочной площадки;</w:t>
            </w:r>
          </w:p>
          <w:p>
            <w:pPr>
              <w:spacing w:after="20"/>
              <w:ind w:left="20"/>
              <w:jc w:val="both"/>
            </w:pPr>
            <w:r>
              <w:rPr>
                <w:rFonts w:ascii="Times New Roman"/>
                <w:b w:val="false"/>
                <w:i w:val="false"/>
                <w:color w:val="000000"/>
                <w:sz w:val="20"/>
              </w:rPr>
              <w:t>
2) возраст реализованного поголовья от 8 до 15 месяцев включительно;</w:t>
            </w:r>
          </w:p>
          <w:p>
            <w:pPr>
              <w:spacing w:after="20"/>
              <w:ind w:left="20"/>
              <w:jc w:val="both"/>
            </w:pPr>
            <w:r>
              <w:rPr>
                <w:rFonts w:ascii="Times New Roman"/>
                <w:b w:val="false"/>
                <w:i w:val="false"/>
                <w:color w:val="000000"/>
                <w:sz w:val="20"/>
              </w:rPr>
              <w:t>3) живой вес реализованного поголовья должен быть не менее 180 килограмм (при реализации бычков живым весом свыше 250 килограмм, выплата субсидий рассчитывается на 250 килограмм живого веса).</w:t>
            </w:r>
          </w:p>
          <w:p>
            <w:pPr>
              <w:spacing w:after="20"/>
              <w:ind w:left="20"/>
              <w:jc w:val="both"/>
            </w:pPr>
            <w:r>
              <w:rPr>
                <w:rFonts w:ascii="Times New Roman"/>
                <w:b w:val="false"/>
                <w:i w:val="false"/>
                <w:color w:val="000000"/>
                <w:sz w:val="20"/>
              </w:rPr>
              <w:t>6. При реализации на мясоперерабатывающее предприятие:</w:t>
            </w:r>
          </w:p>
          <w:p>
            <w:pPr>
              <w:spacing w:after="20"/>
              <w:ind w:left="20"/>
              <w:jc w:val="both"/>
            </w:pPr>
            <w:r>
              <w:rPr>
                <w:rFonts w:ascii="Times New Roman"/>
                <w:b w:val="false"/>
                <w:i w:val="false"/>
                <w:color w:val="000000"/>
                <w:sz w:val="20"/>
              </w:rPr>
              <w:t>1) наличие сведений в ЕАСУ (исторические сведения) о реализованном поголовье;</w:t>
            </w:r>
          </w:p>
          <w:p>
            <w:pPr>
              <w:spacing w:after="20"/>
              <w:ind w:left="20"/>
              <w:jc w:val="both"/>
            </w:pPr>
            <w:r>
              <w:rPr>
                <w:rFonts w:ascii="Times New Roman"/>
                <w:b w:val="false"/>
                <w:i w:val="false"/>
                <w:color w:val="000000"/>
                <w:sz w:val="20"/>
              </w:rPr>
              <w:t xml:space="preserve">2) живой вес реализованного поголовья должен быть не менее 200 килограмм (сумма субсидий рассчитывается исходя из разницы между фактическим живым весом на момент реализации и минимальным порогом 200 килограмм, но не более 250 килограмм).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ИБСПР и ИСЖ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шести месяцев с момента реализации)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реализованной говядины мясоперерабатывающими предприятиями, занимающихся убоем и первичной переработкой говядины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xml:space="preserve">2. Наличие положительного заключения специальной комиссии на мясоперерабатывающее предприятие, занимающееся убоем и первичной переработкой мяса крупного рогатого скота по форме согласно приложению 5 к настоящим Правилам.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крупного рогатого скота на карантинирование у продавца (экспортера)): телки – в пределах 6 - 18 месяцев включительно; нетели – 13 - 26 месяцев включительно.</w:t>
            </w:r>
          </w:p>
          <w:p>
            <w:pPr>
              <w:spacing w:after="20"/>
              <w:ind w:left="20"/>
              <w:jc w:val="both"/>
            </w:pPr>
            <w:r>
              <w:rPr>
                <w:rFonts w:ascii="Times New Roman"/>
                <w:b w:val="false"/>
                <w:i w:val="false"/>
                <w:color w:val="000000"/>
                <w:sz w:val="20"/>
              </w:rPr>
              <w:t xml:space="preserve">5. Принятие обязательства по целевому использованию не менее двух лет, за исключением норм естественной убыли (падежа).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w:t>
            </w:r>
          </w:p>
          <w:p>
            <w:pPr>
              <w:spacing w:after="20"/>
              <w:ind w:left="20"/>
              <w:jc w:val="both"/>
            </w:pPr>
            <w:r>
              <w:rPr>
                <w:rFonts w:ascii="Times New Roman"/>
                <w:b w:val="false"/>
                <w:i w:val="false"/>
                <w:color w:val="000000"/>
                <w:sz w:val="20"/>
              </w:rPr>
              <w:t>3. Наличие регистрации в ИСЖ не менее 50 голов фуражного маточного поголовья в возрасте от 23 месяцев – для племенных, 28 месяцев – для товарных животных.</w:t>
            </w:r>
          </w:p>
          <w:p>
            <w:pPr>
              <w:spacing w:after="20"/>
              <w:ind w:left="20"/>
              <w:jc w:val="both"/>
            </w:pPr>
            <w:r>
              <w:rPr>
                <w:rFonts w:ascii="Times New Roman"/>
                <w:b w:val="false"/>
                <w:i w:val="false"/>
                <w:color w:val="000000"/>
                <w:sz w:val="20"/>
              </w:rPr>
              <w:t>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5. Наличие в ИБСПР результатов ежемесячного исследования проб молока каждой дойной коровы для определения соматических клеток, проведенных в аккредитованных лабораториях.</w:t>
            </w:r>
          </w:p>
          <w:p>
            <w:pPr>
              <w:spacing w:after="20"/>
              <w:ind w:left="20"/>
              <w:jc w:val="both"/>
            </w:pPr>
            <w:r>
              <w:rPr>
                <w:rFonts w:ascii="Times New Roman"/>
                <w:b w:val="false"/>
                <w:i w:val="false"/>
                <w:color w:val="000000"/>
                <w:sz w:val="20"/>
              </w:rPr>
              <w:t>6. Наличие положительного заключения специальной комиссии на молочно-товарную ферму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реализованное молоко)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(далее - СПК)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(на собственный молокоприемный пункт).</w:t>
            </w:r>
          </w:p>
          <w:p>
            <w:pPr>
              <w:spacing w:after="20"/>
              <w:ind w:left="20"/>
              <w:jc w:val="both"/>
            </w:pPr>
            <w:r>
              <w:rPr>
                <w:rFonts w:ascii="Times New Roman"/>
                <w:b w:val="false"/>
                <w:i w:val="false"/>
                <w:color w:val="000000"/>
                <w:sz w:val="20"/>
              </w:rPr>
              <w:t>2. Наличие регистрации маточного поголовья крупного рогатого скота в возрасте от 28 месяцев членов кооператива в ИСЖ на момент подачи заявки.</w:t>
            </w:r>
          </w:p>
          <w:p>
            <w:pPr>
              <w:spacing w:after="20"/>
              <w:ind w:left="20"/>
              <w:jc w:val="both"/>
            </w:pPr>
            <w:r>
              <w:rPr>
                <w:rFonts w:ascii="Times New Roman"/>
                <w:b w:val="false"/>
                <w:i w:val="false"/>
                <w:color w:val="000000"/>
                <w:sz w:val="20"/>
              </w:rPr>
              <w:t>3. Наличие положительного заключения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4. Реализация заготовленного молока на молокоперерабатывающее предприятие, имеющее учетный номер.</w:t>
            </w:r>
          </w:p>
          <w:p>
            <w:pPr>
              <w:spacing w:after="20"/>
              <w:ind w:left="20"/>
              <w:jc w:val="both"/>
            </w:pPr>
            <w:r>
              <w:rPr>
                <w:rFonts w:ascii="Times New Roman"/>
                <w:b w:val="false"/>
                <w:i w:val="false"/>
                <w:color w:val="000000"/>
                <w:sz w:val="20"/>
              </w:rPr>
              <w:t>5. Наличие в ИБСПР результатов ежемесячного исследования проб молока каждой дойной коровы для определения соматических клеток, проведенных в аккредитованных лабораториях (для членов СПК, являющихся товаропроизводителями (крестьянское хозяйство, фермерское хозяйство, индивидуальный предприниматель).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на момент подачи заявки.</w:t>
            </w:r>
          </w:p>
          <w:p>
            <w:pPr>
              <w:spacing w:after="20"/>
              <w:ind w:left="20"/>
              <w:jc w:val="both"/>
            </w:pPr>
            <w:r>
              <w:rPr>
                <w:rFonts w:ascii="Times New Roman"/>
                <w:b w:val="false"/>
                <w:i w:val="false"/>
                <w:color w:val="000000"/>
                <w:sz w:val="20"/>
              </w:rPr>
              <w:t xml:space="preserve">4. Наличие регистрации приобретенного эмбриона в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стоимости услуг племенных, дистрибьютерных центров и техников-осеменаторов по искусственному осеменению маточного поголовья крупного рогатого скота товаропроизводителей и в сельскохозяйственных кооперативах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2. Наличие у товаропроизводителя –владельца животных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3. Для сельскохозяйственных кооперативов –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w:t>
            </w:r>
          </w:p>
          <w:p>
            <w:pPr>
              <w:spacing w:after="20"/>
              <w:ind w:left="20"/>
              <w:jc w:val="both"/>
            </w:pPr>
            <w:r>
              <w:rPr>
                <w:rFonts w:ascii="Times New Roman"/>
                <w:b w:val="false"/>
                <w:i w:val="false"/>
                <w:color w:val="000000"/>
                <w:sz w:val="20"/>
              </w:rPr>
              <w:t>4. Наличие регистрации в ИБСПР племенных быков-производителей, семя которых было использовано для искусственного осеменения.</w:t>
            </w:r>
          </w:p>
          <w:p>
            <w:pPr>
              <w:spacing w:after="20"/>
              <w:ind w:left="20"/>
              <w:jc w:val="both"/>
            </w:pPr>
            <w:r>
              <w:rPr>
                <w:rFonts w:ascii="Times New Roman"/>
                <w:b w:val="false"/>
                <w:i w:val="false"/>
                <w:color w:val="000000"/>
                <w:sz w:val="20"/>
              </w:rPr>
              <w:t>5. Наличие договора по искусственному осеменению маточного поголовья с товаропроизводителем – получателем услуги.</w:t>
            </w:r>
          </w:p>
          <w:p>
            <w:pPr>
              <w:spacing w:after="20"/>
              <w:ind w:left="20"/>
              <w:jc w:val="both"/>
            </w:pPr>
            <w:r>
              <w:rPr>
                <w:rFonts w:ascii="Times New Roman"/>
                <w:b w:val="false"/>
                <w:i w:val="false"/>
                <w:color w:val="000000"/>
                <w:sz w:val="20"/>
              </w:rPr>
              <w:t xml:space="preserve">6. Наличие в ИБСПР подтверждения техником-осеменатором/ племенным/ дистрибьютерным центром факта проведения искусственного осеменения и факта стельности маточного поголовья.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молочного/ молочно-мясного и мясного/мясо-молочного направлений: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4. Наличие регистрации в ИБСПР племенных быков-производителей молочного и молочно-мясного направлений, семя которых было приобретено.</w:t>
            </w:r>
          </w:p>
          <w:p>
            <w:pPr>
              <w:spacing w:after="20"/>
              <w:ind w:left="20"/>
              <w:jc w:val="both"/>
            </w:pPr>
            <w:r>
              <w:rPr>
                <w:rFonts w:ascii="Times New Roman"/>
                <w:b w:val="false"/>
                <w:i w:val="false"/>
                <w:color w:val="000000"/>
                <w:sz w:val="20"/>
              </w:rPr>
              <w:t>5. Норма приобретения из расчета две дозы на одну голову маточного поголовья.</w:t>
            </w:r>
          </w:p>
          <w:p>
            <w:pPr>
              <w:spacing w:after="20"/>
              <w:ind w:left="20"/>
              <w:jc w:val="both"/>
            </w:pPr>
            <w:r>
              <w:rPr>
                <w:rFonts w:ascii="Times New Roman"/>
                <w:b w:val="false"/>
                <w:i w:val="false"/>
                <w:color w:val="000000"/>
                <w:sz w:val="20"/>
              </w:rPr>
              <w:t>6. Отсутствие у приобретенного семени генетических аномалий, подтвержденное Республиканской палатой (при импорте).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регистрации приобретенного племенного суточного молодняка в ИБСПР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курицы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положительного заключения специальной комиссии на птицефабрику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реализованное мясо курицы)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регистрации приобретенного суточного молодняка финальной формы яичного направления, полученного от племенной птицы в ИБСПР на момент подачи заявки.</w:t>
            </w:r>
          </w:p>
          <w:p>
            <w:pPr>
              <w:spacing w:after="20"/>
              <w:ind w:left="20"/>
              <w:jc w:val="both"/>
            </w:pPr>
            <w:r>
              <w:rPr>
                <w:rFonts w:ascii="Times New Roman"/>
                <w:b w:val="false"/>
                <w:i w:val="false"/>
                <w:color w:val="000000"/>
                <w:sz w:val="20"/>
              </w:rPr>
              <w:t>3. Наличие племенного свидетельства (сертификата) на родительское стадо от которого получен суточный молодняк финальной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 баранов-производителей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при приобретении племенных баранов-производителей).</w:t>
            </w:r>
          </w:p>
          <w:p>
            <w:pPr>
              <w:spacing w:after="20"/>
              <w:ind w:left="20"/>
              <w:jc w:val="both"/>
            </w:pPr>
            <w:r>
              <w:rPr>
                <w:rFonts w:ascii="Times New Roman"/>
                <w:b w:val="false"/>
                <w:i w:val="false"/>
                <w:color w:val="000000"/>
                <w:sz w:val="20"/>
              </w:rPr>
              <w:t>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4. Возраст приобретенного племенного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бараны-производители – от 4 до 18 месяцев включительно, маточное поголовье овец – от 4 до 18 месяцев включительно.</w:t>
            </w:r>
          </w:p>
          <w:p>
            <w:pPr>
              <w:spacing w:after="20"/>
              <w:ind w:left="20"/>
              <w:jc w:val="both"/>
            </w:pPr>
            <w:r>
              <w:rPr>
                <w:rFonts w:ascii="Times New Roman"/>
                <w:b w:val="false"/>
                <w:i w:val="false"/>
                <w:color w:val="000000"/>
                <w:sz w:val="20"/>
              </w:rPr>
              <w:t>5. Принятие обязательства по целевому использованию животных:</w:t>
            </w:r>
          </w:p>
          <w:p>
            <w:pPr>
              <w:spacing w:after="20"/>
              <w:ind w:left="20"/>
              <w:jc w:val="both"/>
            </w:pPr>
            <w:r>
              <w:rPr>
                <w:rFonts w:ascii="Times New Roman"/>
                <w:b w:val="false"/>
                <w:i w:val="false"/>
                <w:color w:val="000000"/>
                <w:sz w:val="20"/>
              </w:rPr>
              <w:t>маточного поголовья не менее двух лет, за исключением норм естественной убыли (падежа);</w:t>
            </w:r>
          </w:p>
          <w:p>
            <w:pPr>
              <w:spacing w:after="20"/>
              <w:ind w:left="20"/>
              <w:jc w:val="both"/>
            </w:pPr>
            <w:r>
              <w:rPr>
                <w:rFonts w:ascii="Times New Roman"/>
                <w:b w:val="false"/>
                <w:i w:val="false"/>
                <w:color w:val="000000"/>
                <w:sz w:val="20"/>
              </w:rPr>
              <w:t>
баранов-производителей не менее двух случных сезонов подряд (не менее 18 месяцев).</w:t>
            </w:r>
          </w:p>
          <w:p>
            <w:pPr>
              <w:spacing w:after="20"/>
              <w:ind w:left="20"/>
              <w:jc w:val="both"/>
            </w:pPr>
            <w:r>
              <w:rPr>
                <w:rFonts w:ascii="Times New Roman"/>
                <w:b w:val="false"/>
                <w:i w:val="false"/>
                <w:color w:val="000000"/>
                <w:sz w:val="20"/>
              </w:rPr>
              <w:t>6. Количество приобретенных племенных баранов-производителей должно быть в следующих соотношениях к маточному поголовью:</w:t>
            </w:r>
          </w:p>
          <w:p>
            <w:pPr>
              <w:spacing w:after="20"/>
              <w:ind w:left="20"/>
              <w:jc w:val="both"/>
            </w:pPr>
            <w:r>
              <w:rPr>
                <w:rFonts w:ascii="Times New Roman"/>
                <w:b w:val="false"/>
                <w:i w:val="false"/>
                <w:color w:val="000000"/>
                <w:sz w:val="20"/>
              </w:rPr>
              <w:t>1) для вольной/ручной случки – не менее 20 маток и не более 30 маток на 1 барана;</w:t>
            </w:r>
          </w:p>
          <w:p>
            <w:pPr>
              <w:spacing w:after="20"/>
              <w:ind w:left="20"/>
              <w:jc w:val="both"/>
            </w:pPr>
            <w:r>
              <w:rPr>
                <w:rFonts w:ascii="Times New Roman"/>
                <w:b w:val="false"/>
                <w:i w:val="false"/>
                <w:color w:val="000000"/>
                <w:sz w:val="20"/>
              </w:rPr>
              <w:t>
2) для проведения искусственного осеменения – 1 баран на 300 маток;</w:t>
            </w:r>
          </w:p>
          <w:p>
            <w:pPr>
              <w:spacing w:after="20"/>
              <w:ind w:left="20"/>
              <w:jc w:val="both"/>
            </w:pPr>
            <w:r>
              <w:rPr>
                <w:rFonts w:ascii="Times New Roman"/>
                <w:b w:val="false"/>
                <w:i w:val="false"/>
                <w:color w:val="000000"/>
                <w:sz w:val="20"/>
              </w:rPr>
              <w:t>
3) для докрытия при искусственном осеменении – 1 баран на 100 маток.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при выращивании племенного молодняка мелкого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2. Наличие земель сельскохозяйственного назначения.</w:t>
            </w:r>
          </w:p>
          <w:p>
            <w:pPr>
              <w:spacing w:after="20"/>
              <w:ind w:left="20"/>
              <w:jc w:val="both"/>
            </w:pPr>
            <w:r>
              <w:rPr>
                <w:rFonts w:ascii="Times New Roman"/>
                <w:b w:val="false"/>
                <w:i w:val="false"/>
                <w:color w:val="000000"/>
                <w:sz w:val="20"/>
              </w:rPr>
              <w:t>
3. Наличие регистрации реализованного племенного поголовья мелкого рогатого скота, рожденного в данном хозяйстве, в ИСЖ и ИБСПР (исторические сведения).</w:t>
            </w:r>
          </w:p>
          <w:p>
            <w:pPr>
              <w:spacing w:after="20"/>
              <w:ind w:left="20"/>
              <w:jc w:val="both"/>
            </w:pPr>
            <w:r>
              <w:rPr>
                <w:rFonts w:ascii="Times New Roman"/>
                <w:b w:val="false"/>
                <w:i w:val="false"/>
                <w:color w:val="000000"/>
                <w:sz w:val="20"/>
              </w:rPr>
              <w:t>
4. Возраст животных при реализации от 4 до 18 месяцев включительно.</w:t>
            </w:r>
          </w:p>
          <w:p>
            <w:pPr>
              <w:spacing w:after="20"/>
              <w:ind w:left="20"/>
              <w:jc w:val="both"/>
            </w:pPr>
            <w:r>
              <w:rPr>
                <w:rFonts w:ascii="Times New Roman"/>
                <w:b w:val="false"/>
                <w:i w:val="false"/>
                <w:color w:val="000000"/>
                <w:sz w:val="20"/>
              </w:rPr>
              <w:t>
5. Наличие племенного статуса у реализованного поголовья, присвоенного Республиканской палатой в ИБСПР, а также наличие бонитировки.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двенадцати месяцев с момента реализации)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(за исключением сельскохозяйственного кооператива).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xml:space="preserve">
3. Наличие регистрации маточного поголовья мелкого рогатого скота, а также его приплода мужской особи, рожденного в данном хозяйстве в ИСЖ и ИБСПР (исторические сведения) на момент подачи заявки. </w:t>
            </w:r>
          </w:p>
          <w:p>
            <w:pPr>
              <w:spacing w:after="20"/>
              <w:ind w:left="20"/>
              <w:jc w:val="both"/>
            </w:pPr>
            <w:r>
              <w:rPr>
                <w:rFonts w:ascii="Times New Roman"/>
                <w:b w:val="false"/>
                <w:i w:val="false"/>
                <w:color w:val="000000"/>
                <w:sz w:val="20"/>
              </w:rPr>
              <w:t>
4. Реализация мелкого рогатого скота мужской особи на откормочную площадку для откорма мелкого рогатого скота или на мясоперерабатывающие предприятия с убойной мощностью не менее 300 голов мелкого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
5. Возраст мелкого рогатого скота мужской особи от 4 до 12 месяцев включительно на момент реализации.</w:t>
            </w:r>
          </w:p>
          <w:p>
            <w:pPr>
              <w:spacing w:after="20"/>
              <w:ind w:left="20"/>
              <w:jc w:val="both"/>
            </w:pPr>
            <w:r>
              <w:rPr>
                <w:rFonts w:ascii="Times New Roman"/>
                <w:b w:val="false"/>
                <w:i w:val="false"/>
                <w:color w:val="000000"/>
                <w:sz w:val="20"/>
              </w:rPr>
              <w:t>
6. Наличие регистрации в ИСЖ и ИБСПР (исторические сведения) реализованного мелкого рогатого скота мужской особи на имя откормочной площадки;</w:t>
            </w:r>
          </w:p>
          <w:p>
            <w:pPr>
              <w:spacing w:after="20"/>
              <w:ind w:left="20"/>
              <w:jc w:val="both"/>
            </w:pPr>
            <w:r>
              <w:rPr>
                <w:rFonts w:ascii="Times New Roman"/>
                <w:b w:val="false"/>
                <w:i w:val="false"/>
                <w:color w:val="000000"/>
                <w:sz w:val="20"/>
              </w:rPr>
              <w:t>
6.1. При реализации поголовья на мясоперерабатывающее предприятие -наличие сведений в ЕАСУ (исторические сведения) о реализованном поголовье.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шести месяцев с момента реализации)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 (сезонные поставки)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w:t>
            </w:r>
          </w:p>
          <w:p>
            <w:pPr>
              <w:spacing w:after="20"/>
              <w:ind w:left="20"/>
              <w:jc w:val="both"/>
            </w:pPr>
            <w:r>
              <w:rPr>
                <w:rFonts w:ascii="Times New Roman"/>
                <w:b w:val="false"/>
                <w:i w:val="false"/>
                <w:color w:val="000000"/>
                <w:sz w:val="20"/>
              </w:rPr>
              <w:t xml:space="preserve">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w:t>
            </w:r>
          </w:p>
          <w:p>
            <w:pPr>
              <w:spacing w:after="20"/>
              <w:ind w:left="20"/>
              <w:jc w:val="both"/>
            </w:pPr>
            <w:r>
              <w:rPr>
                <w:rFonts w:ascii="Times New Roman"/>
                <w:b w:val="false"/>
                <w:i w:val="false"/>
                <w:color w:val="000000"/>
                <w:sz w:val="20"/>
              </w:rPr>
              <w:t xml:space="preserve">
3. Наличие регистрации маточного поголовья мелкого рогатого скота, а также его приплода мужской особи, рожденного в данном хозяйстве в ИСЖ и ИБСПР (исторические сведения) на момент подачи заявки. </w:t>
            </w:r>
          </w:p>
          <w:p>
            <w:pPr>
              <w:spacing w:after="20"/>
              <w:ind w:left="20"/>
              <w:jc w:val="both"/>
            </w:pPr>
            <w:r>
              <w:rPr>
                <w:rFonts w:ascii="Times New Roman"/>
                <w:b w:val="false"/>
                <w:i w:val="false"/>
                <w:color w:val="000000"/>
                <w:sz w:val="20"/>
              </w:rPr>
              <w:t>
4. Реализация мелкого рогатого скота мужской особи в период с января по апрель месяц включительно, на откормочную площадку для откорма мелкого рогатого скота или на мясоперерабатывающие предприятия с убойной мощностью не менее 300 голов мелкого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 xml:space="preserve">
5. Возраст реализованного мелкого рогатого скота мужской особи от 4 до 6 месяцев включительно на момент реализации. </w:t>
            </w:r>
          </w:p>
          <w:p>
            <w:pPr>
              <w:spacing w:after="20"/>
              <w:ind w:left="20"/>
              <w:jc w:val="both"/>
            </w:pPr>
            <w:r>
              <w:rPr>
                <w:rFonts w:ascii="Times New Roman"/>
                <w:b w:val="false"/>
                <w:i w:val="false"/>
                <w:color w:val="000000"/>
                <w:sz w:val="20"/>
              </w:rPr>
              <w:t xml:space="preserve">
6. Живой вес реализованного поголовья мелкого рогатого скота на откормочную площадку не менее 25 килограмм. </w:t>
            </w:r>
          </w:p>
          <w:p>
            <w:pPr>
              <w:spacing w:after="20"/>
              <w:ind w:left="20"/>
              <w:jc w:val="both"/>
            </w:pPr>
            <w:r>
              <w:rPr>
                <w:rFonts w:ascii="Times New Roman"/>
                <w:b w:val="false"/>
                <w:i w:val="false"/>
                <w:color w:val="000000"/>
                <w:sz w:val="20"/>
              </w:rPr>
              <w:t>
7. Наличие регистрации в ИСЖ и ИБСПР (исторические сведения) реализованного мелкого рогатого скота мужской особи на имя откормочной площадки;</w:t>
            </w:r>
          </w:p>
          <w:p>
            <w:pPr>
              <w:spacing w:after="20"/>
              <w:ind w:left="20"/>
              <w:jc w:val="both"/>
            </w:pPr>
            <w:r>
              <w:rPr>
                <w:rFonts w:ascii="Times New Roman"/>
                <w:b w:val="false"/>
                <w:i w:val="false"/>
                <w:color w:val="000000"/>
                <w:sz w:val="20"/>
              </w:rPr>
              <w:t>
7.1. При реализации поголовья на мясоперерабатывающее предприятие, наличие сведений в ЕАСУ (исторические сведения) о реализованном поголовье.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xml:space="preserve">
3. Наличие регистрации маточного поголовья в ИСЖ на момент подачи заявки. </w:t>
            </w:r>
          </w:p>
          <w:p>
            <w:pPr>
              <w:spacing w:after="20"/>
              <w:ind w:left="20"/>
              <w:jc w:val="both"/>
            </w:pPr>
            <w:r>
              <w:rPr>
                <w:rFonts w:ascii="Times New Roman"/>
                <w:b w:val="false"/>
                <w:i w:val="false"/>
                <w:color w:val="000000"/>
                <w:sz w:val="20"/>
              </w:rPr>
              <w:t xml:space="preserve">
4. Наличие регистрации приобретенного эмбриона в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дистрибьютерных центров и техников-осеменаторов по искусственному осеменению маточного поголовья овец товаропроизводителей и в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
2. Наличие у товаропроизводителя –владельца животного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
3. Для сельскохозяйственных кооперативов –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w:t>
            </w:r>
          </w:p>
          <w:p>
            <w:pPr>
              <w:spacing w:after="20"/>
              <w:ind w:left="20"/>
              <w:jc w:val="both"/>
            </w:pPr>
            <w:r>
              <w:rPr>
                <w:rFonts w:ascii="Times New Roman"/>
                <w:b w:val="false"/>
                <w:i w:val="false"/>
                <w:color w:val="000000"/>
                <w:sz w:val="20"/>
              </w:rPr>
              <w:t>
4. Наличие договора по искусственному осеменению маточного поголовья с товаропроизводителем – получателем услуги.</w:t>
            </w:r>
          </w:p>
          <w:p>
            <w:pPr>
              <w:spacing w:after="20"/>
              <w:ind w:left="20"/>
              <w:jc w:val="both"/>
            </w:pPr>
            <w:r>
              <w:rPr>
                <w:rFonts w:ascii="Times New Roman"/>
                <w:b w:val="false"/>
                <w:i w:val="false"/>
                <w:color w:val="000000"/>
                <w:sz w:val="20"/>
              </w:rPr>
              <w:t>
5.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w:t>
            </w:r>
          </w:p>
          <w:p>
            <w:pPr>
              <w:spacing w:after="20"/>
              <w:ind w:left="20"/>
              <w:jc w:val="both"/>
            </w:pPr>
            <w:r>
              <w:rPr>
                <w:rFonts w:ascii="Times New Roman"/>
                <w:b w:val="false"/>
                <w:i w:val="false"/>
                <w:color w:val="000000"/>
                <w:sz w:val="20"/>
              </w:rPr>
              <w:t>
6. Наличие регистрации в ИБСПР племенных баранов-производителей, семя которых было использовано для искусственного осеменения (при использовании глубокозамороженного семени).</w:t>
            </w:r>
          </w:p>
          <w:p>
            <w:pPr>
              <w:spacing w:after="20"/>
              <w:ind w:left="20"/>
              <w:jc w:val="both"/>
            </w:pPr>
            <w:r>
              <w:rPr>
                <w:rFonts w:ascii="Times New Roman"/>
                <w:b w:val="false"/>
                <w:i w:val="false"/>
                <w:color w:val="000000"/>
                <w:sz w:val="20"/>
              </w:rPr>
              <w:t>
7. Наличие регистрации основных баранов-производителей в ИСЖ и ИБСПР (при использовании свежеоткаченного семени).</w:t>
            </w:r>
          </w:p>
          <w:p>
            <w:pPr>
              <w:spacing w:after="20"/>
              <w:ind w:left="20"/>
              <w:jc w:val="both"/>
            </w:pPr>
            <w:r>
              <w:rPr>
                <w:rFonts w:ascii="Times New Roman"/>
                <w:b w:val="false"/>
                <w:i w:val="false"/>
                <w:color w:val="000000"/>
                <w:sz w:val="20"/>
              </w:rPr>
              <w:t>
8. Наличие регистрации баранов-пробников в ИСЖ и ИБСПР.</w:t>
            </w:r>
          </w:p>
          <w:p>
            <w:pPr>
              <w:spacing w:after="20"/>
              <w:ind w:left="20"/>
              <w:jc w:val="both"/>
            </w:pPr>
            <w:r>
              <w:rPr>
                <w:rFonts w:ascii="Times New Roman"/>
                <w:b w:val="false"/>
                <w:i w:val="false"/>
                <w:color w:val="000000"/>
                <w:sz w:val="20"/>
              </w:rPr>
              <w:t>
9. Норматив нагрузки на 1 основного барана-производителя 1:300 (при использовании свежеоткаченного семени). барана-пробника – 1:100.</w:t>
            </w:r>
          </w:p>
          <w:p>
            <w:pPr>
              <w:spacing w:after="20"/>
              <w:ind w:left="20"/>
              <w:jc w:val="both"/>
            </w:pPr>
            <w:r>
              <w:rPr>
                <w:rFonts w:ascii="Times New Roman"/>
                <w:b w:val="false"/>
                <w:i w:val="false"/>
                <w:color w:val="000000"/>
                <w:sz w:val="20"/>
              </w:rPr>
              <w:t>
10. Норматив нагрузки на 1 барана-производителя (барана-пробника), использованного для докрытия - 1:100.</w:t>
            </w:r>
          </w:p>
          <w:p>
            <w:pPr>
              <w:spacing w:after="20"/>
              <w:ind w:left="20"/>
              <w:jc w:val="both"/>
            </w:pPr>
            <w:r>
              <w:rPr>
                <w:rFonts w:ascii="Times New Roman"/>
                <w:b w:val="false"/>
                <w:i w:val="false"/>
                <w:color w:val="000000"/>
                <w:sz w:val="20"/>
              </w:rPr>
              <w:t>
11. Возраст племенных баранов-производителей (баранов-пробников), использованных для докрытия,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
12. Использование одних и тех же баранов-производителей, и баранов-пробников в одном хозяйстве не более 2-х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тонкой и полутонкой шерсти, реализованной на переработку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(за исключением сельскохозяйственного кооператива).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поголовья в ИСЖ и в ИБСПР на момент подачи заявки.</w:t>
            </w:r>
          </w:p>
          <w:p>
            <w:pPr>
              <w:spacing w:after="20"/>
              <w:ind w:left="20"/>
              <w:jc w:val="both"/>
            </w:pPr>
            <w:r>
              <w:rPr>
                <w:rFonts w:ascii="Times New Roman"/>
                <w:b w:val="false"/>
                <w:i w:val="false"/>
                <w:color w:val="000000"/>
                <w:sz w:val="20"/>
              </w:rPr>
              <w:t>
4. Реализация тонкой и полутонкой шерсти, полученной от собственного поголовья, на предприятия по переработке шерсти, имеющие учетные номера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
5. Наличие справки подтверждения качества шерсти, выданной лабораторией, осуществляющей оценку качества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грубой и полугрубой шерсти, реализованной на переработку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(за исключением сельскохозяйственного кооператива).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поголовья в ИСЖ и в ИБСПР на момент подачи заявки.</w:t>
            </w:r>
          </w:p>
          <w:p>
            <w:pPr>
              <w:spacing w:after="20"/>
              <w:ind w:left="20"/>
              <w:jc w:val="both"/>
            </w:pPr>
            <w:r>
              <w:rPr>
                <w:rFonts w:ascii="Times New Roman"/>
                <w:b w:val="false"/>
                <w:i w:val="false"/>
                <w:color w:val="000000"/>
                <w:sz w:val="20"/>
              </w:rPr>
              <w:t>
4. Реализация грубой и полугрубой шерсти, полученной от собственного поголовья, на предприятия по переработке шерсти, имеющих учетных номер и положительное заключение специальной комиссии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племенным маточным поголовьем отечественных пород лошадей верхового и верхово-упряжного 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xml:space="preserve">
2. Наличие земель сельскохозяйственного назначения. </w:t>
            </w:r>
          </w:p>
          <w:p>
            <w:pPr>
              <w:spacing w:after="20"/>
              <w:ind w:left="20"/>
              <w:jc w:val="both"/>
            </w:pPr>
            <w:r>
              <w:rPr>
                <w:rFonts w:ascii="Times New Roman"/>
                <w:b w:val="false"/>
                <w:i w:val="false"/>
                <w:color w:val="000000"/>
                <w:sz w:val="20"/>
              </w:rPr>
              <w:t>
3. Наличие регистрации племенного чистопородного маточного поголовья в ИСЖ и ИБСПР на момент подачи заявки.</w:t>
            </w:r>
          </w:p>
          <w:p>
            <w:pPr>
              <w:spacing w:after="20"/>
              <w:ind w:left="20"/>
              <w:jc w:val="both"/>
            </w:pPr>
            <w:r>
              <w:rPr>
                <w:rFonts w:ascii="Times New Roman"/>
                <w:b w:val="false"/>
                <w:i w:val="false"/>
                <w:color w:val="000000"/>
                <w:sz w:val="20"/>
              </w:rPr>
              <w:t xml:space="preserve">
4. Наличие регистрации в ИСЖ и ИБСПР племенных чистопородных жеребцов-производителей верхового и верхово-упряжного направления, использованных для воспроизводства, в возрасте от 36 месяцев на момент подачи заявки (не требуется при искусственном осеменении). </w:t>
            </w:r>
          </w:p>
          <w:p>
            <w:pPr>
              <w:spacing w:after="20"/>
              <w:ind w:left="20"/>
              <w:jc w:val="both"/>
            </w:pPr>
            <w:r>
              <w:rPr>
                <w:rFonts w:ascii="Times New Roman"/>
                <w:b w:val="false"/>
                <w:i w:val="false"/>
                <w:color w:val="000000"/>
                <w:sz w:val="20"/>
              </w:rPr>
              <w:t>
5. Наличие регистрации племенных чистопородных жеребцов-производителей верхового и верхово-упряжного направления в ИБСПР, в возрасте от 36 месяцев на момент подачи заявки, семя которых было использовано (при воспроизводстве методом искусственного осеменения);</w:t>
            </w:r>
          </w:p>
          <w:p>
            <w:pPr>
              <w:spacing w:after="20"/>
              <w:ind w:left="20"/>
              <w:jc w:val="both"/>
            </w:pPr>
            <w:r>
              <w:rPr>
                <w:rFonts w:ascii="Times New Roman"/>
                <w:b w:val="false"/>
                <w:i w:val="false"/>
                <w:color w:val="000000"/>
                <w:sz w:val="20"/>
              </w:rPr>
              <w:t>
6. Наличие регистрации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 (при воспроизводстве методом искусственного осеменения);</w:t>
            </w:r>
          </w:p>
          <w:p>
            <w:pPr>
              <w:spacing w:after="20"/>
              <w:ind w:left="20"/>
              <w:jc w:val="both"/>
            </w:pPr>
            <w:r>
              <w:rPr>
                <w:rFonts w:ascii="Times New Roman"/>
                <w:b w:val="false"/>
                <w:i w:val="false"/>
                <w:color w:val="000000"/>
                <w:sz w:val="20"/>
              </w:rPr>
              <w:t xml:space="preserve">
7.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 (при воспроизводстве методом искусственного осеменения).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w:t>
            </w:r>
          </w:p>
          <w:p>
            <w:pPr>
              <w:spacing w:after="20"/>
              <w:ind w:left="20"/>
              <w:jc w:val="both"/>
            </w:pPr>
            <w:r>
              <w:rPr>
                <w:rFonts w:ascii="Times New Roman"/>
                <w:b w:val="false"/>
                <w:i w:val="false"/>
                <w:color w:val="000000"/>
                <w:sz w:val="20"/>
              </w:rPr>
              <w:t>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на карантинирование у продавца (экспортера)) – в пределах 18 - 60 месяцев включительно.</w:t>
            </w:r>
          </w:p>
          <w:p>
            <w:pPr>
              <w:spacing w:after="20"/>
              <w:ind w:left="20"/>
              <w:jc w:val="both"/>
            </w:pPr>
            <w:r>
              <w:rPr>
                <w:rFonts w:ascii="Times New Roman"/>
                <w:b w:val="false"/>
                <w:i w:val="false"/>
                <w:color w:val="000000"/>
                <w:sz w:val="20"/>
              </w:rPr>
              <w:t>
5. Количество приобретенных жеребцов - производителей должно быть в соотношениях не менее 20 и не более 30 маток (возрастом от 36 месяцев) на 1 производителя.</w:t>
            </w:r>
          </w:p>
          <w:p>
            <w:pPr>
              <w:spacing w:after="20"/>
              <w:ind w:left="20"/>
              <w:jc w:val="both"/>
            </w:pPr>
            <w:r>
              <w:rPr>
                <w:rFonts w:ascii="Times New Roman"/>
                <w:b w:val="false"/>
                <w:i w:val="false"/>
                <w:color w:val="000000"/>
                <w:sz w:val="20"/>
              </w:rPr>
              <w:t>
6. Принятие обязательства по целевому использованию жеребца-производителя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w:t>
            </w:r>
          </w:p>
          <w:p>
            <w:pPr>
              <w:spacing w:after="20"/>
              <w:ind w:left="20"/>
              <w:jc w:val="both"/>
            </w:pPr>
            <w:r>
              <w:rPr>
                <w:rFonts w:ascii="Times New Roman"/>
                <w:b w:val="false"/>
                <w:i w:val="false"/>
                <w:color w:val="000000"/>
                <w:sz w:val="20"/>
              </w:rPr>
              <w:t>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на карантинирование у продавца (экспортера)) – в пределах 12 - 60 месяцев включительно.</w:t>
            </w:r>
          </w:p>
          <w:p>
            <w:pPr>
              <w:spacing w:after="20"/>
              <w:ind w:left="20"/>
              <w:jc w:val="both"/>
            </w:pPr>
            <w:r>
              <w:rPr>
                <w:rFonts w:ascii="Times New Roman"/>
                <w:b w:val="false"/>
                <w:i w:val="false"/>
                <w:color w:val="000000"/>
                <w:sz w:val="20"/>
              </w:rPr>
              <w:t>
5. Количество приобретенных верблюдов- производителей должно быть в соотношениях не менее 20 и не более 30 маток (возрастом от 36 месяцев) на 1 производителя.</w:t>
            </w:r>
          </w:p>
          <w:p>
            <w:pPr>
              <w:spacing w:after="20"/>
              <w:ind w:left="20"/>
              <w:jc w:val="both"/>
            </w:pPr>
            <w:r>
              <w:rPr>
                <w:rFonts w:ascii="Times New Roman"/>
                <w:b w:val="false"/>
                <w:i w:val="false"/>
                <w:color w:val="000000"/>
                <w:sz w:val="20"/>
              </w:rPr>
              <w:t>
6. Принятие обязательства по целевому использованию верблюда-производителя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w:t>
            </w:r>
          </w:p>
          <w:p>
            <w:pPr>
              <w:spacing w:after="20"/>
              <w:ind w:left="20"/>
              <w:jc w:val="both"/>
            </w:pPr>
            <w:r>
              <w:rPr>
                <w:rFonts w:ascii="Times New Roman"/>
                <w:b w:val="false"/>
                <w:i w:val="false"/>
                <w:color w:val="000000"/>
                <w:sz w:val="20"/>
              </w:rPr>
              <w:t xml:space="preserve">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хряка/свинок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xml:space="preserve">
3. Возраст приобретенного поголовья: </w:t>
            </w:r>
          </w:p>
          <w:p>
            <w:pPr>
              <w:spacing w:after="20"/>
              <w:ind w:left="20"/>
              <w:jc w:val="both"/>
            </w:pPr>
            <w:r>
              <w:rPr>
                <w:rFonts w:ascii="Times New Roman"/>
                <w:b w:val="false"/>
                <w:i w:val="false"/>
                <w:color w:val="000000"/>
                <w:sz w:val="20"/>
              </w:rPr>
              <w:t xml:space="preserve">
внутри страны – в пределах 3 - 12 месяцев включительно на момент даты продажи, указанный в племенном свидетельстве; </w:t>
            </w:r>
          </w:p>
          <w:p>
            <w:pPr>
              <w:spacing w:after="20"/>
              <w:ind w:left="20"/>
              <w:jc w:val="both"/>
            </w:pPr>
            <w:r>
              <w:rPr>
                <w:rFonts w:ascii="Times New Roman"/>
                <w:b w:val="false"/>
                <w:i w:val="false"/>
                <w:color w:val="000000"/>
                <w:sz w:val="20"/>
              </w:rPr>
              <w:t>
при импорте – в пределах 1 - 12 месяцев включительно на момент постановки скота на карантинирование у продавца (экспортера).</w:t>
            </w:r>
          </w:p>
          <w:p>
            <w:pPr>
              <w:spacing w:after="20"/>
              <w:ind w:left="20"/>
              <w:jc w:val="both"/>
            </w:pPr>
            <w:r>
              <w:rPr>
                <w:rFonts w:ascii="Times New Roman"/>
                <w:b w:val="false"/>
                <w:i w:val="false"/>
                <w:color w:val="000000"/>
                <w:sz w:val="20"/>
              </w:rPr>
              <w:t>
4. Количество приобретенных хряков- производителей должно быть в соотношениях не менее 50 и не более 200 свиноматок на 1 хряка-производителя.</w:t>
            </w:r>
          </w:p>
          <w:p>
            <w:pPr>
              <w:spacing w:after="20"/>
              <w:ind w:left="20"/>
              <w:jc w:val="both"/>
            </w:pPr>
            <w:r>
              <w:rPr>
                <w:rFonts w:ascii="Times New Roman"/>
                <w:b w:val="false"/>
                <w:i w:val="false"/>
                <w:color w:val="000000"/>
                <w:sz w:val="20"/>
              </w:rPr>
              <w:t>
5. Принятие обязательства по целевому использованию животных:</w:t>
            </w:r>
          </w:p>
          <w:p>
            <w:pPr>
              <w:spacing w:after="20"/>
              <w:ind w:left="20"/>
              <w:jc w:val="both"/>
            </w:pPr>
            <w:r>
              <w:rPr>
                <w:rFonts w:ascii="Times New Roman"/>
                <w:b w:val="false"/>
                <w:i w:val="false"/>
                <w:color w:val="000000"/>
                <w:sz w:val="20"/>
              </w:rPr>
              <w:t>
маточного поголовья не менее двух лет, за исключением норм естественной убыли (падежа);</w:t>
            </w:r>
          </w:p>
          <w:p>
            <w:pPr>
              <w:spacing w:after="20"/>
              <w:ind w:left="20"/>
              <w:jc w:val="both"/>
            </w:pPr>
            <w:r>
              <w:rPr>
                <w:rFonts w:ascii="Times New Roman"/>
                <w:b w:val="false"/>
                <w:i w:val="false"/>
                <w:color w:val="000000"/>
                <w:sz w:val="20"/>
              </w:rPr>
              <w:t>
хряков-производителей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свиней, реализованных или перемещенных на убой в мясоперерабатывающие предприятия или на убойные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Хозяйство с поголовьем основных свиноматок не менее 200 голов.</w:t>
            </w:r>
          </w:p>
          <w:p>
            <w:pPr>
              <w:spacing w:after="20"/>
              <w:ind w:left="20"/>
              <w:jc w:val="both"/>
            </w:pPr>
            <w:r>
              <w:rPr>
                <w:rFonts w:ascii="Times New Roman"/>
                <w:b w:val="false"/>
                <w:i w:val="false"/>
                <w:color w:val="000000"/>
                <w:sz w:val="20"/>
              </w:rPr>
              <w:t>
3. Наличие регистрации поголовья свиней в ИСЖ и ИБСПР (исторические сведения) на момент подачи заявки.</w:t>
            </w:r>
          </w:p>
          <w:p>
            <w:pPr>
              <w:spacing w:after="20"/>
              <w:ind w:left="20"/>
              <w:jc w:val="both"/>
            </w:pPr>
            <w:r>
              <w:rPr>
                <w:rFonts w:ascii="Times New Roman"/>
                <w:b w:val="false"/>
                <w:i w:val="false"/>
                <w:color w:val="000000"/>
                <w:sz w:val="20"/>
              </w:rPr>
              <w:t xml:space="preserve">
4. Реализация или перемещение свиней на убойный пункт или на мясоперерабатывающее предприятие с убойной мощностью не менее 100 голов свиней в смену, имеющие учетный номер и положительное заключение специальной комиссии по форме согласно приложению 5 к настоящим Правилам. </w:t>
            </w:r>
          </w:p>
          <w:p>
            <w:pPr>
              <w:spacing w:after="20"/>
              <w:ind w:left="20"/>
              <w:jc w:val="both"/>
            </w:pPr>
            <w:r>
              <w:rPr>
                <w:rFonts w:ascii="Times New Roman"/>
                <w:b w:val="false"/>
                <w:i w:val="false"/>
                <w:color w:val="000000"/>
                <w:sz w:val="20"/>
              </w:rPr>
              <w:t>
5. Наличие сведений в ЕАСУ (исторические сведения) о реализации или перемещении поголовья.</w:t>
            </w:r>
          </w:p>
          <w:p>
            <w:pPr>
              <w:spacing w:after="20"/>
              <w:ind w:left="20"/>
              <w:jc w:val="both"/>
            </w:pPr>
            <w:r>
              <w:rPr>
                <w:rFonts w:ascii="Times New Roman"/>
                <w:b w:val="false"/>
                <w:i w:val="false"/>
                <w:color w:val="000000"/>
                <w:sz w:val="20"/>
              </w:rPr>
              <w:t>
6. Возраст поголовья от 5 до 8 месяцев включительно на момент реализации или перемещения.</w:t>
            </w:r>
          </w:p>
          <w:p>
            <w:pPr>
              <w:spacing w:after="20"/>
              <w:ind w:left="20"/>
              <w:jc w:val="both"/>
            </w:pPr>
            <w:r>
              <w:rPr>
                <w:rFonts w:ascii="Times New Roman"/>
                <w:b w:val="false"/>
                <w:i w:val="false"/>
                <w:color w:val="000000"/>
                <w:sz w:val="20"/>
              </w:rPr>
              <w:t>
7. Живой вес реализованного или перемещенного на убой поголовья не менее 100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ИСЖ и ИБСПР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января до 20 декабря (включительно) текущего года (заявка подается в течение шести месяцев с момента реализации)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 по усмотрению местных исполнительных органов областей, городов республиканского значения и столицы, с учетом особенностей и специализации регионов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 от 6 до 18 месяцев включительно.</w:t>
            </w:r>
          </w:p>
          <w:p>
            <w:pPr>
              <w:spacing w:after="20"/>
              <w:ind w:left="20"/>
              <w:jc w:val="both"/>
            </w:pPr>
            <w:r>
              <w:rPr>
                <w:rFonts w:ascii="Times New Roman"/>
                <w:b w:val="false"/>
                <w:i w:val="false"/>
                <w:color w:val="000000"/>
                <w:sz w:val="20"/>
              </w:rPr>
              <w:t>
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как минимум 30 голов маточного поголовья возрастом старше 3-х лет в ИСЖ на момент подачи заявки.</w:t>
            </w:r>
          </w:p>
          <w:p>
            <w:pPr>
              <w:spacing w:after="20"/>
              <w:ind w:left="20"/>
              <w:jc w:val="both"/>
            </w:pPr>
            <w:r>
              <w:rPr>
                <w:rFonts w:ascii="Times New Roman"/>
                <w:b w:val="false"/>
                <w:i w:val="false"/>
                <w:color w:val="000000"/>
                <w:sz w:val="20"/>
              </w:rPr>
              <w:t>
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5. Годовой объем производства кобыльего молока на 1 голову дойной кобылы не превышает 750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на сельскохозяйственные кооперативы, сформированные исключительно из личных подсобных хозяйств.</w:t>
            </w:r>
          </w:p>
          <w:p>
            <w:pPr>
              <w:spacing w:after="20"/>
              <w:ind w:left="20"/>
              <w:jc w:val="both"/>
            </w:pPr>
            <w:r>
              <w:rPr>
                <w:rFonts w:ascii="Times New Roman"/>
                <w:b w:val="false"/>
                <w:i w:val="false"/>
                <w:color w:val="000000"/>
                <w:sz w:val="20"/>
              </w:rPr>
              <w:t>
3. Наличие регистрации как минимум 30 голов маточного поголовья возрастом старше 3-х лет в ИСЖ на момент подачи заявки.</w:t>
            </w:r>
          </w:p>
          <w:p>
            <w:pPr>
              <w:spacing w:after="20"/>
              <w:ind w:left="20"/>
              <w:jc w:val="both"/>
            </w:pPr>
            <w:r>
              <w:rPr>
                <w:rFonts w:ascii="Times New Roman"/>
                <w:b w:val="false"/>
                <w:i w:val="false"/>
                <w:color w:val="000000"/>
                <w:sz w:val="20"/>
              </w:rPr>
              <w:t>
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5. Годовой объем производства верблюжьего молока на 1 голову дойной верблюдицы не превышает 1500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Интеграционное взаимодействие с ЕАСУ, ИСЕГКН, ИСЖ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учетного номера. </w:t>
            </w:r>
          </w:p>
          <w:p>
            <w:pPr>
              <w:spacing w:after="20"/>
              <w:ind w:left="20"/>
              <w:jc w:val="both"/>
            </w:pPr>
            <w:r>
              <w:rPr>
                <w:rFonts w:ascii="Times New Roman"/>
                <w:b w:val="false"/>
                <w:i w:val="false"/>
                <w:color w:val="000000"/>
                <w:sz w:val="20"/>
              </w:rPr>
              <w:t>
2. Наличие регистрации пчелосемей в ИБСПР на момент подачи заявки.</w:t>
            </w:r>
          </w:p>
          <w:p>
            <w:pPr>
              <w:spacing w:after="20"/>
              <w:ind w:left="20"/>
              <w:jc w:val="both"/>
            </w:pPr>
            <w:r>
              <w:rPr>
                <w:rFonts w:ascii="Times New Roman"/>
                <w:b w:val="false"/>
                <w:i w:val="false"/>
                <w:color w:val="000000"/>
                <w:sz w:val="20"/>
              </w:rPr>
              <w:t>
3. Наличие справки подтверждения качества меда, выданной лабораторией, осуществляющей оценку качества меда.</w:t>
            </w:r>
          </w:p>
          <w:p>
            <w:pPr>
              <w:spacing w:after="20"/>
              <w:ind w:left="20"/>
              <w:jc w:val="both"/>
            </w:pPr>
            <w:r>
              <w:rPr>
                <w:rFonts w:ascii="Times New Roman"/>
                <w:b w:val="false"/>
                <w:i w:val="false"/>
                <w:color w:val="000000"/>
                <w:sz w:val="20"/>
              </w:rPr>
              <w:t>
4. Годовой объем производства меда не превышает 100 килограмм в год на 1 пчелосемью.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bl>
    <w:bookmarkStart w:name="z5160" w:id="162"/>
    <w:p>
      <w:pPr>
        <w:spacing w:after="0"/>
        <w:ind w:left="0"/>
        <w:jc w:val="both"/>
      </w:pPr>
      <w:r>
        <w:rPr>
          <w:rFonts w:ascii="Times New Roman"/>
          <w:b w:val="false"/>
          <w:i w:val="false"/>
          <w:color w:val="000000"/>
          <w:sz w:val="28"/>
        </w:rPr>
        <w:t xml:space="preserve">
      При получении субсидии на приобретение племенного поголовья животных и птицы необходимо обеспечить сохранность (за исключением норм естественной убыли (падежа) в соответствии с нормами естественной убыли (падежа) сельскохозяйственных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декабря 2015 года № 3-3/1061 (зарегистрирован в Реестре государственной регистрации нормативных правовых актов № 12488) (далее – норма естественной убыли (падежа)):</w:t>
      </w:r>
    </w:p>
    <w:bookmarkEnd w:id="162"/>
    <w:bookmarkStart w:name="z5161" w:id="163"/>
    <w:p>
      <w:pPr>
        <w:spacing w:after="0"/>
        <w:ind w:left="0"/>
        <w:jc w:val="both"/>
      </w:pPr>
      <w:r>
        <w:rPr>
          <w:rFonts w:ascii="Times New Roman"/>
          <w:b w:val="false"/>
          <w:i w:val="false"/>
          <w:color w:val="000000"/>
          <w:sz w:val="28"/>
        </w:rPr>
        <w:t>
      1) маточного поголовья в ИСЖ и ИБСПР в течение 2 (двух) лет с момента подачи заявки;</w:t>
      </w:r>
    </w:p>
    <w:bookmarkEnd w:id="163"/>
    <w:bookmarkStart w:name="z5162" w:id="164"/>
    <w:p>
      <w:pPr>
        <w:spacing w:after="0"/>
        <w:ind w:left="0"/>
        <w:jc w:val="both"/>
      </w:pPr>
      <w:r>
        <w:rPr>
          <w:rFonts w:ascii="Times New Roman"/>
          <w:b w:val="false"/>
          <w:i w:val="false"/>
          <w:color w:val="000000"/>
          <w:sz w:val="28"/>
        </w:rPr>
        <w:t>
      2) производителей в ИСЖ и ИБСПР не менее 18 (восемнадцати) месяцев с момента подачи заявки;</w:t>
      </w:r>
    </w:p>
    <w:bookmarkEnd w:id="164"/>
    <w:bookmarkStart w:name="z5163" w:id="165"/>
    <w:p>
      <w:pPr>
        <w:spacing w:after="0"/>
        <w:ind w:left="0"/>
        <w:jc w:val="both"/>
      </w:pPr>
      <w:r>
        <w:rPr>
          <w:rFonts w:ascii="Times New Roman"/>
          <w:b w:val="false"/>
          <w:i w:val="false"/>
          <w:color w:val="000000"/>
          <w:sz w:val="28"/>
        </w:rPr>
        <w:t>
      3) родительского стада птицы в ИБСПР в течение 60 (шестидесяти) недель с момента подачи заявки.</w:t>
      </w:r>
    </w:p>
    <w:bookmarkEnd w:id="165"/>
    <w:bookmarkStart w:name="z5164" w:id="166"/>
    <w:p>
      <w:pPr>
        <w:spacing w:after="0"/>
        <w:ind w:left="0"/>
        <w:jc w:val="both"/>
      </w:pPr>
      <w:r>
        <w:rPr>
          <w:rFonts w:ascii="Times New Roman"/>
          <w:b w:val="false"/>
          <w:i w:val="false"/>
          <w:color w:val="000000"/>
          <w:sz w:val="28"/>
        </w:rPr>
        <w:t>
      Момент приобретения скота исчисляется с даты регистрации животного в ИСЖ на имя покупателя, для птиц, семени и эмбрионов – с даты регистрации на имя покупателя в ИБСПР.</w:t>
      </w:r>
    </w:p>
    <w:bookmarkEnd w:id="166"/>
    <w:bookmarkStart w:name="z5165" w:id="167"/>
    <w:p>
      <w:pPr>
        <w:spacing w:after="0"/>
        <w:ind w:left="0"/>
        <w:jc w:val="both"/>
      </w:pPr>
      <w:r>
        <w:rPr>
          <w:rFonts w:ascii="Times New Roman"/>
          <w:b w:val="false"/>
          <w:i w:val="false"/>
          <w:color w:val="000000"/>
          <w:sz w:val="28"/>
        </w:rPr>
        <w:t>
      При получении субсидии на ведение селекционной и племенной работы с племенным маточным поголовьем отечественных пород лошадей верхового и верхово-упряжного направлений необходимо обеспечить сохранность маточного поголовья (за исключением норм естественной убыли (падежа), а также выбраковки поголовья лошадей – 15 %) в течение одного года с момента подачи заявки.</w:t>
      </w:r>
    </w:p>
    <w:bookmarkEnd w:id="167"/>
    <w:bookmarkStart w:name="z5166" w:id="168"/>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168"/>
    <w:bookmarkStart w:name="z5167" w:id="169"/>
    <w:p>
      <w:pPr>
        <w:spacing w:after="0"/>
        <w:ind w:left="0"/>
        <w:jc w:val="both"/>
      </w:pPr>
      <w:r>
        <w:rPr>
          <w:rFonts w:ascii="Times New Roman"/>
          <w:b w:val="false"/>
          <w:i w:val="false"/>
          <w:color w:val="000000"/>
          <w:sz w:val="28"/>
        </w:rPr>
        <w:t>
      В случае неполучения товаропроизводителем субсидий с использованием конкретных электронных счетов-фактур, по обращению товаропроизводителя местным исполнительным органом (услугодателем) посредством ГИСС в течение 5 (пяти) рабочих дней осуществляется разблокировка данных электронных счетов-фактур.</w:t>
      </w:r>
    </w:p>
    <w:bookmarkEnd w:id="169"/>
    <w:bookmarkStart w:name="z5168" w:id="170"/>
    <w:p>
      <w:pPr>
        <w:spacing w:after="0"/>
        <w:ind w:left="0"/>
        <w:jc w:val="both"/>
      </w:pPr>
      <w:r>
        <w:rPr>
          <w:rFonts w:ascii="Times New Roman"/>
          <w:b w:val="false"/>
          <w:i w:val="false"/>
          <w:color w:val="000000"/>
          <w:sz w:val="28"/>
        </w:rPr>
        <w:t>
      Уполномоченный орган разрабатывает техническое задание алгоритма работы ГИСС и размещает его в ГИСС.</w:t>
      </w:r>
    </w:p>
    <w:bookmarkEnd w:id="170"/>
    <w:bookmarkStart w:name="z5169" w:id="171"/>
    <w:p>
      <w:pPr>
        <w:spacing w:after="0"/>
        <w:ind w:left="0"/>
        <w:jc w:val="both"/>
      </w:pPr>
      <w:r>
        <w:rPr>
          <w:rFonts w:ascii="Times New Roman"/>
          <w:b w:val="false"/>
          <w:i w:val="false"/>
          <w:color w:val="000000"/>
          <w:sz w:val="28"/>
        </w:rPr>
        <w:t>
      Субсидированию не подлежат:</w:t>
      </w:r>
    </w:p>
    <w:bookmarkEnd w:id="171"/>
    <w:bookmarkStart w:name="z5170" w:id="172"/>
    <w:p>
      <w:pPr>
        <w:spacing w:after="0"/>
        <w:ind w:left="0"/>
        <w:jc w:val="both"/>
      </w:pPr>
      <w:r>
        <w:rPr>
          <w:rFonts w:ascii="Times New Roman"/>
          <w:b w:val="false"/>
          <w:i w:val="false"/>
          <w:color w:val="000000"/>
          <w:sz w:val="28"/>
        </w:rPr>
        <w:t>
      1) приобретение животных, племенной продукции (материала), ранее просубсидированных на удешевление стоимости при приобретении, приобретенных по бартеру в счет взаиморасчетов или используемых не для воспроизводственных целей;</w:t>
      </w:r>
    </w:p>
    <w:bookmarkEnd w:id="172"/>
    <w:bookmarkStart w:name="z5171" w:id="173"/>
    <w:p>
      <w:pPr>
        <w:spacing w:after="0"/>
        <w:ind w:left="0"/>
        <w:jc w:val="both"/>
      </w:pPr>
      <w:r>
        <w:rPr>
          <w:rFonts w:ascii="Times New Roman"/>
          <w:b w:val="false"/>
          <w:i w:val="false"/>
          <w:color w:val="000000"/>
          <w:sz w:val="28"/>
        </w:rPr>
        <w:t>
      2) селекционная и племенная работа с маточным поголовьем лошадей, просубсидированных в текущем году за ведение селекционной и племенной работы за текущий случной сезон;</w:t>
      </w:r>
    </w:p>
    <w:bookmarkEnd w:id="173"/>
    <w:bookmarkStart w:name="z5172" w:id="174"/>
    <w:p>
      <w:pPr>
        <w:spacing w:after="0"/>
        <w:ind w:left="0"/>
        <w:jc w:val="both"/>
      </w:pPr>
      <w:r>
        <w:rPr>
          <w:rFonts w:ascii="Times New Roman"/>
          <w:b w:val="false"/>
          <w:i w:val="false"/>
          <w:color w:val="000000"/>
          <w:sz w:val="28"/>
        </w:rPr>
        <w:t>
      3) продукция животноводства и крупный рогатый скот/мелкий рогатый скот мужских особей, приобретенные товаропроизводителями у других физических и юридических лиц для дальнейшей ее перепродажи и (или) переработки (за исключением мясоперерабатывающего предприятия мощностью 1500 голов крупного рогатого скота в сутки);</w:t>
      </w:r>
    </w:p>
    <w:bookmarkEnd w:id="174"/>
    <w:bookmarkStart w:name="z5173" w:id="175"/>
    <w:p>
      <w:pPr>
        <w:spacing w:after="0"/>
        <w:ind w:left="0"/>
        <w:jc w:val="both"/>
      </w:pPr>
      <w:r>
        <w:rPr>
          <w:rFonts w:ascii="Times New Roman"/>
          <w:b w:val="false"/>
          <w:i w:val="false"/>
          <w:color w:val="000000"/>
          <w:sz w:val="28"/>
        </w:rPr>
        <w:t>
      4) побочная продукция мясного птицеводства – лапки, головы, внутренние органы;</w:t>
      </w:r>
    </w:p>
    <w:bookmarkEnd w:id="175"/>
    <w:bookmarkStart w:name="z5174" w:id="176"/>
    <w:p>
      <w:pPr>
        <w:spacing w:after="0"/>
        <w:ind w:left="0"/>
        <w:jc w:val="both"/>
      </w:pPr>
      <w:r>
        <w:rPr>
          <w:rFonts w:ascii="Times New Roman"/>
          <w:b w:val="false"/>
          <w:i w:val="false"/>
          <w:color w:val="000000"/>
          <w:sz w:val="28"/>
        </w:rPr>
        <w:t>
      5) мясо курицы, реализованное за пределы территории Республики Казахстан;</w:t>
      </w:r>
    </w:p>
    <w:bookmarkEnd w:id="176"/>
    <w:bookmarkStart w:name="z5175" w:id="177"/>
    <w:p>
      <w:pPr>
        <w:spacing w:after="0"/>
        <w:ind w:left="0"/>
        <w:jc w:val="both"/>
      </w:pPr>
      <w:r>
        <w:rPr>
          <w:rFonts w:ascii="Times New Roman"/>
          <w:b w:val="false"/>
          <w:i w:val="false"/>
          <w:color w:val="000000"/>
          <w:sz w:val="28"/>
        </w:rPr>
        <w:t>
      6) молоко, реализованное на молокоперерабатывающее предприятие, территориально не расположенное в Республике Казахстан;</w:t>
      </w:r>
    </w:p>
    <w:bookmarkEnd w:id="177"/>
    <w:bookmarkStart w:name="z5176" w:id="178"/>
    <w:p>
      <w:pPr>
        <w:spacing w:after="0"/>
        <w:ind w:left="0"/>
        <w:jc w:val="both"/>
      </w:pPr>
      <w:r>
        <w:rPr>
          <w:rFonts w:ascii="Times New Roman"/>
          <w:b w:val="false"/>
          <w:i w:val="false"/>
          <w:color w:val="000000"/>
          <w:sz w:val="28"/>
        </w:rPr>
        <w:t xml:space="preserve">
      7) товаропроизводители, у которых имеется расхождение данных (идентификационный номер животного, пол, порода, дата рождения) о поголовье животных, зарегистрированных в ИБСПР и ИСЖ, в соответствии с критериями к товаропроизводителям, претендующим на получение субсидий,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178"/>
    <w:bookmarkStart w:name="z5177" w:id="179"/>
    <w:p>
      <w:pPr>
        <w:spacing w:after="0"/>
        <w:ind w:left="0"/>
        <w:jc w:val="both"/>
      </w:pPr>
      <w:r>
        <w:rPr>
          <w:rFonts w:ascii="Times New Roman"/>
          <w:b w:val="false"/>
          <w:i w:val="false"/>
          <w:color w:val="000000"/>
          <w:sz w:val="28"/>
        </w:rPr>
        <w:t>
      8) корма просубсидированные в текущем году.</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181" w:id="180"/>
    <w:p>
      <w:pPr>
        <w:spacing w:after="0"/>
        <w:ind w:left="0"/>
        <w:jc w:val="left"/>
      </w:pPr>
      <w:r>
        <w:rPr>
          <w:rFonts w:ascii="Times New Roman"/>
          <w:b/>
          <w:i w:val="false"/>
          <w:color w:val="000000"/>
        </w:rPr>
        <w:t xml:space="preserve"> Заявка на получение субсидий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быка-производителей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(оставить нужное)</w:t>
      </w:r>
    </w:p>
    <w:bookmarkEnd w:id="180"/>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04.06.2025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5180" w:id="181"/>
      <w:r>
        <w:rPr>
          <w:rFonts w:ascii="Times New Roman"/>
          <w:b w:val="false"/>
          <w:i w:val="false"/>
          <w:color w:val="000000"/>
          <w:sz w:val="28"/>
        </w:rPr>
        <w:t>
      1. Наименование товаропроизводителя</w:t>
      </w:r>
    </w:p>
    <w:bookmarkEnd w:id="18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5181" w:id="182"/>
      <w:r>
        <w:rPr>
          <w:rFonts w:ascii="Times New Roman"/>
          <w:b w:val="false"/>
          <w:i w:val="false"/>
          <w:color w:val="000000"/>
          <w:sz w:val="28"/>
        </w:rPr>
        <w:t>
      2. Адрес товаропроизводителя:</w:t>
      </w:r>
    </w:p>
    <w:bookmarkEnd w:id="18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5182" w:id="183"/>
      <w:r>
        <w:rPr>
          <w:rFonts w:ascii="Times New Roman"/>
          <w:b w:val="false"/>
          <w:i w:val="false"/>
          <w:color w:val="000000"/>
          <w:sz w:val="28"/>
        </w:rPr>
        <w:t>
      3. ИИН/БИН _________________________________________________________</w:t>
      </w:r>
    </w:p>
    <w:bookmarkEnd w:id="18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183" w:id="184"/>
      <w:r>
        <w:rPr>
          <w:rFonts w:ascii="Times New Roman"/>
          <w:b w:val="false"/>
          <w:i w:val="false"/>
          <w:color w:val="000000"/>
          <w:sz w:val="28"/>
        </w:rPr>
        <w:t>
      4. Банковские реквизиты (ИИК, Кбе, БИК)):</w:t>
      </w:r>
    </w:p>
    <w:bookmarkEnd w:id="18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184" w:id="185"/>
      <w:r>
        <w:rPr>
          <w:rFonts w:ascii="Times New Roman"/>
          <w:b w:val="false"/>
          <w:i w:val="false"/>
          <w:color w:val="000000"/>
          <w:sz w:val="28"/>
        </w:rPr>
        <w:t>
      5. Учетный номер хозяйства:</w:t>
      </w:r>
    </w:p>
    <w:bookmarkEnd w:id="18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185" w:id="186"/>
      <w:r>
        <w:rPr>
          <w:rFonts w:ascii="Times New Roman"/>
          <w:b w:val="false"/>
          <w:i w:val="false"/>
          <w:color w:val="000000"/>
          <w:sz w:val="28"/>
        </w:rPr>
        <w:t>
      6. Сведения о земельных участках заявителя (заполняется в случае приобретения</w:t>
      </w:r>
    </w:p>
    <w:bookmarkEnd w:id="186"/>
    <w:p>
      <w:pPr>
        <w:spacing w:after="0"/>
        <w:ind w:left="0"/>
        <w:jc w:val="both"/>
      </w:pPr>
      <w:r>
        <w:rPr>
          <w:rFonts w:ascii="Times New Roman"/>
          <w:b w:val="false"/>
          <w:i w:val="false"/>
          <w:color w:val="000000"/>
          <w:sz w:val="28"/>
        </w:rPr>
        <w:t>крупного рогатого скота/мелкого рогатого скота/жеребцов/верблюдов):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8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0" w:id="191"/>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191"/>
    <w:bookmarkStart w:name="z5211" w:id="192"/>
    <w:p>
      <w:pPr>
        <w:spacing w:after="0"/>
        <w:ind w:left="0"/>
        <w:jc w:val="both"/>
      </w:pPr>
      <w:r>
        <w:rPr>
          <w:rFonts w:ascii="Times New Roman"/>
          <w:b w:val="false"/>
          <w:i w:val="false"/>
          <w:color w:val="000000"/>
          <w:sz w:val="28"/>
        </w:rPr>
        <w:t>
      8. Список приобретенного поголовья:</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19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в ИСЖ (не требуется для птиц)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(не требуется для птиц)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ИБСПР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ИБСПР на имя покупателя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продуктивности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 (на дату покупки, при импорте на дату постановки на карантин)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норматив субсидирования,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1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1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9" w:id="197"/>
    <w:p>
      <w:pPr>
        <w:spacing w:after="0"/>
        <w:ind w:left="0"/>
        <w:jc w:val="both"/>
      </w:pPr>
      <w:r>
        <w:rPr>
          <w:rFonts w:ascii="Times New Roman"/>
          <w:b w:val="false"/>
          <w:i w:val="false"/>
          <w:color w:val="000000"/>
          <w:sz w:val="28"/>
        </w:rPr>
        <w:t>
      9. Электронная копия акта карантинирования у продавца (при импорте) (не требуется для суточных цыплят).</w:t>
      </w:r>
    </w:p>
    <w:bookmarkEnd w:id="197"/>
    <w:bookmarkStart w:name="z5290" w:id="198"/>
    <w:p>
      <w:pPr>
        <w:spacing w:after="0"/>
        <w:ind w:left="0"/>
        <w:jc w:val="both"/>
      </w:pPr>
      <w:r>
        <w:rPr>
          <w:rFonts w:ascii="Times New Roman"/>
          <w:b w:val="false"/>
          <w:i w:val="false"/>
          <w:color w:val="000000"/>
          <w:sz w:val="28"/>
        </w:rPr>
        <w:t>
      10. Электронная копия договора купли-продажи.</w:t>
      </w:r>
    </w:p>
    <w:bookmarkEnd w:id="198"/>
    <w:bookmarkStart w:name="z5291" w:id="199"/>
    <w:p>
      <w:pPr>
        <w:spacing w:after="0"/>
        <w:ind w:left="0"/>
        <w:jc w:val="both"/>
      </w:pPr>
      <w:r>
        <w:rPr>
          <w:rFonts w:ascii="Times New Roman"/>
          <w:b w:val="false"/>
          <w:i w:val="false"/>
          <w:color w:val="000000"/>
          <w:sz w:val="28"/>
        </w:rPr>
        <w:t>
      11. Электронная копия племенного свидетельства (сертификата) на родительское стадо от которого получен суточный молодняк финальной формы (для яичного птицеводства).</w:t>
      </w:r>
    </w:p>
    <w:bookmarkEnd w:id="199"/>
    <w:bookmarkStart w:name="z5292" w:id="200"/>
    <w:p>
      <w:pPr>
        <w:spacing w:after="0"/>
        <w:ind w:left="0"/>
        <w:jc w:val="both"/>
      </w:pPr>
      <w:r>
        <w:rPr>
          <w:rFonts w:ascii="Times New Roman"/>
          <w:b w:val="false"/>
          <w:i w:val="false"/>
          <w:color w:val="000000"/>
          <w:sz w:val="28"/>
        </w:rPr>
        <w:t>
      12. Электронная счет-фактура (не требуется при импорте):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2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7" w:id="204"/>
    <w:p>
      <w:pPr>
        <w:spacing w:after="0"/>
        <w:ind w:left="0"/>
        <w:jc w:val="both"/>
      </w:pPr>
      <w:r>
        <w:rPr>
          <w:rFonts w:ascii="Times New Roman"/>
          <w:b w:val="false"/>
          <w:i w:val="false"/>
          <w:color w:val="000000"/>
          <w:sz w:val="28"/>
        </w:rPr>
        <w:t>
      13. Электронная копия документа, подтверждающего полную оплату стоимости (при приобретении внутри страны: приходный кассовый ордер и чеки контрольно-кассовых аппаратов, или платежное поручение, или банковская выписка;</w:t>
      </w:r>
    </w:p>
    <w:bookmarkEnd w:id="204"/>
    <w:bookmarkStart w:name="z5318" w:id="205"/>
    <w:p>
      <w:pPr>
        <w:spacing w:after="0"/>
        <w:ind w:left="0"/>
        <w:jc w:val="both"/>
      </w:pPr>
      <w:r>
        <w:rPr>
          <w:rFonts w:ascii="Times New Roman"/>
          <w:b w:val="false"/>
          <w:i w:val="false"/>
          <w:color w:val="000000"/>
          <w:sz w:val="28"/>
        </w:rPr>
        <w:t>
      при приобретении зарубежом: таможенная декларация на товары/заявление (заявления) о ввозе товаров и уплате косвенных налогов и заявление на перевод средств).</w:t>
      </w:r>
    </w:p>
    <w:bookmarkEnd w:id="205"/>
    <w:bookmarkStart w:name="z5319" w:id="206"/>
    <w:p>
      <w:pPr>
        <w:spacing w:after="0"/>
        <w:ind w:left="0"/>
        <w:jc w:val="both"/>
      </w:pPr>
      <w:r>
        <w:rPr>
          <w:rFonts w:ascii="Times New Roman"/>
          <w:b w:val="false"/>
          <w:i w:val="false"/>
          <w:color w:val="000000"/>
          <w:sz w:val="28"/>
        </w:rPr>
        <w:t>
      14. Общая сумма причитающейся субсидии _________________________тенге.</w:t>
      </w:r>
    </w:p>
    <w:bookmarkEnd w:id="206"/>
    <w:bookmarkStart w:name="z5320" w:id="207"/>
    <w:p>
      <w:pPr>
        <w:spacing w:after="0"/>
        <w:ind w:left="0"/>
        <w:jc w:val="both"/>
      </w:pPr>
      <w:r>
        <w:rPr>
          <w:rFonts w:ascii="Times New Roman"/>
          <w:b w:val="false"/>
          <w:i w:val="false"/>
          <w:color w:val="000000"/>
          <w:sz w:val="28"/>
        </w:rPr>
        <w:t xml:space="preserve">
      Подтверждаю, что обеспечу сохранность заявленного поголовья животных и птицы (за исключением норм естественной убыли (падежа) в соответствии с нормами естественной убыли (падежа) сельскохозяйственных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декабря 2015 года № 3-3/1061 (зарегистрирован в Реестре государственной регистрации нормативных правовых актов № 12488) (далее – норма естественной убыли (падежа)):</w:t>
      </w:r>
    </w:p>
    <w:bookmarkEnd w:id="207"/>
    <w:bookmarkStart w:name="z5321" w:id="208"/>
    <w:p>
      <w:pPr>
        <w:spacing w:after="0"/>
        <w:ind w:left="0"/>
        <w:jc w:val="both"/>
      </w:pPr>
      <w:r>
        <w:rPr>
          <w:rFonts w:ascii="Times New Roman"/>
          <w:b w:val="false"/>
          <w:i w:val="false"/>
          <w:color w:val="000000"/>
          <w:sz w:val="28"/>
        </w:rPr>
        <w:t>
      1) маточного поголовья в ИСЖ и ИБСПР в течение 2 (двух) лет с момента подачи заявки;</w:t>
      </w:r>
    </w:p>
    <w:bookmarkEnd w:id="208"/>
    <w:bookmarkStart w:name="z5322" w:id="209"/>
    <w:p>
      <w:pPr>
        <w:spacing w:after="0"/>
        <w:ind w:left="0"/>
        <w:jc w:val="both"/>
      </w:pPr>
      <w:r>
        <w:rPr>
          <w:rFonts w:ascii="Times New Roman"/>
          <w:b w:val="false"/>
          <w:i w:val="false"/>
          <w:color w:val="000000"/>
          <w:sz w:val="28"/>
        </w:rPr>
        <w:t>
      2) производителей в ИСЖ и ИБСПР не менее 18 (восемнадцати) месяцев с момента подачи заявки;</w:t>
      </w:r>
    </w:p>
    <w:bookmarkEnd w:id="209"/>
    <w:bookmarkStart w:name="z5323" w:id="210"/>
    <w:p>
      <w:pPr>
        <w:spacing w:after="0"/>
        <w:ind w:left="0"/>
        <w:jc w:val="both"/>
      </w:pPr>
      <w:r>
        <w:rPr>
          <w:rFonts w:ascii="Times New Roman"/>
          <w:b w:val="false"/>
          <w:i w:val="false"/>
          <w:color w:val="000000"/>
          <w:sz w:val="28"/>
        </w:rPr>
        <w:t>
      3) родительского стада птицы в ИБСПР в течение 60 (шестидесяти) недель с момента подачи заявки.</w:t>
      </w:r>
    </w:p>
    <w:bookmarkEnd w:id="210"/>
    <w:bookmarkStart w:name="z5324" w:id="211"/>
    <w:p>
      <w:pPr>
        <w:spacing w:after="0"/>
        <w:ind w:left="0"/>
        <w:jc w:val="both"/>
      </w:pPr>
      <w:r>
        <w:rPr>
          <w:rFonts w:ascii="Times New Roman"/>
          <w:b w:val="false"/>
          <w:i w:val="false"/>
          <w:color w:val="000000"/>
          <w:sz w:val="28"/>
        </w:rPr>
        <w:t>
      В случае не обеспечения сохранности, согласен вернуть полученные субсидии на несохраненное поголовье животных и птицы.</w:t>
      </w:r>
    </w:p>
    <w:bookmarkEnd w:id="211"/>
    <w:bookmarkStart w:name="z5325" w:id="212"/>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212"/>
    <w:bookmarkStart w:name="z5326" w:id="21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13"/>
    <w:bookmarkStart w:name="z5327" w:id="214"/>
    <w:p>
      <w:pPr>
        <w:spacing w:after="0"/>
        <w:ind w:left="0"/>
        <w:jc w:val="both"/>
      </w:pPr>
      <w:r>
        <w:rPr>
          <w:rFonts w:ascii="Times New Roman"/>
          <w:b w:val="false"/>
          <w:i w:val="false"/>
          <w:color w:val="000000"/>
          <w:sz w:val="28"/>
        </w:rPr>
        <w:t xml:space="preserve">
      Осведомлен о блокировке ИСЖ до истечения периода сохранности просубсидированного поголовья, установленного в </w:t>
      </w:r>
      <w:r>
        <w:rPr>
          <w:rFonts w:ascii="Times New Roman"/>
          <w:b w:val="false"/>
          <w:i w:val="false"/>
          <w:color w:val="000000"/>
          <w:sz w:val="28"/>
        </w:rPr>
        <w:t>приложении 2</w:t>
      </w:r>
      <w:r>
        <w:rPr>
          <w:rFonts w:ascii="Times New Roman"/>
          <w:b w:val="false"/>
          <w:i w:val="false"/>
          <w:color w:val="000000"/>
          <w:sz w:val="28"/>
        </w:rPr>
        <w:t xml:space="preserve"> к Правилам субсидирования развития племенного животноводства, повышения продуктивности и качества продукции животноводства, утвержденным приказом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bookmarkEnd w:id="214"/>
    <w:bookmarkStart w:name="z5328" w:id="215"/>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15"/>
    <w:bookmarkStart w:name="z5329" w:id="216"/>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16"/>
    <w:bookmarkStart w:name="z5330" w:id="217"/>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17"/>
    <w:p>
      <w:pPr>
        <w:spacing w:after="0"/>
        <w:ind w:left="0"/>
        <w:jc w:val="both"/>
      </w:pPr>
      <w:bookmarkStart w:name="z5331" w:id="218"/>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18"/>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334" w:id="219"/>
    <w:p>
      <w:pPr>
        <w:spacing w:after="0"/>
        <w:ind w:left="0"/>
        <w:jc w:val="left"/>
      </w:pPr>
      <w:r>
        <w:rPr>
          <w:rFonts w:ascii="Times New Roman"/>
          <w:b/>
          <w:i w:val="false"/>
          <w:color w:val="000000"/>
        </w:rPr>
        <w:t xml:space="preserve"> Заявка на получение субсидий племенными центрами и дистрибьютерными центрами по реализации семени и эмбрионов племенных животных и техниками-осеменаторами за услуги по искусственному осеменению маточного поголовья крупного рогатого скота/овец товаропроизводителей и в сельскохозяйственных кооперативах (оставить нужное)</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5336" w:id="220"/>
      <w:r>
        <w:rPr>
          <w:rFonts w:ascii="Times New Roman"/>
          <w:b w:val="false"/>
          <w:i w:val="false"/>
          <w:color w:val="000000"/>
          <w:sz w:val="28"/>
        </w:rPr>
        <w:t>
      1. Наименование племенного центра/дистрибьютерного центра по реализации</w:t>
      </w:r>
    </w:p>
    <w:bookmarkEnd w:id="220"/>
    <w:p>
      <w:pPr>
        <w:spacing w:after="0"/>
        <w:ind w:left="0"/>
        <w:jc w:val="both"/>
      </w:pPr>
      <w:r>
        <w:rPr>
          <w:rFonts w:ascii="Times New Roman"/>
          <w:b w:val="false"/>
          <w:i w:val="false"/>
          <w:color w:val="000000"/>
          <w:sz w:val="28"/>
        </w:rPr>
        <w:t>семени и эмбрионов племенных животных (далее – дистрибьютерный центр)/</w:t>
      </w:r>
    </w:p>
    <w:p>
      <w:pPr>
        <w:spacing w:after="0"/>
        <w:ind w:left="0"/>
        <w:jc w:val="both"/>
      </w:pPr>
      <w:r>
        <w:rPr>
          <w:rFonts w:ascii="Times New Roman"/>
          <w:b w:val="false"/>
          <w:i w:val="false"/>
          <w:color w:val="000000"/>
          <w:sz w:val="28"/>
        </w:rPr>
        <w:t>техника-осеменатора по оказанию услуг по искусственному осеменению: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5337" w:id="221"/>
    <w:p>
      <w:pPr>
        <w:spacing w:after="0"/>
        <w:ind w:left="0"/>
        <w:jc w:val="both"/>
      </w:pPr>
      <w:r>
        <w:rPr>
          <w:rFonts w:ascii="Times New Roman"/>
          <w:b w:val="false"/>
          <w:i w:val="false"/>
          <w:color w:val="000000"/>
          <w:sz w:val="28"/>
        </w:rPr>
        <w:t>
      2. БИН (ИИН) ______________________________________________________</w:t>
      </w:r>
    </w:p>
    <w:bookmarkEnd w:id="221"/>
    <w:p>
      <w:pPr>
        <w:spacing w:after="0"/>
        <w:ind w:left="0"/>
        <w:jc w:val="both"/>
      </w:pPr>
      <w:bookmarkStart w:name="z5338" w:id="222"/>
      <w:r>
        <w:rPr>
          <w:rFonts w:ascii="Times New Roman"/>
          <w:b w:val="false"/>
          <w:i w:val="false"/>
          <w:color w:val="000000"/>
          <w:sz w:val="28"/>
        </w:rPr>
        <w:t>
      3. Юридический адрес: _______________________________________________</w:t>
      </w:r>
    </w:p>
    <w:bookmarkEnd w:id="22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5339" w:id="223"/>
    <w:p>
      <w:pPr>
        <w:spacing w:after="0"/>
        <w:ind w:left="0"/>
        <w:jc w:val="both"/>
      </w:pPr>
      <w:r>
        <w:rPr>
          <w:rFonts w:ascii="Times New Roman"/>
          <w:b w:val="false"/>
          <w:i w:val="false"/>
          <w:color w:val="000000"/>
          <w:sz w:val="28"/>
        </w:rPr>
        <w:t>
      4. Банковские реквизиты (ИИК, Кбе, БИК): ______________________________</w:t>
      </w:r>
    </w:p>
    <w:bookmarkEnd w:id="223"/>
    <w:p>
      <w:pPr>
        <w:spacing w:after="0"/>
        <w:ind w:left="0"/>
        <w:jc w:val="both"/>
      </w:pPr>
      <w:bookmarkStart w:name="z5340" w:id="224"/>
      <w:r>
        <w:rPr>
          <w:rFonts w:ascii="Times New Roman"/>
          <w:b w:val="false"/>
          <w:i w:val="false"/>
          <w:color w:val="000000"/>
          <w:sz w:val="28"/>
        </w:rPr>
        <w:t>
      5. Номер телефона племенного/дистрибьютерного центра/техника-осеменатора</w:t>
      </w:r>
    </w:p>
    <w:bookmarkEnd w:id="22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5341" w:id="225"/>
      <w:r>
        <w:rPr>
          <w:rFonts w:ascii="Times New Roman"/>
          <w:b w:val="false"/>
          <w:i w:val="false"/>
          <w:color w:val="000000"/>
          <w:sz w:val="28"/>
        </w:rPr>
        <w:t>
      6. Наименование товаропроизводителя/сельскохозяйственного кооператива</w:t>
      </w:r>
    </w:p>
    <w:bookmarkEnd w:id="225"/>
    <w:p>
      <w:pPr>
        <w:spacing w:after="0"/>
        <w:ind w:left="0"/>
        <w:jc w:val="both"/>
      </w:pPr>
      <w:r>
        <w:rPr>
          <w:rFonts w:ascii="Times New Roman"/>
          <w:b w:val="false"/>
          <w:i w:val="false"/>
          <w:color w:val="000000"/>
          <w:sz w:val="28"/>
        </w:rPr>
        <w:t>(далее – сельхозкооператив)-получателя услуг по искусственному осеменению: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5342" w:id="226"/>
    <w:p>
      <w:pPr>
        <w:spacing w:after="0"/>
        <w:ind w:left="0"/>
        <w:jc w:val="both"/>
      </w:pPr>
      <w:r>
        <w:rPr>
          <w:rFonts w:ascii="Times New Roman"/>
          <w:b w:val="false"/>
          <w:i w:val="false"/>
          <w:color w:val="000000"/>
          <w:sz w:val="28"/>
        </w:rPr>
        <w:t>
      7. БИН (ИИН) товаропроизводителя /сельхозкооператива___________________</w:t>
      </w:r>
    </w:p>
    <w:bookmarkEnd w:id="226"/>
    <w:p>
      <w:pPr>
        <w:spacing w:after="0"/>
        <w:ind w:left="0"/>
        <w:jc w:val="both"/>
      </w:pPr>
      <w:bookmarkStart w:name="z5343" w:id="227"/>
      <w:r>
        <w:rPr>
          <w:rFonts w:ascii="Times New Roman"/>
          <w:b w:val="false"/>
          <w:i w:val="false"/>
          <w:color w:val="000000"/>
          <w:sz w:val="28"/>
        </w:rPr>
        <w:t>
      8. Юридический адрес товаропроизводителя/сельхозкооператива: ____________</w:t>
      </w:r>
    </w:p>
    <w:bookmarkEnd w:id="22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5344" w:id="228"/>
      <w:r>
        <w:rPr>
          <w:rFonts w:ascii="Times New Roman"/>
          <w:b w:val="false"/>
          <w:i w:val="false"/>
          <w:color w:val="000000"/>
          <w:sz w:val="28"/>
        </w:rPr>
        <w:t>
      9. Учетный номер – сельхозкооператива-получателя услуг (при наличии)</w:t>
      </w:r>
    </w:p>
    <w:bookmarkEnd w:id="228"/>
    <w:p>
      <w:pPr>
        <w:spacing w:after="0"/>
        <w:ind w:left="0"/>
        <w:jc w:val="both"/>
      </w:pPr>
      <w:r>
        <w:rPr>
          <w:rFonts w:ascii="Times New Roman"/>
          <w:b w:val="false"/>
          <w:i w:val="false"/>
          <w:color w:val="000000"/>
          <w:sz w:val="28"/>
        </w:rPr>
        <w:t>/товаропроизводителя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345" w:id="229"/>
      <w:r>
        <w:rPr>
          <w:rFonts w:ascii="Times New Roman"/>
          <w:b w:val="false"/>
          <w:i w:val="false"/>
          <w:color w:val="000000"/>
          <w:sz w:val="28"/>
        </w:rPr>
        <w:t>
      10. Номер телефона товаропроизводителя/сельхозкооператива</w:t>
      </w:r>
    </w:p>
    <w:bookmarkEnd w:id="22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346" w:id="230"/>
      <w:r>
        <w:rPr>
          <w:rFonts w:ascii="Times New Roman"/>
          <w:b w:val="false"/>
          <w:i w:val="false"/>
          <w:color w:val="000000"/>
          <w:sz w:val="28"/>
        </w:rPr>
        <w:t>
      11. Наличие племенного/дистрибьютерного центра/техника-осеменатора</w:t>
      </w:r>
    </w:p>
    <w:bookmarkEnd w:id="230"/>
    <w:p>
      <w:pPr>
        <w:spacing w:after="0"/>
        <w:ind w:left="0"/>
        <w:jc w:val="both"/>
      </w:pPr>
      <w:r>
        <w:rPr>
          <w:rFonts w:ascii="Times New Roman"/>
          <w:b w:val="false"/>
          <w:i w:val="false"/>
          <w:color w:val="000000"/>
          <w:sz w:val="28"/>
        </w:rPr>
        <w:t>в государственном электронном реестре разрешений и уведомлений в области</w:t>
      </w:r>
    </w:p>
    <w:p>
      <w:pPr>
        <w:spacing w:after="0"/>
        <w:ind w:left="0"/>
        <w:jc w:val="both"/>
      </w:pPr>
      <w:r>
        <w:rPr>
          <w:rFonts w:ascii="Times New Roman"/>
          <w:b w:val="false"/>
          <w:i w:val="false"/>
          <w:color w:val="000000"/>
          <w:sz w:val="28"/>
        </w:rPr>
        <w:t>племенного животноводства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5347" w:id="231"/>
    <w:p>
      <w:pPr>
        <w:spacing w:after="0"/>
        <w:ind w:left="0"/>
        <w:jc w:val="both"/>
      </w:pPr>
      <w:r>
        <w:rPr>
          <w:rFonts w:ascii="Times New Roman"/>
          <w:b w:val="false"/>
          <w:i w:val="false"/>
          <w:color w:val="000000"/>
          <w:sz w:val="28"/>
        </w:rPr>
        <w:t>
      12. Список осемененного маточного поголовья:</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2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 Фамилия, имя, отчество (при наличии) физических лиц и наименование сельхозформирований (крестьянское хозяйство/фермерское хозяйство) являющихся членами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крупного рогатого скота, зарегистрированного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 (не требуется для овец)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2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0" w:id="236"/>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236"/>
    <w:bookmarkStart w:name="z5391" w:id="237"/>
    <w:p>
      <w:pPr>
        <w:spacing w:after="0"/>
        <w:ind w:left="0"/>
        <w:jc w:val="both"/>
      </w:pPr>
      <w:r>
        <w:rPr>
          <w:rFonts w:ascii="Times New Roman"/>
          <w:b w:val="false"/>
          <w:i w:val="false"/>
          <w:color w:val="000000"/>
          <w:sz w:val="28"/>
        </w:rPr>
        <w:t>
      13. Электронная копия договора об оказании услуг по искусственному осеменению.</w:t>
      </w:r>
    </w:p>
    <w:bookmarkEnd w:id="237"/>
    <w:bookmarkStart w:name="z5392" w:id="238"/>
    <w:p>
      <w:pPr>
        <w:spacing w:after="0"/>
        <w:ind w:left="0"/>
        <w:jc w:val="both"/>
      </w:pPr>
      <w:r>
        <w:rPr>
          <w:rFonts w:ascii="Times New Roman"/>
          <w:b w:val="false"/>
          <w:i w:val="false"/>
          <w:color w:val="000000"/>
          <w:sz w:val="28"/>
        </w:rPr>
        <w:t>
      14. Общая сумма оказанных услуг_______________________ тенге.</w:t>
      </w:r>
    </w:p>
    <w:bookmarkEnd w:id="238"/>
    <w:bookmarkStart w:name="z5393" w:id="239"/>
    <w:p>
      <w:pPr>
        <w:spacing w:after="0"/>
        <w:ind w:left="0"/>
        <w:jc w:val="both"/>
      </w:pPr>
      <w:r>
        <w:rPr>
          <w:rFonts w:ascii="Times New Roman"/>
          <w:b w:val="false"/>
          <w:i w:val="false"/>
          <w:color w:val="000000"/>
          <w:sz w:val="28"/>
        </w:rPr>
        <w:t>
      15. Сумма услуг в пересчете на 1 голову __________ тенге.</w:t>
      </w:r>
    </w:p>
    <w:bookmarkEnd w:id="239"/>
    <w:bookmarkStart w:name="z5394" w:id="240"/>
    <w:p>
      <w:pPr>
        <w:spacing w:after="0"/>
        <w:ind w:left="0"/>
        <w:jc w:val="both"/>
      </w:pPr>
      <w:r>
        <w:rPr>
          <w:rFonts w:ascii="Times New Roman"/>
          <w:b w:val="false"/>
          <w:i w:val="false"/>
          <w:color w:val="000000"/>
          <w:sz w:val="28"/>
        </w:rPr>
        <w:t>
      16. Норматив субсидирования: на 1 голову ________ тенге.</w:t>
      </w:r>
    </w:p>
    <w:bookmarkEnd w:id="240"/>
    <w:bookmarkStart w:name="z5395" w:id="241"/>
    <w:p>
      <w:pPr>
        <w:spacing w:after="0"/>
        <w:ind w:left="0"/>
        <w:jc w:val="both"/>
      </w:pPr>
      <w:r>
        <w:rPr>
          <w:rFonts w:ascii="Times New Roman"/>
          <w:b w:val="false"/>
          <w:i w:val="false"/>
          <w:color w:val="000000"/>
          <w:sz w:val="28"/>
        </w:rPr>
        <w:t>
      17. Общая сумма причитающейся субсидии___________ тенге.</w:t>
      </w:r>
    </w:p>
    <w:bookmarkEnd w:id="241"/>
    <w:bookmarkStart w:name="z5396" w:id="24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42"/>
    <w:bookmarkStart w:name="z5397" w:id="243"/>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43"/>
    <w:p>
      <w:pPr>
        <w:spacing w:after="0"/>
        <w:ind w:left="0"/>
        <w:jc w:val="both"/>
      </w:pPr>
      <w:bookmarkStart w:name="z5398" w:id="244"/>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44"/>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401" w:id="245"/>
    <w:p>
      <w:pPr>
        <w:spacing w:after="0"/>
        <w:ind w:left="0"/>
        <w:jc w:val="left"/>
      </w:pPr>
      <w:r>
        <w:rPr>
          <w:rFonts w:ascii="Times New Roman"/>
          <w:b/>
          <w:i w:val="false"/>
          <w:color w:val="000000"/>
        </w:rPr>
        <w:t xml:space="preserve"> Заявка на получение субсидий за приобретенное однополое и двуполое семя племенных быков молочного/молочно-мясного и мясного/мясо-молочного направлений</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5403" w:id="246"/>
      <w:r>
        <w:rPr>
          <w:rFonts w:ascii="Times New Roman"/>
          <w:b w:val="false"/>
          <w:i w:val="false"/>
          <w:color w:val="000000"/>
          <w:sz w:val="28"/>
        </w:rPr>
        <w:t>
      1. Наименование товаропроизводителя</w:t>
      </w:r>
    </w:p>
    <w:bookmarkEnd w:id="24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404" w:id="247"/>
      <w:r>
        <w:rPr>
          <w:rFonts w:ascii="Times New Roman"/>
          <w:b w:val="false"/>
          <w:i w:val="false"/>
          <w:color w:val="000000"/>
          <w:sz w:val="28"/>
        </w:rPr>
        <w:t>
      2. Адрес товаропроизводителя:</w:t>
      </w:r>
    </w:p>
    <w:bookmarkEnd w:id="247"/>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5405" w:id="248"/>
    <w:p>
      <w:pPr>
        <w:spacing w:after="0"/>
        <w:ind w:left="0"/>
        <w:jc w:val="both"/>
      </w:pPr>
      <w:r>
        <w:rPr>
          <w:rFonts w:ascii="Times New Roman"/>
          <w:b w:val="false"/>
          <w:i w:val="false"/>
          <w:color w:val="000000"/>
          <w:sz w:val="28"/>
        </w:rPr>
        <w:t>
      3. ИИН/БИН ________________________________________________</w:t>
      </w:r>
    </w:p>
    <w:bookmarkEnd w:id="248"/>
    <w:p>
      <w:pPr>
        <w:spacing w:after="0"/>
        <w:ind w:left="0"/>
        <w:jc w:val="both"/>
      </w:pPr>
      <w:bookmarkStart w:name="z5406" w:id="249"/>
      <w:r>
        <w:rPr>
          <w:rFonts w:ascii="Times New Roman"/>
          <w:b w:val="false"/>
          <w:i w:val="false"/>
          <w:color w:val="000000"/>
          <w:sz w:val="28"/>
        </w:rPr>
        <w:t>
      4. Банковские реквизиты (ИИК, Кбе, БИК):</w:t>
      </w:r>
    </w:p>
    <w:bookmarkEnd w:id="249"/>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5407" w:id="250"/>
      <w:r>
        <w:rPr>
          <w:rFonts w:ascii="Times New Roman"/>
          <w:b w:val="false"/>
          <w:i w:val="false"/>
          <w:color w:val="000000"/>
          <w:sz w:val="28"/>
        </w:rPr>
        <w:t>
      5. Учетный номер хозяйства (при наличии):</w:t>
      </w:r>
    </w:p>
    <w:bookmarkEnd w:id="250"/>
    <w:p>
      <w:pPr>
        <w:spacing w:after="0"/>
        <w:ind w:left="0"/>
        <w:jc w:val="both"/>
      </w:pPr>
      <w:r>
        <w:rPr>
          <w:rFonts w:ascii="Times New Roman"/>
          <w:b w:val="false"/>
          <w:i w:val="false"/>
          <w:color w:val="000000"/>
          <w:sz w:val="28"/>
        </w:rPr>
        <w:t>____________________________________________________________</w:t>
      </w:r>
    </w:p>
    <w:bookmarkStart w:name="z5408" w:id="251"/>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2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2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2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3" w:id="256"/>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256"/>
    <w:bookmarkStart w:name="z5434" w:id="257"/>
    <w:p>
      <w:pPr>
        <w:spacing w:after="0"/>
        <w:ind w:left="0"/>
        <w:jc w:val="both"/>
      </w:pPr>
      <w:r>
        <w:rPr>
          <w:rFonts w:ascii="Times New Roman"/>
          <w:b w:val="false"/>
          <w:i w:val="false"/>
          <w:color w:val="000000"/>
          <w:sz w:val="28"/>
        </w:rPr>
        <w:t>
      8. Сведение о маточном поголовье, подлежащих осеменению:</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2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зарегистрированных</w:t>
            </w:r>
          </w:p>
          <w:p>
            <w:pPr>
              <w:spacing w:after="20"/>
              <w:ind w:left="20"/>
              <w:jc w:val="both"/>
            </w:pPr>
            <w:r>
              <w:rPr>
                <w:rFonts w:ascii="Times New Roman"/>
                <w:b w:val="false"/>
                <w:i w:val="false"/>
                <w:color w:val="000000"/>
                <w:sz w:val="20"/>
              </w:rPr>
              <w:t>в ИБСПР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2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2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2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1" w:id="262"/>
    <w:p>
      <w:pPr>
        <w:spacing w:after="0"/>
        <w:ind w:left="0"/>
        <w:jc w:val="both"/>
      </w:pPr>
      <w:r>
        <w:rPr>
          <w:rFonts w:ascii="Times New Roman"/>
          <w:b w:val="false"/>
          <w:i w:val="false"/>
          <w:color w:val="000000"/>
          <w:sz w:val="28"/>
        </w:rPr>
        <w:t>
      Всего ______ голов</w:t>
      </w:r>
    </w:p>
    <w:bookmarkEnd w:id="262"/>
    <w:bookmarkStart w:name="z5452" w:id="263"/>
    <w:p>
      <w:pPr>
        <w:spacing w:after="0"/>
        <w:ind w:left="0"/>
        <w:jc w:val="both"/>
      </w:pPr>
      <w:r>
        <w:rPr>
          <w:rFonts w:ascii="Times New Roman"/>
          <w:b w:val="false"/>
          <w:i w:val="false"/>
          <w:color w:val="000000"/>
          <w:sz w:val="28"/>
        </w:rPr>
        <w:t>
      9. Сведение о приобретенном семени: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26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племенных быков-производителей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отсутствии носительства генетических аномалий (при импорте)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доз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2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2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2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2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3" w:id="269"/>
    <w:p>
      <w:pPr>
        <w:spacing w:after="0"/>
        <w:ind w:left="0"/>
        <w:jc w:val="both"/>
      </w:pPr>
      <w:r>
        <w:rPr>
          <w:rFonts w:ascii="Times New Roman"/>
          <w:b w:val="false"/>
          <w:i w:val="false"/>
          <w:color w:val="000000"/>
          <w:sz w:val="28"/>
        </w:rPr>
        <w:t xml:space="preserve">
      10. Электронная копия договора купли-продажи. </w:t>
      </w:r>
    </w:p>
    <w:bookmarkEnd w:id="269"/>
    <w:bookmarkStart w:name="z5484" w:id="270"/>
    <w:p>
      <w:pPr>
        <w:spacing w:after="0"/>
        <w:ind w:left="0"/>
        <w:jc w:val="both"/>
      </w:pPr>
      <w:r>
        <w:rPr>
          <w:rFonts w:ascii="Times New Roman"/>
          <w:b w:val="false"/>
          <w:i w:val="false"/>
          <w:color w:val="000000"/>
          <w:sz w:val="28"/>
        </w:rPr>
        <w:t>
      11. Электронная счет-фактура: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2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2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9" w:id="274"/>
    <w:p>
      <w:pPr>
        <w:spacing w:after="0"/>
        <w:ind w:left="0"/>
        <w:jc w:val="both"/>
      </w:pPr>
      <w:r>
        <w:rPr>
          <w:rFonts w:ascii="Times New Roman"/>
          <w:b w:val="false"/>
          <w:i w:val="false"/>
          <w:color w:val="000000"/>
          <w:sz w:val="28"/>
        </w:rPr>
        <w:t>
      12. Электронная копия документов, подтверждающих оплату за стоимость семени (платежное поручение/банковская выписка).</w:t>
      </w:r>
    </w:p>
    <w:bookmarkEnd w:id="274"/>
    <w:p>
      <w:pPr>
        <w:spacing w:after="0"/>
        <w:ind w:left="0"/>
        <w:jc w:val="both"/>
      </w:pPr>
      <w:bookmarkStart w:name="z5510" w:id="275"/>
      <w:r>
        <w:rPr>
          <w:rFonts w:ascii="Times New Roman"/>
          <w:b w:val="false"/>
          <w:i w:val="false"/>
          <w:color w:val="000000"/>
          <w:sz w:val="28"/>
        </w:rPr>
        <w:t>
      13. Общая сумма покупки:</w:t>
      </w:r>
    </w:p>
    <w:bookmarkEnd w:id="275"/>
    <w:p>
      <w:pPr>
        <w:spacing w:after="0"/>
        <w:ind w:left="0"/>
        <w:jc w:val="both"/>
      </w:pPr>
      <w:r>
        <w:rPr>
          <w:rFonts w:ascii="Times New Roman"/>
          <w:b w:val="false"/>
          <w:i w:val="false"/>
          <w:color w:val="000000"/>
          <w:sz w:val="28"/>
        </w:rPr>
        <w:t>однополого семени _______ тенге,</w:t>
      </w:r>
    </w:p>
    <w:p>
      <w:pPr>
        <w:spacing w:after="0"/>
        <w:ind w:left="0"/>
        <w:jc w:val="both"/>
      </w:pPr>
      <w:r>
        <w:rPr>
          <w:rFonts w:ascii="Times New Roman"/>
          <w:b w:val="false"/>
          <w:i w:val="false"/>
          <w:color w:val="000000"/>
          <w:sz w:val="28"/>
        </w:rPr>
        <w:t>двухполого семени ___ тенге.</w:t>
      </w:r>
    </w:p>
    <w:p>
      <w:pPr>
        <w:spacing w:after="0"/>
        <w:ind w:left="0"/>
        <w:jc w:val="both"/>
      </w:pPr>
      <w:bookmarkStart w:name="z5511" w:id="276"/>
      <w:r>
        <w:rPr>
          <w:rFonts w:ascii="Times New Roman"/>
          <w:b w:val="false"/>
          <w:i w:val="false"/>
          <w:color w:val="000000"/>
          <w:sz w:val="28"/>
        </w:rPr>
        <w:t>
      14. Фактическая стоимость 1 дозы:</w:t>
      </w:r>
    </w:p>
    <w:bookmarkEnd w:id="276"/>
    <w:p>
      <w:pPr>
        <w:spacing w:after="0"/>
        <w:ind w:left="0"/>
        <w:jc w:val="both"/>
      </w:pPr>
      <w:r>
        <w:rPr>
          <w:rFonts w:ascii="Times New Roman"/>
          <w:b w:val="false"/>
          <w:i w:val="false"/>
          <w:color w:val="000000"/>
          <w:sz w:val="28"/>
        </w:rPr>
        <w:t>однополого семени ______тенге,</w:t>
      </w:r>
    </w:p>
    <w:p>
      <w:pPr>
        <w:spacing w:after="0"/>
        <w:ind w:left="0"/>
        <w:jc w:val="both"/>
      </w:pPr>
      <w:r>
        <w:rPr>
          <w:rFonts w:ascii="Times New Roman"/>
          <w:b w:val="false"/>
          <w:i w:val="false"/>
          <w:color w:val="000000"/>
          <w:sz w:val="28"/>
        </w:rPr>
        <w:t>двухполого семени ______ тенге.</w:t>
      </w:r>
    </w:p>
    <w:bookmarkStart w:name="z5512" w:id="277"/>
    <w:p>
      <w:pPr>
        <w:spacing w:after="0"/>
        <w:ind w:left="0"/>
        <w:jc w:val="both"/>
      </w:pPr>
      <w:r>
        <w:rPr>
          <w:rFonts w:ascii="Times New Roman"/>
          <w:b w:val="false"/>
          <w:i w:val="false"/>
          <w:color w:val="000000"/>
          <w:sz w:val="28"/>
        </w:rPr>
        <w:t xml:space="preserve">
      15. Норматив субсидирования: ____ тенге (50% стоимости от фактической стоимости 1 дозы). </w:t>
      </w:r>
    </w:p>
    <w:bookmarkEnd w:id="277"/>
    <w:bookmarkStart w:name="z5513" w:id="278"/>
    <w:p>
      <w:pPr>
        <w:spacing w:after="0"/>
        <w:ind w:left="0"/>
        <w:jc w:val="both"/>
      </w:pPr>
      <w:r>
        <w:rPr>
          <w:rFonts w:ascii="Times New Roman"/>
          <w:b w:val="false"/>
          <w:i w:val="false"/>
          <w:color w:val="000000"/>
          <w:sz w:val="28"/>
        </w:rPr>
        <w:t>
      16. Сумма причитающейся субсидии ________________________ тенге.</w:t>
      </w:r>
    </w:p>
    <w:bookmarkEnd w:id="278"/>
    <w:bookmarkStart w:name="z5514" w:id="279"/>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279"/>
    <w:bookmarkStart w:name="z5515" w:id="28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80"/>
    <w:bookmarkStart w:name="z5516" w:id="281"/>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81"/>
    <w:p>
      <w:pPr>
        <w:spacing w:after="0"/>
        <w:ind w:left="0"/>
        <w:jc w:val="both"/>
      </w:pPr>
      <w:bookmarkStart w:name="z5517" w:id="282"/>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82"/>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520" w:id="283"/>
    <w:p>
      <w:pPr>
        <w:spacing w:after="0"/>
        <w:ind w:left="0"/>
        <w:jc w:val="left"/>
      </w:pPr>
      <w:r>
        <w:rPr>
          <w:rFonts w:ascii="Times New Roman"/>
          <w:b/>
          <w:i w:val="false"/>
          <w:color w:val="000000"/>
        </w:rPr>
        <w:t xml:space="preserve"> Заявка на получение субсидий за удешевление стоимости приобретения эмбрионов крупного рогатого скота и овец</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5522" w:id="284"/>
      <w:r>
        <w:rPr>
          <w:rFonts w:ascii="Times New Roman"/>
          <w:b w:val="false"/>
          <w:i w:val="false"/>
          <w:color w:val="000000"/>
          <w:sz w:val="28"/>
        </w:rPr>
        <w:t>
      1. Наименование товаропроизводителя ______________________________</w:t>
      </w:r>
    </w:p>
    <w:bookmarkEnd w:id="28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523" w:id="285"/>
      <w:r>
        <w:rPr>
          <w:rFonts w:ascii="Times New Roman"/>
          <w:b w:val="false"/>
          <w:i w:val="false"/>
          <w:color w:val="000000"/>
          <w:sz w:val="28"/>
        </w:rPr>
        <w:t>
      2. Адрес товаропроизводителя:</w:t>
      </w:r>
    </w:p>
    <w:bookmarkEnd w:id="285"/>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5524" w:id="286"/>
    <w:p>
      <w:pPr>
        <w:spacing w:after="0"/>
        <w:ind w:left="0"/>
        <w:jc w:val="both"/>
      </w:pPr>
      <w:r>
        <w:rPr>
          <w:rFonts w:ascii="Times New Roman"/>
          <w:b w:val="false"/>
          <w:i w:val="false"/>
          <w:color w:val="000000"/>
          <w:sz w:val="28"/>
        </w:rPr>
        <w:t>
      3. ИИН/БИН _____________________________________________________</w:t>
      </w:r>
    </w:p>
    <w:bookmarkEnd w:id="286"/>
    <w:p>
      <w:pPr>
        <w:spacing w:after="0"/>
        <w:ind w:left="0"/>
        <w:jc w:val="both"/>
      </w:pPr>
      <w:bookmarkStart w:name="z5525" w:id="287"/>
      <w:r>
        <w:rPr>
          <w:rFonts w:ascii="Times New Roman"/>
          <w:b w:val="false"/>
          <w:i w:val="false"/>
          <w:color w:val="000000"/>
          <w:sz w:val="28"/>
        </w:rPr>
        <w:t>
      4. Банковские реквизиты (ИИК, Кбе, БИК):</w:t>
      </w:r>
    </w:p>
    <w:bookmarkEnd w:id="28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5526" w:id="288"/>
    <w:p>
      <w:pPr>
        <w:spacing w:after="0"/>
        <w:ind w:left="0"/>
        <w:jc w:val="both"/>
      </w:pPr>
      <w:r>
        <w:rPr>
          <w:rFonts w:ascii="Times New Roman"/>
          <w:b w:val="false"/>
          <w:i w:val="false"/>
          <w:color w:val="000000"/>
          <w:sz w:val="28"/>
        </w:rPr>
        <w:t>
      5. Учетный номер хозяйства: ________________________________________</w:t>
      </w:r>
    </w:p>
    <w:bookmarkEnd w:id="288"/>
    <w:bookmarkStart w:name="z5527" w:id="289"/>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2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2" w:id="294"/>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294"/>
    <w:bookmarkStart w:name="z5553" w:id="295"/>
    <w:p>
      <w:pPr>
        <w:spacing w:after="0"/>
        <w:ind w:left="0"/>
        <w:jc w:val="both"/>
      </w:pPr>
      <w:r>
        <w:rPr>
          <w:rFonts w:ascii="Times New Roman"/>
          <w:b w:val="false"/>
          <w:i w:val="false"/>
          <w:color w:val="000000"/>
          <w:sz w:val="28"/>
        </w:rPr>
        <w:t>
      8. Сведение о маточном поголовье крупного рогатого скота/овец:</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2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2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2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2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6" w:id="300"/>
    <w:p>
      <w:pPr>
        <w:spacing w:after="0"/>
        <w:ind w:left="0"/>
        <w:jc w:val="both"/>
      </w:pPr>
      <w:r>
        <w:rPr>
          <w:rFonts w:ascii="Times New Roman"/>
          <w:b w:val="false"/>
          <w:i w:val="false"/>
          <w:color w:val="000000"/>
          <w:sz w:val="28"/>
        </w:rPr>
        <w:t>
      Всего __________ голов.</w:t>
      </w:r>
    </w:p>
    <w:bookmarkEnd w:id="300"/>
    <w:bookmarkStart w:name="z5567" w:id="301"/>
    <w:p>
      <w:pPr>
        <w:spacing w:after="0"/>
        <w:ind w:left="0"/>
        <w:jc w:val="both"/>
      </w:pPr>
      <w:r>
        <w:rPr>
          <w:rFonts w:ascii="Times New Roman"/>
          <w:b w:val="false"/>
          <w:i w:val="false"/>
          <w:color w:val="000000"/>
          <w:sz w:val="28"/>
        </w:rPr>
        <w:t>
      9. Сведение о приобретенных эмбрионах:</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3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 эмбриона или его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эмбрионов, шт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3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3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2" w:id="306"/>
    <w:p>
      <w:pPr>
        <w:spacing w:after="0"/>
        <w:ind w:left="0"/>
        <w:jc w:val="both"/>
      </w:pPr>
      <w:r>
        <w:rPr>
          <w:rFonts w:ascii="Times New Roman"/>
          <w:b w:val="false"/>
          <w:i w:val="false"/>
          <w:color w:val="000000"/>
          <w:sz w:val="28"/>
        </w:rPr>
        <w:t>
      10.Электронная счет-фактура:</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3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3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7" w:id="310"/>
    <w:p>
      <w:pPr>
        <w:spacing w:after="0"/>
        <w:ind w:left="0"/>
        <w:jc w:val="both"/>
      </w:pPr>
      <w:r>
        <w:rPr>
          <w:rFonts w:ascii="Times New Roman"/>
          <w:b w:val="false"/>
          <w:i w:val="false"/>
          <w:color w:val="000000"/>
          <w:sz w:val="28"/>
        </w:rPr>
        <w:t>
      11. Электронная копия документов, подтверждающих оплату за стоимость эмбрионов (платежное поручение/банковская выписка).</w:t>
      </w:r>
    </w:p>
    <w:bookmarkEnd w:id="310"/>
    <w:bookmarkStart w:name="z5618" w:id="311"/>
    <w:p>
      <w:pPr>
        <w:spacing w:after="0"/>
        <w:ind w:left="0"/>
        <w:jc w:val="both"/>
      </w:pPr>
      <w:r>
        <w:rPr>
          <w:rFonts w:ascii="Times New Roman"/>
          <w:b w:val="false"/>
          <w:i w:val="false"/>
          <w:color w:val="000000"/>
          <w:sz w:val="28"/>
        </w:rPr>
        <w:t>
      12. Электронная копия договора купли-продажи.</w:t>
      </w:r>
    </w:p>
    <w:bookmarkEnd w:id="311"/>
    <w:bookmarkStart w:name="z5619" w:id="312"/>
    <w:p>
      <w:pPr>
        <w:spacing w:after="0"/>
        <w:ind w:left="0"/>
        <w:jc w:val="both"/>
      </w:pPr>
      <w:r>
        <w:rPr>
          <w:rFonts w:ascii="Times New Roman"/>
          <w:b w:val="false"/>
          <w:i w:val="false"/>
          <w:color w:val="000000"/>
          <w:sz w:val="28"/>
        </w:rPr>
        <w:t>
      13. Общая сумма покупки ____ тенге</w:t>
      </w:r>
    </w:p>
    <w:bookmarkEnd w:id="312"/>
    <w:bookmarkStart w:name="z5620" w:id="313"/>
    <w:p>
      <w:pPr>
        <w:spacing w:after="0"/>
        <w:ind w:left="0"/>
        <w:jc w:val="both"/>
      </w:pPr>
      <w:r>
        <w:rPr>
          <w:rFonts w:ascii="Times New Roman"/>
          <w:b w:val="false"/>
          <w:i w:val="false"/>
          <w:color w:val="000000"/>
          <w:sz w:val="28"/>
        </w:rPr>
        <w:t>
      14. Стоимость 1 эмбриона ___ тенге</w:t>
      </w:r>
    </w:p>
    <w:bookmarkEnd w:id="313"/>
    <w:bookmarkStart w:name="z5621" w:id="314"/>
    <w:p>
      <w:pPr>
        <w:spacing w:after="0"/>
        <w:ind w:left="0"/>
        <w:jc w:val="both"/>
      </w:pPr>
      <w:r>
        <w:rPr>
          <w:rFonts w:ascii="Times New Roman"/>
          <w:b w:val="false"/>
          <w:i w:val="false"/>
          <w:color w:val="000000"/>
          <w:sz w:val="28"/>
        </w:rPr>
        <w:t>
      15. Норматив субсидирования: ____ тенге (50% стоимости фактической стоимости 1 эмбриона).</w:t>
      </w:r>
    </w:p>
    <w:bookmarkEnd w:id="314"/>
    <w:bookmarkStart w:name="z5622" w:id="315"/>
    <w:p>
      <w:pPr>
        <w:spacing w:after="0"/>
        <w:ind w:left="0"/>
        <w:jc w:val="both"/>
      </w:pPr>
      <w:r>
        <w:rPr>
          <w:rFonts w:ascii="Times New Roman"/>
          <w:b w:val="false"/>
          <w:i w:val="false"/>
          <w:color w:val="000000"/>
          <w:sz w:val="28"/>
        </w:rPr>
        <w:t>
      16. Сумма причитающихся субсидий ____ тенге.</w:t>
      </w:r>
    </w:p>
    <w:bookmarkEnd w:id="315"/>
    <w:bookmarkStart w:name="z5623" w:id="316"/>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316"/>
    <w:bookmarkStart w:name="z5624" w:id="31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317"/>
    <w:bookmarkStart w:name="z5625" w:id="318"/>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18"/>
    <w:p>
      <w:pPr>
        <w:spacing w:after="0"/>
        <w:ind w:left="0"/>
        <w:jc w:val="both"/>
      </w:pPr>
      <w:bookmarkStart w:name="z5626" w:id="319"/>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319"/>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629" w:id="320"/>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мяса курицы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5631" w:id="321"/>
      <w:r>
        <w:rPr>
          <w:rFonts w:ascii="Times New Roman"/>
          <w:b w:val="false"/>
          <w:i w:val="false"/>
          <w:color w:val="000000"/>
          <w:sz w:val="28"/>
        </w:rPr>
        <w:t>
      1. Наименование товаропроизводителя</w:t>
      </w:r>
    </w:p>
    <w:bookmarkEnd w:id="32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632" w:id="322"/>
      <w:r>
        <w:rPr>
          <w:rFonts w:ascii="Times New Roman"/>
          <w:b w:val="false"/>
          <w:i w:val="false"/>
          <w:color w:val="000000"/>
          <w:sz w:val="28"/>
        </w:rPr>
        <w:t>
      2. ИИН/БИН _______________________________________________________</w:t>
      </w:r>
    </w:p>
    <w:bookmarkEnd w:id="322"/>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633" w:id="323"/>
      <w:r>
        <w:rPr>
          <w:rFonts w:ascii="Times New Roman"/>
          <w:b w:val="false"/>
          <w:i w:val="false"/>
          <w:color w:val="000000"/>
          <w:sz w:val="28"/>
        </w:rPr>
        <w:t>
      3. Адрес товаропроизводителя ________________________________________</w:t>
      </w:r>
    </w:p>
    <w:bookmarkEnd w:id="323"/>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p>
      <w:pPr>
        <w:spacing w:after="0"/>
        <w:ind w:left="0"/>
        <w:jc w:val="both"/>
      </w:pPr>
      <w:bookmarkStart w:name="z5634" w:id="324"/>
      <w:r>
        <w:rPr>
          <w:rFonts w:ascii="Times New Roman"/>
          <w:b w:val="false"/>
          <w:i w:val="false"/>
          <w:color w:val="000000"/>
          <w:sz w:val="28"/>
        </w:rPr>
        <w:t>
      4. Банковские реквизиты (ИИК, Кбе, БИК):</w:t>
      </w:r>
    </w:p>
    <w:bookmarkEnd w:id="32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5635" w:id="325"/>
    <w:p>
      <w:pPr>
        <w:spacing w:after="0"/>
        <w:ind w:left="0"/>
        <w:jc w:val="both"/>
      </w:pPr>
      <w:r>
        <w:rPr>
          <w:rFonts w:ascii="Times New Roman"/>
          <w:b w:val="false"/>
          <w:i w:val="false"/>
          <w:color w:val="000000"/>
          <w:sz w:val="28"/>
        </w:rPr>
        <w:t>
      5. Учетный номер хозяйства __________________________________________</w:t>
      </w:r>
    </w:p>
    <w:bookmarkEnd w:id="325"/>
    <w:bookmarkStart w:name="z5636" w:id="326"/>
    <w:p>
      <w:pPr>
        <w:spacing w:after="0"/>
        <w:ind w:left="0"/>
        <w:jc w:val="both"/>
      </w:pPr>
      <w:r>
        <w:rPr>
          <w:rFonts w:ascii="Times New Roman"/>
          <w:b w:val="false"/>
          <w:i w:val="false"/>
          <w:color w:val="000000"/>
          <w:sz w:val="28"/>
        </w:rPr>
        <w:t>
      6. Номер телефона товаропроизводителя ________________________________</w:t>
      </w:r>
    </w:p>
    <w:bookmarkEnd w:id="326"/>
    <w:bookmarkStart w:name="z5637" w:id="327"/>
    <w:p>
      <w:pPr>
        <w:spacing w:after="0"/>
        <w:ind w:left="0"/>
        <w:jc w:val="both"/>
      </w:pPr>
      <w:r>
        <w:rPr>
          <w:rFonts w:ascii="Times New Roman"/>
          <w:b w:val="false"/>
          <w:i w:val="false"/>
          <w:color w:val="000000"/>
          <w:sz w:val="28"/>
        </w:rPr>
        <w:t>
      7. Реализованный объем:</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3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3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курицы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6" w:id="331"/>
    <w:p>
      <w:pPr>
        <w:spacing w:after="0"/>
        <w:ind w:left="0"/>
        <w:jc w:val="both"/>
      </w:pPr>
      <w:r>
        <w:rPr>
          <w:rFonts w:ascii="Times New Roman"/>
          <w:b w:val="false"/>
          <w:i w:val="false"/>
          <w:color w:val="000000"/>
          <w:sz w:val="28"/>
        </w:rPr>
        <w:t xml:space="preserve">
      8. Электронная счет-фактура (не предоставляются в случае передачи продукции в собственные перерабатывающие предприятия или цеха):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3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 (при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3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1" w:id="335"/>
    <w:p>
      <w:pPr>
        <w:spacing w:after="0"/>
        <w:ind w:left="0"/>
        <w:jc w:val="both"/>
      </w:pPr>
      <w:r>
        <w:rPr>
          <w:rFonts w:ascii="Times New Roman"/>
          <w:b w:val="false"/>
          <w:i w:val="false"/>
          <w:color w:val="000000"/>
          <w:sz w:val="28"/>
        </w:rPr>
        <w:t>
      9.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цеха).</w:t>
      </w:r>
    </w:p>
    <w:bookmarkEnd w:id="335"/>
    <w:bookmarkStart w:name="z5682" w:id="336"/>
    <w:p>
      <w:pPr>
        <w:spacing w:after="0"/>
        <w:ind w:left="0"/>
        <w:jc w:val="both"/>
      </w:pPr>
      <w:r>
        <w:rPr>
          <w:rFonts w:ascii="Times New Roman"/>
          <w:b w:val="false"/>
          <w:i w:val="false"/>
          <w:color w:val="000000"/>
          <w:sz w:val="28"/>
        </w:rPr>
        <w:t>
      10.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bookmarkEnd w:id="336"/>
    <w:bookmarkStart w:name="z5683" w:id="337"/>
    <w:p>
      <w:pPr>
        <w:spacing w:after="0"/>
        <w:ind w:left="0"/>
        <w:jc w:val="both"/>
      </w:pPr>
      <w:r>
        <w:rPr>
          <w:rFonts w:ascii="Times New Roman"/>
          <w:b w:val="false"/>
          <w:i w:val="false"/>
          <w:color w:val="000000"/>
          <w:sz w:val="28"/>
        </w:rPr>
        <w:t>
      11. Норматив субсидирования за килограмм _____ тенге.</w:t>
      </w:r>
    </w:p>
    <w:bookmarkEnd w:id="337"/>
    <w:bookmarkStart w:name="z5684" w:id="338"/>
    <w:p>
      <w:pPr>
        <w:spacing w:after="0"/>
        <w:ind w:left="0"/>
        <w:jc w:val="both"/>
      </w:pPr>
      <w:r>
        <w:rPr>
          <w:rFonts w:ascii="Times New Roman"/>
          <w:b w:val="false"/>
          <w:i w:val="false"/>
          <w:color w:val="000000"/>
          <w:sz w:val="28"/>
        </w:rPr>
        <w:t>
      12. Сумма причитающейся субсидии ___________тенге.</w:t>
      </w:r>
    </w:p>
    <w:bookmarkEnd w:id="338"/>
    <w:bookmarkStart w:name="z5685" w:id="339"/>
    <w:p>
      <w:pPr>
        <w:spacing w:after="0"/>
        <w:ind w:left="0"/>
        <w:jc w:val="both"/>
      </w:pPr>
      <w:r>
        <w:rPr>
          <w:rFonts w:ascii="Times New Roman"/>
          <w:b w:val="false"/>
          <w:i w:val="false"/>
          <w:color w:val="000000"/>
          <w:sz w:val="28"/>
        </w:rPr>
        <w:t>
      Подтверждаю, что обеспечу не допущение отзыва, аннулирования и корректировки электронных счетов-фактур, использованных для получения субсидий.</w:t>
      </w:r>
    </w:p>
    <w:bookmarkEnd w:id="339"/>
    <w:bookmarkStart w:name="z5686" w:id="34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340"/>
    <w:bookmarkStart w:name="z5687" w:id="341"/>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41"/>
    <w:p>
      <w:pPr>
        <w:spacing w:after="0"/>
        <w:ind w:left="0"/>
        <w:jc w:val="both"/>
      </w:pPr>
      <w:bookmarkStart w:name="z5688" w:id="342"/>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342"/>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691" w:id="343"/>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молока (коровье, кобылье, верблюжье) (оставить нужное)</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5693" w:id="344"/>
      <w:r>
        <w:rPr>
          <w:rFonts w:ascii="Times New Roman"/>
          <w:b w:val="false"/>
          <w:i w:val="false"/>
          <w:color w:val="000000"/>
          <w:sz w:val="28"/>
        </w:rPr>
        <w:t>
      1. Наименование товаропроизводителя _________________________________</w:t>
      </w:r>
    </w:p>
    <w:bookmarkEnd w:id="34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694" w:id="345"/>
      <w:r>
        <w:rPr>
          <w:rFonts w:ascii="Times New Roman"/>
          <w:b w:val="false"/>
          <w:i w:val="false"/>
          <w:color w:val="000000"/>
          <w:sz w:val="28"/>
        </w:rPr>
        <w:t>
      2. ИИН/БИН ________________________________________________________</w:t>
      </w:r>
    </w:p>
    <w:bookmarkEnd w:id="345"/>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695" w:id="346"/>
      <w:r>
        <w:rPr>
          <w:rFonts w:ascii="Times New Roman"/>
          <w:b w:val="false"/>
          <w:i w:val="false"/>
          <w:color w:val="000000"/>
          <w:sz w:val="28"/>
        </w:rPr>
        <w:t>
      3. Адрес товаропроизводителя _________________________________________</w:t>
      </w:r>
    </w:p>
    <w:bookmarkEnd w:id="34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bookmarkStart w:name="z5696" w:id="347"/>
    <w:p>
      <w:pPr>
        <w:spacing w:after="0"/>
        <w:ind w:left="0"/>
        <w:jc w:val="both"/>
      </w:pPr>
      <w:r>
        <w:rPr>
          <w:rFonts w:ascii="Times New Roman"/>
          <w:b w:val="false"/>
          <w:i w:val="false"/>
          <w:color w:val="000000"/>
          <w:sz w:val="28"/>
        </w:rPr>
        <w:t>
      4. Банковские реквизиты (ИИК, Кбе, БИК): ______________________________</w:t>
      </w:r>
    </w:p>
    <w:bookmarkEnd w:id="347"/>
    <w:bookmarkStart w:name="z5697" w:id="348"/>
    <w:p>
      <w:pPr>
        <w:spacing w:after="0"/>
        <w:ind w:left="0"/>
        <w:jc w:val="both"/>
      </w:pPr>
      <w:r>
        <w:rPr>
          <w:rFonts w:ascii="Times New Roman"/>
          <w:b w:val="false"/>
          <w:i w:val="false"/>
          <w:color w:val="000000"/>
          <w:sz w:val="28"/>
        </w:rPr>
        <w:t>
      5. Учетный номер хозяйства ___________________________________________</w:t>
      </w:r>
    </w:p>
    <w:bookmarkEnd w:id="348"/>
    <w:p>
      <w:pPr>
        <w:spacing w:after="0"/>
        <w:ind w:left="0"/>
        <w:jc w:val="both"/>
      </w:pPr>
      <w:bookmarkStart w:name="z5698" w:id="349"/>
      <w:r>
        <w:rPr>
          <w:rFonts w:ascii="Times New Roman"/>
          <w:b w:val="false"/>
          <w:i w:val="false"/>
          <w:color w:val="000000"/>
          <w:sz w:val="28"/>
        </w:rPr>
        <w:t>
      6. Учетный номер молокоперерабатывающего предприятия/цеха по переработке</w:t>
      </w:r>
    </w:p>
    <w:bookmarkEnd w:id="349"/>
    <w:p>
      <w:pPr>
        <w:spacing w:after="0"/>
        <w:ind w:left="0"/>
        <w:jc w:val="both"/>
      </w:pPr>
      <w:r>
        <w:rPr>
          <w:rFonts w:ascii="Times New Roman"/>
          <w:b w:val="false"/>
          <w:i w:val="false"/>
          <w:color w:val="000000"/>
          <w:sz w:val="28"/>
        </w:rPr>
        <w:t>молока _____________________________________________________________</w:t>
      </w:r>
    </w:p>
    <w:bookmarkStart w:name="z5699" w:id="350"/>
    <w:p>
      <w:pPr>
        <w:spacing w:after="0"/>
        <w:ind w:left="0"/>
        <w:jc w:val="both"/>
      </w:pPr>
      <w:r>
        <w:rPr>
          <w:rFonts w:ascii="Times New Roman"/>
          <w:b w:val="false"/>
          <w:i w:val="false"/>
          <w:color w:val="000000"/>
          <w:sz w:val="28"/>
        </w:rPr>
        <w:t>
      7. Номер телефона товаропроизводителя ________________________________</w:t>
      </w:r>
    </w:p>
    <w:bookmarkEnd w:id="350"/>
    <w:bookmarkStart w:name="z5700" w:id="351"/>
    <w:p>
      <w:pPr>
        <w:spacing w:after="0"/>
        <w:ind w:left="0"/>
        <w:jc w:val="both"/>
      </w:pPr>
      <w:r>
        <w:rPr>
          <w:rFonts w:ascii="Times New Roman"/>
          <w:b w:val="false"/>
          <w:i w:val="false"/>
          <w:color w:val="000000"/>
          <w:sz w:val="28"/>
        </w:rPr>
        <w:t>
      8. Сведения о земельных участках сельскохозяйственного назначения:</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3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3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3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5" w:id="356"/>
    <w:p>
      <w:pPr>
        <w:spacing w:after="0"/>
        <w:ind w:left="0"/>
        <w:jc w:val="both"/>
      </w:pPr>
      <w:r>
        <w:rPr>
          <w:rFonts w:ascii="Times New Roman"/>
          <w:b w:val="false"/>
          <w:i w:val="false"/>
          <w:color w:val="000000"/>
          <w:sz w:val="28"/>
        </w:rPr>
        <w:t>
      9. Сведение о маточном поголовье, в возрасте от 23 (племенные), от 28 (товарные) месяцев и выше:</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3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ИБСПР ежемесячного результата анализа молока на соматические клетки в аккредитованных лабораториях на дойное поголовье (не требуется для кобыльего и верблюжьего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3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3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3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2" w:id="361"/>
    <w:p>
      <w:pPr>
        <w:spacing w:after="0"/>
        <w:ind w:left="0"/>
        <w:jc w:val="both"/>
      </w:pPr>
      <w:r>
        <w:rPr>
          <w:rFonts w:ascii="Times New Roman"/>
          <w:b w:val="false"/>
          <w:i w:val="false"/>
          <w:color w:val="000000"/>
          <w:sz w:val="28"/>
        </w:rPr>
        <w:t>
      Всего __________ голов.</w:t>
      </w:r>
    </w:p>
    <w:bookmarkEnd w:id="361"/>
    <w:bookmarkStart w:name="z5743" w:id="362"/>
    <w:p>
      <w:pPr>
        <w:spacing w:after="0"/>
        <w:ind w:left="0"/>
        <w:jc w:val="both"/>
      </w:pPr>
      <w:r>
        <w:rPr>
          <w:rFonts w:ascii="Times New Roman"/>
          <w:b w:val="false"/>
          <w:i w:val="false"/>
          <w:color w:val="000000"/>
          <w:sz w:val="28"/>
        </w:rPr>
        <w:t>
      10. Реализованный объем:</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36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3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3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4" w:id="366"/>
    <w:p>
      <w:pPr>
        <w:spacing w:after="0"/>
        <w:ind w:left="0"/>
        <w:jc w:val="both"/>
      </w:pPr>
      <w:r>
        <w:rPr>
          <w:rFonts w:ascii="Times New Roman"/>
          <w:b w:val="false"/>
          <w:i w:val="false"/>
          <w:color w:val="000000"/>
          <w:sz w:val="28"/>
        </w:rPr>
        <w:t>
      11. Норматив субсидирования __________ тенге за килограмм.</w:t>
      </w:r>
    </w:p>
    <w:bookmarkEnd w:id="366"/>
    <w:bookmarkStart w:name="z5775" w:id="367"/>
    <w:p>
      <w:pPr>
        <w:spacing w:after="0"/>
        <w:ind w:left="0"/>
        <w:jc w:val="both"/>
      </w:pPr>
      <w:r>
        <w:rPr>
          <w:rFonts w:ascii="Times New Roman"/>
          <w:b w:val="false"/>
          <w:i w:val="false"/>
          <w:color w:val="000000"/>
          <w:sz w:val="28"/>
        </w:rPr>
        <w:t>
      12. Сумма причитающейся субсидии _____________________________________</w:t>
      </w:r>
    </w:p>
    <w:bookmarkEnd w:id="367"/>
    <w:bookmarkStart w:name="z5776" w:id="368"/>
    <w:p>
      <w:pPr>
        <w:spacing w:after="0"/>
        <w:ind w:left="0"/>
        <w:jc w:val="both"/>
      </w:pPr>
      <w:r>
        <w:rPr>
          <w:rFonts w:ascii="Times New Roman"/>
          <w:b w:val="false"/>
          <w:i w:val="false"/>
          <w:color w:val="000000"/>
          <w:sz w:val="28"/>
        </w:rPr>
        <w:t>
      13. Электронная счет-фактура (не предоставляются в случае передачи продукции в собственные перерабатывающие предприятия или цеха):</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3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3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3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1" w:id="372"/>
    <w:p>
      <w:pPr>
        <w:spacing w:after="0"/>
        <w:ind w:left="0"/>
        <w:jc w:val="both"/>
      </w:pPr>
      <w:r>
        <w:rPr>
          <w:rFonts w:ascii="Times New Roman"/>
          <w:b w:val="false"/>
          <w:i w:val="false"/>
          <w:color w:val="000000"/>
          <w:sz w:val="28"/>
        </w:rPr>
        <w:t>
      14.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цеха).</w:t>
      </w:r>
    </w:p>
    <w:bookmarkEnd w:id="372"/>
    <w:bookmarkStart w:name="z5802" w:id="373"/>
    <w:p>
      <w:pPr>
        <w:spacing w:after="0"/>
        <w:ind w:left="0"/>
        <w:jc w:val="both"/>
      </w:pPr>
      <w:r>
        <w:rPr>
          <w:rFonts w:ascii="Times New Roman"/>
          <w:b w:val="false"/>
          <w:i w:val="false"/>
          <w:color w:val="000000"/>
          <w:sz w:val="28"/>
        </w:rPr>
        <w:t>
      15.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bookmarkEnd w:id="373"/>
    <w:bookmarkStart w:name="z5803" w:id="374"/>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374"/>
    <w:bookmarkStart w:name="z5804" w:id="37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375"/>
    <w:bookmarkStart w:name="z5805" w:id="376"/>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76"/>
    <w:p>
      <w:pPr>
        <w:spacing w:after="0"/>
        <w:ind w:left="0"/>
        <w:jc w:val="both"/>
      </w:pPr>
      <w:bookmarkStart w:name="z5806" w:id="377"/>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377"/>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809" w:id="378"/>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молока сельскохозяйственными производственными кооперативами</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p>
        </w:tc>
      </w:tr>
    </w:tbl>
    <w:p>
      <w:pPr>
        <w:spacing w:after="0"/>
        <w:ind w:left="0"/>
        <w:jc w:val="both"/>
      </w:pPr>
      <w:bookmarkStart w:name="z5811" w:id="379"/>
      <w:r>
        <w:rPr>
          <w:rFonts w:ascii="Times New Roman"/>
          <w:b w:val="false"/>
          <w:i w:val="false"/>
          <w:color w:val="000000"/>
          <w:sz w:val="28"/>
        </w:rPr>
        <w:t>
      1. Наименование СПК _______________________________________________</w:t>
      </w:r>
    </w:p>
    <w:bookmarkEnd w:id="37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812" w:id="380"/>
      <w:r>
        <w:rPr>
          <w:rFonts w:ascii="Times New Roman"/>
          <w:b w:val="false"/>
          <w:i w:val="false"/>
          <w:color w:val="000000"/>
          <w:sz w:val="28"/>
        </w:rPr>
        <w:t>
      2. ИИН/БИН ________________________________________________________</w:t>
      </w:r>
    </w:p>
    <w:bookmarkEnd w:id="380"/>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813" w:id="381"/>
      <w:r>
        <w:rPr>
          <w:rFonts w:ascii="Times New Roman"/>
          <w:b w:val="false"/>
          <w:i w:val="false"/>
          <w:color w:val="000000"/>
          <w:sz w:val="28"/>
        </w:rPr>
        <w:t>
      3. Адрес СПК: _______________________________________________________</w:t>
      </w:r>
    </w:p>
    <w:bookmarkEnd w:id="38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bookmarkStart w:name="z5814" w:id="382"/>
    <w:p>
      <w:pPr>
        <w:spacing w:after="0"/>
        <w:ind w:left="0"/>
        <w:jc w:val="both"/>
      </w:pPr>
      <w:r>
        <w:rPr>
          <w:rFonts w:ascii="Times New Roman"/>
          <w:b w:val="false"/>
          <w:i w:val="false"/>
          <w:color w:val="000000"/>
          <w:sz w:val="28"/>
        </w:rPr>
        <w:t>
      4. Банковские реквизиты (ИИК, Кбе, БИК): _______________________________</w:t>
      </w:r>
    </w:p>
    <w:bookmarkEnd w:id="382"/>
    <w:p>
      <w:pPr>
        <w:spacing w:after="0"/>
        <w:ind w:left="0"/>
        <w:jc w:val="both"/>
      </w:pPr>
      <w:bookmarkStart w:name="z5815" w:id="383"/>
      <w:r>
        <w:rPr>
          <w:rFonts w:ascii="Times New Roman"/>
          <w:b w:val="false"/>
          <w:i w:val="false"/>
          <w:color w:val="000000"/>
          <w:sz w:val="28"/>
        </w:rPr>
        <w:t>
      5. Учетный номер молокоприемного пункта СПК</w:t>
      </w:r>
    </w:p>
    <w:bookmarkEnd w:id="38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816" w:id="384"/>
      <w:r>
        <w:rPr>
          <w:rFonts w:ascii="Times New Roman"/>
          <w:b w:val="false"/>
          <w:i w:val="false"/>
          <w:color w:val="000000"/>
          <w:sz w:val="28"/>
        </w:rPr>
        <w:t>
      6. Учетный номер молокоперерабатывающего предприятия/цеха по переработке</w:t>
      </w:r>
    </w:p>
    <w:bookmarkEnd w:id="384"/>
    <w:p>
      <w:pPr>
        <w:spacing w:after="0"/>
        <w:ind w:left="0"/>
        <w:jc w:val="both"/>
      </w:pPr>
      <w:r>
        <w:rPr>
          <w:rFonts w:ascii="Times New Roman"/>
          <w:b w:val="false"/>
          <w:i w:val="false"/>
          <w:color w:val="000000"/>
          <w:sz w:val="28"/>
        </w:rPr>
        <w:t>молока, куда было реализовано молоко. __________________________________</w:t>
      </w:r>
    </w:p>
    <w:bookmarkStart w:name="z5817" w:id="385"/>
    <w:p>
      <w:pPr>
        <w:spacing w:after="0"/>
        <w:ind w:left="0"/>
        <w:jc w:val="both"/>
      </w:pPr>
      <w:r>
        <w:rPr>
          <w:rFonts w:ascii="Times New Roman"/>
          <w:b w:val="false"/>
          <w:i w:val="false"/>
          <w:color w:val="000000"/>
          <w:sz w:val="28"/>
        </w:rPr>
        <w:t>
      7. Номер телефона руководителя СПК ________________________________________________ 8. Список членов СПК:</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3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физических лиц и наименование сельхозформирований (крестьянское хозяйство/фермерское хозяйство) являющихся членами 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дойных коров в возрасте от 28 месяцев и выше, зарегистрированных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ИБСПР ежемесячного результата анализа молока на соматические клетки в аккредитованных лабораториях (для членов СПК, являющихся сельхозформированиями (крестьянское хозяйство/фермерское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3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8" w:id="389"/>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389"/>
    <w:bookmarkStart w:name="z5849" w:id="390"/>
    <w:p>
      <w:pPr>
        <w:spacing w:after="0"/>
        <w:ind w:left="0"/>
        <w:jc w:val="both"/>
      </w:pPr>
      <w:r>
        <w:rPr>
          <w:rFonts w:ascii="Times New Roman"/>
          <w:b w:val="false"/>
          <w:i w:val="false"/>
          <w:color w:val="000000"/>
          <w:sz w:val="28"/>
        </w:rPr>
        <w:t>
      9. Реализованный объем молока:</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3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3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3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4" w:id="395"/>
    <w:p>
      <w:pPr>
        <w:spacing w:after="0"/>
        <w:ind w:left="0"/>
        <w:jc w:val="both"/>
      </w:pPr>
      <w:r>
        <w:rPr>
          <w:rFonts w:ascii="Times New Roman"/>
          <w:b w:val="false"/>
          <w:i w:val="false"/>
          <w:color w:val="000000"/>
          <w:sz w:val="28"/>
        </w:rPr>
        <w:t>
      10. Электронная счет-фактура:</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3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9" w:id="399"/>
    <w:p>
      <w:pPr>
        <w:spacing w:after="0"/>
        <w:ind w:left="0"/>
        <w:jc w:val="both"/>
      </w:pPr>
      <w:r>
        <w:rPr>
          <w:rFonts w:ascii="Times New Roman"/>
          <w:b w:val="false"/>
          <w:i w:val="false"/>
          <w:color w:val="000000"/>
          <w:sz w:val="28"/>
        </w:rPr>
        <w:t>
      11.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w:t>
      </w:r>
    </w:p>
    <w:bookmarkEnd w:id="399"/>
    <w:bookmarkStart w:name="z5900" w:id="400"/>
    <w:p>
      <w:pPr>
        <w:spacing w:after="0"/>
        <w:ind w:left="0"/>
        <w:jc w:val="both"/>
      </w:pPr>
      <w:r>
        <w:rPr>
          <w:rFonts w:ascii="Times New Roman"/>
          <w:b w:val="false"/>
          <w:i w:val="false"/>
          <w:color w:val="000000"/>
          <w:sz w:val="28"/>
        </w:rPr>
        <w:t xml:space="preserve">
      12. Норматив субсидирования 20 тенге за килограмм. </w:t>
      </w:r>
    </w:p>
    <w:bookmarkEnd w:id="400"/>
    <w:bookmarkStart w:name="z5901" w:id="401"/>
    <w:p>
      <w:pPr>
        <w:spacing w:after="0"/>
        <w:ind w:left="0"/>
        <w:jc w:val="both"/>
      </w:pPr>
      <w:r>
        <w:rPr>
          <w:rFonts w:ascii="Times New Roman"/>
          <w:b w:val="false"/>
          <w:i w:val="false"/>
          <w:color w:val="000000"/>
          <w:sz w:val="28"/>
        </w:rPr>
        <w:t>
      13. Сумма причитающейся субсидии ________________тенге.</w:t>
      </w:r>
    </w:p>
    <w:bookmarkEnd w:id="401"/>
    <w:bookmarkStart w:name="z5902" w:id="402"/>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02"/>
    <w:bookmarkStart w:name="z5903" w:id="40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403"/>
    <w:bookmarkStart w:name="z5904" w:id="404"/>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404"/>
    <w:p>
      <w:pPr>
        <w:spacing w:after="0"/>
        <w:ind w:left="0"/>
        <w:jc w:val="both"/>
      </w:pPr>
      <w:bookmarkStart w:name="z5905" w:id="405"/>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405"/>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СПК – сельскохозяйственный производственный кооператив;</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908" w:id="406"/>
    <w:p>
      <w:pPr>
        <w:spacing w:after="0"/>
        <w:ind w:left="0"/>
        <w:jc w:val="left"/>
      </w:pPr>
      <w:r>
        <w:rPr>
          <w:rFonts w:ascii="Times New Roman"/>
          <w:b/>
          <w:i w:val="false"/>
          <w:color w:val="000000"/>
        </w:rPr>
        <w:t xml:space="preserve"> Заявка на получение субсидий на удешевление стоимости реализованной говядины мясоперерабатывающими предприятиями, занимающиеся убоем и первичной переработкой говядины</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5910" w:id="407"/>
      <w:r>
        <w:rPr>
          <w:rFonts w:ascii="Times New Roman"/>
          <w:b w:val="false"/>
          <w:i w:val="false"/>
          <w:color w:val="000000"/>
          <w:sz w:val="28"/>
        </w:rPr>
        <w:t>
      1. Наименование товаропроизводителя ______________________________</w:t>
      </w:r>
    </w:p>
    <w:bookmarkEnd w:id="407"/>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911" w:id="408"/>
      <w:r>
        <w:rPr>
          <w:rFonts w:ascii="Times New Roman"/>
          <w:b w:val="false"/>
          <w:i w:val="false"/>
          <w:color w:val="000000"/>
          <w:sz w:val="28"/>
        </w:rPr>
        <w:t>
      2. ИИН/БИН _____________________________________________________</w:t>
      </w:r>
    </w:p>
    <w:bookmarkEnd w:id="408"/>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912" w:id="409"/>
      <w:r>
        <w:rPr>
          <w:rFonts w:ascii="Times New Roman"/>
          <w:b w:val="false"/>
          <w:i w:val="false"/>
          <w:color w:val="000000"/>
          <w:sz w:val="28"/>
        </w:rPr>
        <w:t>
      3. Адрес товаропроизводителя ______________________________________</w:t>
      </w:r>
    </w:p>
    <w:bookmarkEnd w:id="409"/>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bookmarkStart w:name="z5913" w:id="410"/>
    <w:p>
      <w:pPr>
        <w:spacing w:after="0"/>
        <w:ind w:left="0"/>
        <w:jc w:val="both"/>
      </w:pPr>
      <w:r>
        <w:rPr>
          <w:rFonts w:ascii="Times New Roman"/>
          <w:b w:val="false"/>
          <w:i w:val="false"/>
          <w:color w:val="000000"/>
          <w:sz w:val="28"/>
        </w:rPr>
        <w:t>
      4. Банковские реквизиты (ИИК, Кбе, БИК): ____________________________</w:t>
      </w:r>
    </w:p>
    <w:bookmarkEnd w:id="410"/>
    <w:bookmarkStart w:name="z5914" w:id="411"/>
    <w:p>
      <w:pPr>
        <w:spacing w:after="0"/>
        <w:ind w:left="0"/>
        <w:jc w:val="both"/>
      </w:pPr>
      <w:r>
        <w:rPr>
          <w:rFonts w:ascii="Times New Roman"/>
          <w:b w:val="false"/>
          <w:i w:val="false"/>
          <w:color w:val="000000"/>
          <w:sz w:val="28"/>
        </w:rPr>
        <w:t>
      5. Учетный номер товаропроизводителя _______________________________</w:t>
      </w:r>
    </w:p>
    <w:bookmarkEnd w:id="411"/>
    <w:bookmarkStart w:name="z5915" w:id="412"/>
    <w:p>
      <w:pPr>
        <w:spacing w:after="0"/>
        <w:ind w:left="0"/>
        <w:jc w:val="both"/>
      </w:pPr>
      <w:r>
        <w:rPr>
          <w:rFonts w:ascii="Times New Roman"/>
          <w:b w:val="false"/>
          <w:i w:val="false"/>
          <w:color w:val="000000"/>
          <w:sz w:val="28"/>
        </w:rPr>
        <w:t>
      6. Номер телефона товаропроизводителя _______________________________</w:t>
      </w:r>
    </w:p>
    <w:bookmarkEnd w:id="412"/>
    <w:bookmarkStart w:name="z5916" w:id="413"/>
    <w:p>
      <w:pPr>
        <w:spacing w:after="0"/>
        <w:ind w:left="0"/>
        <w:jc w:val="both"/>
      </w:pPr>
      <w:r>
        <w:rPr>
          <w:rFonts w:ascii="Times New Roman"/>
          <w:b w:val="false"/>
          <w:i w:val="false"/>
          <w:color w:val="000000"/>
          <w:sz w:val="28"/>
        </w:rPr>
        <w:t>
      7. Реализованный объем:</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4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Говядина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5" w:id="417"/>
    <w:p>
      <w:pPr>
        <w:spacing w:after="0"/>
        <w:ind w:left="0"/>
        <w:jc w:val="both"/>
      </w:pPr>
      <w:r>
        <w:rPr>
          <w:rFonts w:ascii="Times New Roman"/>
          <w:b w:val="false"/>
          <w:i w:val="false"/>
          <w:color w:val="000000"/>
          <w:sz w:val="28"/>
        </w:rPr>
        <w:t>
      8. Электронная счет-фактура:</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41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4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4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0" w:id="421"/>
    <w:p>
      <w:pPr>
        <w:spacing w:after="0"/>
        <w:ind w:left="0"/>
        <w:jc w:val="both"/>
      </w:pPr>
      <w:r>
        <w:rPr>
          <w:rFonts w:ascii="Times New Roman"/>
          <w:b w:val="false"/>
          <w:i w:val="false"/>
          <w:color w:val="000000"/>
          <w:sz w:val="28"/>
        </w:rPr>
        <w:t>
      9.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w:t>
      </w:r>
    </w:p>
    <w:bookmarkEnd w:id="421"/>
    <w:bookmarkStart w:name="z5961" w:id="422"/>
    <w:p>
      <w:pPr>
        <w:spacing w:after="0"/>
        <w:ind w:left="0"/>
        <w:jc w:val="both"/>
      </w:pPr>
      <w:r>
        <w:rPr>
          <w:rFonts w:ascii="Times New Roman"/>
          <w:b w:val="false"/>
          <w:i w:val="false"/>
          <w:color w:val="000000"/>
          <w:sz w:val="28"/>
        </w:rPr>
        <w:t>
      10. Норматив субсидирования – 175 тенге на 1 килограмм.</w:t>
      </w:r>
    </w:p>
    <w:bookmarkEnd w:id="422"/>
    <w:bookmarkStart w:name="z5962" w:id="423"/>
    <w:p>
      <w:pPr>
        <w:spacing w:after="0"/>
        <w:ind w:left="0"/>
        <w:jc w:val="both"/>
      </w:pPr>
      <w:r>
        <w:rPr>
          <w:rFonts w:ascii="Times New Roman"/>
          <w:b w:val="false"/>
          <w:i w:val="false"/>
          <w:color w:val="000000"/>
          <w:sz w:val="28"/>
        </w:rPr>
        <w:t>
      11. Сумма причитающейся субсидии _______________тенге.</w:t>
      </w:r>
    </w:p>
    <w:bookmarkEnd w:id="423"/>
    <w:bookmarkStart w:name="z5963" w:id="424"/>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24"/>
    <w:bookmarkStart w:name="z5964" w:id="42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425"/>
    <w:bookmarkStart w:name="z5965" w:id="426"/>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426"/>
    <w:p>
      <w:pPr>
        <w:spacing w:after="0"/>
        <w:ind w:left="0"/>
        <w:jc w:val="both"/>
      </w:pPr>
      <w:bookmarkStart w:name="z5966" w:id="427"/>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427"/>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969" w:id="428"/>
    <w:p>
      <w:pPr>
        <w:spacing w:after="0"/>
        <w:ind w:left="0"/>
        <w:jc w:val="left"/>
      </w:pPr>
      <w:r>
        <w:rPr>
          <w:rFonts w:ascii="Times New Roman"/>
          <w:b/>
          <w:i w:val="false"/>
          <w:color w:val="000000"/>
        </w:rPr>
        <w:t xml:space="preserve"> Заявка на получение субсидий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5971" w:id="429"/>
      <w:r>
        <w:rPr>
          <w:rFonts w:ascii="Times New Roman"/>
          <w:b w:val="false"/>
          <w:i w:val="false"/>
          <w:color w:val="000000"/>
          <w:sz w:val="28"/>
        </w:rPr>
        <w:t>
      1. Наименование товаропроизводителя ______________________________</w:t>
      </w:r>
    </w:p>
    <w:bookmarkEnd w:id="42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5972" w:id="430"/>
      <w:r>
        <w:rPr>
          <w:rFonts w:ascii="Times New Roman"/>
          <w:b w:val="false"/>
          <w:i w:val="false"/>
          <w:color w:val="000000"/>
          <w:sz w:val="28"/>
        </w:rPr>
        <w:t>
      2. Адрес товаропроизводителя: _____________________________________</w:t>
      </w:r>
    </w:p>
    <w:bookmarkEnd w:id="43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5973" w:id="431"/>
      <w:r>
        <w:rPr>
          <w:rFonts w:ascii="Times New Roman"/>
          <w:b w:val="false"/>
          <w:i w:val="false"/>
          <w:color w:val="000000"/>
          <w:sz w:val="28"/>
        </w:rPr>
        <w:t>
      3. ИИН/БИН _____________________________________________________</w:t>
      </w:r>
    </w:p>
    <w:bookmarkEnd w:id="431"/>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974" w:id="432"/>
      <w:r>
        <w:rPr>
          <w:rFonts w:ascii="Times New Roman"/>
          <w:b w:val="false"/>
          <w:i w:val="false"/>
          <w:color w:val="000000"/>
          <w:sz w:val="28"/>
        </w:rPr>
        <w:t>
      4. Банковские реквизиты (ИИК, Кбе, БИК): ___________________________</w:t>
      </w:r>
    </w:p>
    <w:bookmarkEnd w:id="432"/>
    <w:p>
      <w:pPr>
        <w:spacing w:after="0"/>
        <w:ind w:left="0"/>
        <w:jc w:val="both"/>
      </w:pPr>
      <w:r>
        <w:rPr>
          <w:rFonts w:ascii="Times New Roman"/>
          <w:b w:val="false"/>
          <w:i w:val="false"/>
          <w:color w:val="000000"/>
          <w:sz w:val="28"/>
        </w:rPr>
        <w:t>_________________________________________________________________</w:t>
      </w:r>
    </w:p>
    <w:bookmarkStart w:name="z5975" w:id="433"/>
    <w:p>
      <w:pPr>
        <w:spacing w:after="0"/>
        <w:ind w:left="0"/>
        <w:jc w:val="both"/>
      </w:pPr>
      <w:r>
        <w:rPr>
          <w:rFonts w:ascii="Times New Roman"/>
          <w:b w:val="false"/>
          <w:i w:val="false"/>
          <w:color w:val="000000"/>
          <w:sz w:val="28"/>
        </w:rPr>
        <w:t>
      5.Учетный номер хозяйства: ________________________________________</w:t>
      </w:r>
    </w:p>
    <w:bookmarkEnd w:id="433"/>
    <w:bookmarkStart w:name="z5976" w:id="434"/>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43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4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4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4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1" w:id="439"/>
    <w:p>
      <w:pPr>
        <w:spacing w:after="0"/>
        <w:ind w:left="0"/>
        <w:jc w:val="both"/>
      </w:pPr>
      <w:r>
        <w:rPr>
          <w:rFonts w:ascii="Times New Roman"/>
          <w:b w:val="false"/>
          <w:i w:val="false"/>
          <w:color w:val="000000"/>
          <w:sz w:val="28"/>
        </w:rPr>
        <w:t xml:space="preserve">
      7. Номер телефона товаропроизводителя _________________________________ </w:t>
      </w:r>
    </w:p>
    <w:bookmarkEnd w:id="439"/>
    <w:bookmarkStart w:name="z6002" w:id="440"/>
    <w:p>
      <w:pPr>
        <w:spacing w:after="0"/>
        <w:ind w:left="0"/>
        <w:jc w:val="both"/>
      </w:pPr>
      <w:r>
        <w:rPr>
          <w:rFonts w:ascii="Times New Roman"/>
          <w:b w:val="false"/>
          <w:i w:val="false"/>
          <w:color w:val="000000"/>
          <w:sz w:val="28"/>
        </w:rPr>
        <w:t>
      8. Сведения о крупном рогатом скоте мужских особей, рожденных в хозяйстве от собственного маточного поголовья и реализованных на откормочную площадку/мясоперерабатывающее предприятие:</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4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быка-производителя, зарегистрированного в ИБСПР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при продаже,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подлежащая субсидированию,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4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4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43" w:id="445"/>
      <w:r>
        <w:rPr>
          <w:rFonts w:ascii="Times New Roman"/>
          <w:b w:val="false"/>
          <w:i w:val="false"/>
          <w:color w:val="000000"/>
          <w:sz w:val="28"/>
        </w:rPr>
        <w:t>
      Всего голов ______</w:t>
      </w:r>
    </w:p>
    <w:bookmarkEnd w:id="445"/>
    <w:p>
      <w:pPr>
        <w:spacing w:after="0"/>
        <w:ind w:left="0"/>
        <w:jc w:val="both"/>
      </w:pPr>
      <w:r>
        <w:rPr>
          <w:rFonts w:ascii="Times New Roman"/>
          <w:b w:val="false"/>
          <w:i w:val="false"/>
          <w:color w:val="000000"/>
          <w:sz w:val="28"/>
        </w:rPr>
        <w:t>Общая живая масса ______килограмм.</w:t>
      </w:r>
    </w:p>
    <w:p>
      <w:pPr>
        <w:spacing w:after="0"/>
        <w:ind w:left="0"/>
        <w:jc w:val="both"/>
      </w:pPr>
      <w:bookmarkStart w:name="z6044" w:id="446"/>
      <w:r>
        <w:rPr>
          <w:rFonts w:ascii="Times New Roman"/>
          <w:b w:val="false"/>
          <w:i w:val="false"/>
          <w:color w:val="000000"/>
          <w:sz w:val="28"/>
        </w:rPr>
        <w:t>
      9. Наименование откормочной площадки или мясоперерабатывающего предприятия куда реализованы животные:</w:t>
      </w:r>
    </w:p>
    <w:bookmarkEnd w:id="44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______________________________________________________</w:t>
      </w:r>
    </w:p>
    <w:bookmarkStart w:name="z6045" w:id="447"/>
    <w:p>
      <w:pPr>
        <w:spacing w:after="0"/>
        <w:ind w:left="0"/>
        <w:jc w:val="both"/>
      </w:pPr>
      <w:r>
        <w:rPr>
          <w:rFonts w:ascii="Times New Roman"/>
          <w:b w:val="false"/>
          <w:i w:val="false"/>
          <w:color w:val="000000"/>
          <w:sz w:val="28"/>
        </w:rPr>
        <w:t>
      10. Электронная копия договора купли-продажи.</w:t>
      </w:r>
    </w:p>
    <w:bookmarkEnd w:id="447"/>
    <w:bookmarkStart w:name="z6046" w:id="448"/>
    <w:p>
      <w:pPr>
        <w:spacing w:after="0"/>
        <w:ind w:left="0"/>
        <w:jc w:val="both"/>
      </w:pPr>
      <w:r>
        <w:rPr>
          <w:rFonts w:ascii="Times New Roman"/>
          <w:b w:val="false"/>
          <w:i w:val="false"/>
          <w:color w:val="000000"/>
          <w:sz w:val="28"/>
        </w:rPr>
        <w:t>
      11. Электронная счет-фактура:</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4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4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4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1" w:id="452"/>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bookmarkEnd w:id="452"/>
    <w:bookmarkStart w:name="z6072" w:id="453"/>
    <w:p>
      <w:pPr>
        <w:spacing w:after="0"/>
        <w:ind w:left="0"/>
        <w:jc w:val="both"/>
      </w:pPr>
      <w:r>
        <w:rPr>
          <w:rFonts w:ascii="Times New Roman"/>
          <w:b w:val="false"/>
          <w:i w:val="false"/>
          <w:color w:val="000000"/>
          <w:sz w:val="28"/>
        </w:rPr>
        <w:t>
      13. Норматив субсидирования 200 тенге за 1 килограмм живого веса.</w:t>
      </w:r>
    </w:p>
    <w:bookmarkEnd w:id="453"/>
    <w:bookmarkStart w:name="z6073" w:id="454"/>
    <w:p>
      <w:pPr>
        <w:spacing w:after="0"/>
        <w:ind w:left="0"/>
        <w:jc w:val="both"/>
      </w:pPr>
      <w:r>
        <w:rPr>
          <w:rFonts w:ascii="Times New Roman"/>
          <w:b w:val="false"/>
          <w:i w:val="false"/>
          <w:color w:val="000000"/>
          <w:sz w:val="28"/>
        </w:rPr>
        <w:t>
      14. Сумма причитающейся субсидии ________</w:t>
      </w:r>
    </w:p>
    <w:bookmarkEnd w:id="454"/>
    <w:bookmarkStart w:name="z6074" w:id="455"/>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55"/>
    <w:bookmarkStart w:name="z6075" w:id="45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456"/>
    <w:bookmarkStart w:name="z6076" w:id="457"/>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457"/>
    <w:p>
      <w:pPr>
        <w:spacing w:after="0"/>
        <w:ind w:left="0"/>
        <w:jc w:val="both"/>
      </w:pPr>
      <w:bookmarkStart w:name="z6077" w:id="458"/>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458"/>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6080" w:id="459"/>
    <w:p>
      <w:pPr>
        <w:spacing w:after="0"/>
        <w:ind w:left="0"/>
        <w:jc w:val="left"/>
      </w:pPr>
      <w:r>
        <w:rPr>
          <w:rFonts w:ascii="Times New Roman"/>
          <w:b/>
          <w:i w:val="false"/>
          <w:color w:val="000000"/>
        </w:rPr>
        <w:t xml:space="preserve"> Заявка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6082" w:id="460"/>
      <w:r>
        <w:rPr>
          <w:rFonts w:ascii="Times New Roman"/>
          <w:b w:val="false"/>
          <w:i w:val="false"/>
          <w:color w:val="000000"/>
          <w:sz w:val="28"/>
        </w:rPr>
        <w:t>
      1. Наименование товаропроизводителя ______________________________</w:t>
      </w:r>
    </w:p>
    <w:bookmarkEnd w:id="46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6083" w:id="461"/>
      <w:r>
        <w:rPr>
          <w:rFonts w:ascii="Times New Roman"/>
          <w:b w:val="false"/>
          <w:i w:val="false"/>
          <w:color w:val="000000"/>
          <w:sz w:val="28"/>
        </w:rPr>
        <w:t>
      2. Адрес товаропроизводителя ______________________________________</w:t>
      </w:r>
    </w:p>
    <w:bookmarkEnd w:id="461"/>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6084" w:id="462"/>
      <w:r>
        <w:rPr>
          <w:rFonts w:ascii="Times New Roman"/>
          <w:b w:val="false"/>
          <w:i w:val="false"/>
          <w:color w:val="000000"/>
          <w:sz w:val="28"/>
        </w:rPr>
        <w:t>
      3. ИИН/БИН _____________________________________________________</w:t>
      </w:r>
    </w:p>
    <w:bookmarkEnd w:id="462"/>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6085" w:id="463"/>
      <w:r>
        <w:rPr>
          <w:rFonts w:ascii="Times New Roman"/>
          <w:b w:val="false"/>
          <w:i w:val="false"/>
          <w:color w:val="000000"/>
          <w:sz w:val="28"/>
        </w:rPr>
        <w:t>
      4. Банковские реквизиты (ИИК, Кбе, БИК): ___________________________</w:t>
      </w:r>
    </w:p>
    <w:bookmarkEnd w:id="46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6086" w:id="464"/>
      <w:r>
        <w:rPr>
          <w:rFonts w:ascii="Times New Roman"/>
          <w:b w:val="false"/>
          <w:i w:val="false"/>
          <w:color w:val="000000"/>
          <w:sz w:val="28"/>
        </w:rPr>
        <w:t>
      5. Учетный номер хозяйства ________________________________________</w:t>
      </w:r>
    </w:p>
    <w:bookmarkEnd w:id="464"/>
    <w:p>
      <w:pPr>
        <w:spacing w:after="0"/>
        <w:ind w:left="0"/>
        <w:jc w:val="both"/>
      </w:pPr>
      <w:r>
        <w:rPr>
          <w:rFonts w:ascii="Times New Roman"/>
          <w:b w:val="false"/>
          <w:i w:val="false"/>
          <w:color w:val="000000"/>
          <w:sz w:val="28"/>
        </w:rPr>
        <w:t>_________________________________________________________________</w:t>
      </w:r>
    </w:p>
    <w:bookmarkStart w:name="z6087" w:id="465"/>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4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4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4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4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2" w:id="470"/>
    <w:p>
      <w:pPr>
        <w:spacing w:after="0"/>
        <w:ind w:left="0"/>
        <w:jc w:val="both"/>
      </w:pPr>
      <w:r>
        <w:rPr>
          <w:rFonts w:ascii="Times New Roman"/>
          <w:b w:val="false"/>
          <w:i w:val="false"/>
          <w:color w:val="000000"/>
          <w:sz w:val="28"/>
        </w:rPr>
        <w:t xml:space="preserve">
      7. Номер телефона товаропроизводителя _________________________________ </w:t>
      </w:r>
    </w:p>
    <w:bookmarkEnd w:id="470"/>
    <w:bookmarkStart w:name="z6113" w:id="471"/>
    <w:p>
      <w:pPr>
        <w:spacing w:after="0"/>
        <w:ind w:left="0"/>
        <w:jc w:val="both"/>
      </w:pPr>
      <w:r>
        <w:rPr>
          <w:rFonts w:ascii="Times New Roman"/>
          <w:b w:val="false"/>
          <w:i w:val="false"/>
          <w:color w:val="000000"/>
          <w:sz w:val="28"/>
        </w:rPr>
        <w:t>
      8. Сведения о мелком рогатом скоте мужских особей (овец), рожденных в хозяйстве от собственного маточного поголовья и реализованных на откормочную площадку/мясоперерабатывающее предприятие:</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4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4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4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4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2" w:id="476"/>
    <w:p>
      <w:pPr>
        <w:spacing w:after="0"/>
        <w:ind w:left="0"/>
        <w:jc w:val="both"/>
      </w:pPr>
      <w:r>
        <w:rPr>
          <w:rFonts w:ascii="Times New Roman"/>
          <w:b w:val="false"/>
          <w:i w:val="false"/>
          <w:color w:val="000000"/>
          <w:sz w:val="28"/>
        </w:rPr>
        <w:t>
      Всего голов ______</w:t>
      </w:r>
    </w:p>
    <w:bookmarkEnd w:id="476"/>
    <w:p>
      <w:pPr>
        <w:spacing w:after="0"/>
        <w:ind w:left="0"/>
        <w:jc w:val="both"/>
      </w:pPr>
      <w:bookmarkStart w:name="z6143" w:id="477"/>
      <w:r>
        <w:rPr>
          <w:rFonts w:ascii="Times New Roman"/>
          <w:b w:val="false"/>
          <w:i w:val="false"/>
          <w:color w:val="000000"/>
          <w:sz w:val="28"/>
        </w:rPr>
        <w:t>
      9. Наименование откормочной площадки или мясоперерабатывающего предприятия куда реализованы животные:</w:t>
      </w:r>
    </w:p>
    <w:bookmarkEnd w:id="477"/>
    <w:p>
      <w:pPr>
        <w:spacing w:after="0"/>
        <w:ind w:left="0"/>
        <w:jc w:val="both"/>
      </w:pPr>
      <w:r>
        <w:rPr>
          <w:rFonts w:ascii="Times New Roman"/>
          <w:b w:val="false"/>
          <w:i w:val="false"/>
          <w:color w:val="000000"/>
          <w:sz w:val="28"/>
        </w:rPr>
        <w:t>БИН 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w:t>
      </w:r>
    </w:p>
    <w:bookmarkStart w:name="z6144" w:id="478"/>
    <w:p>
      <w:pPr>
        <w:spacing w:after="0"/>
        <w:ind w:left="0"/>
        <w:jc w:val="both"/>
      </w:pPr>
      <w:r>
        <w:rPr>
          <w:rFonts w:ascii="Times New Roman"/>
          <w:b w:val="false"/>
          <w:i w:val="false"/>
          <w:color w:val="000000"/>
          <w:sz w:val="28"/>
        </w:rPr>
        <w:t>
      10. Электронная копия договора купли-продажи.</w:t>
      </w:r>
    </w:p>
    <w:bookmarkEnd w:id="478"/>
    <w:bookmarkStart w:name="z6145" w:id="479"/>
    <w:p>
      <w:pPr>
        <w:spacing w:after="0"/>
        <w:ind w:left="0"/>
        <w:jc w:val="both"/>
      </w:pPr>
      <w:r>
        <w:rPr>
          <w:rFonts w:ascii="Times New Roman"/>
          <w:b w:val="false"/>
          <w:i w:val="false"/>
          <w:color w:val="000000"/>
          <w:sz w:val="28"/>
        </w:rPr>
        <w:t>
      11. Электронная счет-фактура:</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4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4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4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0" w:id="483"/>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bookmarkEnd w:id="483"/>
    <w:bookmarkStart w:name="z6171" w:id="484"/>
    <w:p>
      <w:pPr>
        <w:spacing w:after="0"/>
        <w:ind w:left="0"/>
        <w:jc w:val="both"/>
      </w:pPr>
      <w:r>
        <w:rPr>
          <w:rFonts w:ascii="Times New Roman"/>
          <w:b w:val="false"/>
          <w:i w:val="false"/>
          <w:color w:val="000000"/>
          <w:sz w:val="28"/>
        </w:rPr>
        <w:t>
      13. Норматив субсидирования 3 тысячи тенге на 1 голову.</w:t>
      </w:r>
    </w:p>
    <w:bookmarkEnd w:id="484"/>
    <w:bookmarkStart w:name="z6172" w:id="485"/>
    <w:p>
      <w:pPr>
        <w:spacing w:after="0"/>
        <w:ind w:left="0"/>
        <w:jc w:val="both"/>
      </w:pPr>
      <w:r>
        <w:rPr>
          <w:rFonts w:ascii="Times New Roman"/>
          <w:b w:val="false"/>
          <w:i w:val="false"/>
          <w:color w:val="000000"/>
          <w:sz w:val="28"/>
        </w:rPr>
        <w:t>
      14. Сумма причитающейся субсидии ________</w:t>
      </w:r>
    </w:p>
    <w:bookmarkEnd w:id="485"/>
    <w:bookmarkStart w:name="z6173" w:id="486"/>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86"/>
    <w:bookmarkStart w:name="z6174" w:id="48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487"/>
    <w:bookmarkStart w:name="z6175" w:id="488"/>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488"/>
    <w:p>
      <w:pPr>
        <w:spacing w:after="0"/>
        <w:ind w:left="0"/>
        <w:jc w:val="both"/>
      </w:pPr>
      <w:bookmarkStart w:name="z6176" w:id="489"/>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489"/>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6179" w:id="490"/>
    <w:p>
      <w:pPr>
        <w:spacing w:after="0"/>
        <w:ind w:left="0"/>
        <w:jc w:val="left"/>
      </w:pPr>
      <w:r>
        <w:rPr>
          <w:rFonts w:ascii="Times New Roman"/>
          <w:b/>
          <w:i w:val="false"/>
          <w:color w:val="000000"/>
        </w:rPr>
        <w:t xml:space="preserve"> Заявка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(сезонные поставки)</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6181" w:id="491"/>
      <w:r>
        <w:rPr>
          <w:rFonts w:ascii="Times New Roman"/>
          <w:b w:val="false"/>
          <w:i w:val="false"/>
          <w:color w:val="000000"/>
          <w:sz w:val="28"/>
        </w:rPr>
        <w:t>
      1. Наименование товаропроизводителя ________________________________</w:t>
      </w:r>
    </w:p>
    <w:bookmarkEnd w:id="491"/>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6182" w:id="492"/>
      <w:r>
        <w:rPr>
          <w:rFonts w:ascii="Times New Roman"/>
          <w:b w:val="false"/>
          <w:i w:val="false"/>
          <w:color w:val="000000"/>
          <w:sz w:val="28"/>
        </w:rPr>
        <w:t>
      2. Адрес товаропроизводителя ________________________________________</w:t>
      </w:r>
    </w:p>
    <w:bookmarkEnd w:id="492"/>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6183" w:id="493"/>
      <w:r>
        <w:rPr>
          <w:rFonts w:ascii="Times New Roman"/>
          <w:b w:val="false"/>
          <w:i w:val="false"/>
          <w:color w:val="000000"/>
          <w:sz w:val="28"/>
        </w:rPr>
        <w:t>
      3. ИИН/БИН _______________________________________________________</w:t>
      </w:r>
    </w:p>
    <w:bookmarkEnd w:id="493"/>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6184" w:id="494"/>
      <w:r>
        <w:rPr>
          <w:rFonts w:ascii="Times New Roman"/>
          <w:b w:val="false"/>
          <w:i w:val="false"/>
          <w:color w:val="000000"/>
          <w:sz w:val="28"/>
        </w:rPr>
        <w:t>
      4. Банковские реквизиты (ИИК, Кбе, БИК): ______________________________</w:t>
      </w:r>
    </w:p>
    <w:bookmarkEnd w:id="494"/>
    <w:p>
      <w:pPr>
        <w:spacing w:after="0"/>
        <w:ind w:left="0"/>
        <w:jc w:val="both"/>
      </w:pPr>
      <w:r>
        <w:rPr>
          <w:rFonts w:ascii="Times New Roman"/>
          <w:b w:val="false"/>
          <w:i w:val="false"/>
          <w:color w:val="000000"/>
          <w:sz w:val="28"/>
        </w:rPr>
        <w:t>____________________________________________________________________</w:t>
      </w:r>
    </w:p>
    <w:bookmarkStart w:name="z6185" w:id="495"/>
    <w:p>
      <w:pPr>
        <w:spacing w:after="0"/>
        <w:ind w:left="0"/>
        <w:jc w:val="both"/>
      </w:pPr>
      <w:r>
        <w:rPr>
          <w:rFonts w:ascii="Times New Roman"/>
          <w:b w:val="false"/>
          <w:i w:val="false"/>
          <w:color w:val="000000"/>
          <w:sz w:val="28"/>
        </w:rPr>
        <w:t>
      5. Учетный номер хозяйства ___________________________________________</w:t>
      </w:r>
    </w:p>
    <w:bookmarkEnd w:id="495"/>
    <w:bookmarkStart w:name="z6186" w:id="496"/>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4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4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4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5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1" w:id="501"/>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501"/>
    <w:bookmarkStart w:name="z6212" w:id="502"/>
    <w:p>
      <w:pPr>
        <w:spacing w:after="0"/>
        <w:ind w:left="0"/>
        <w:jc w:val="both"/>
      </w:pPr>
      <w:r>
        <w:rPr>
          <w:rFonts w:ascii="Times New Roman"/>
          <w:b w:val="false"/>
          <w:i w:val="false"/>
          <w:color w:val="000000"/>
          <w:sz w:val="28"/>
        </w:rPr>
        <w:t>
      8. Сведения о мелком рогатом скоте мужских особей (овец), рожденных в хозяйстве от собственного маточного поголовья и реализованных в период с января по апрель месяц включительно на откормочную площадку/мясоперерабатывающее предприятие:</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5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5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5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5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5" w:id="507"/>
    <w:p>
      <w:pPr>
        <w:spacing w:after="0"/>
        <w:ind w:left="0"/>
        <w:jc w:val="both"/>
      </w:pPr>
      <w:r>
        <w:rPr>
          <w:rFonts w:ascii="Times New Roman"/>
          <w:b w:val="false"/>
          <w:i w:val="false"/>
          <w:color w:val="000000"/>
          <w:sz w:val="28"/>
        </w:rPr>
        <w:t>
      Всего голов ______</w:t>
      </w:r>
    </w:p>
    <w:bookmarkEnd w:id="507"/>
    <w:p>
      <w:pPr>
        <w:spacing w:after="0"/>
        <w:ind w:left="0"/>
        <w:jc w:val="both"/>
      </w:pPr>
      <w:bookmarkStart w:name="z6246" w:id="508"/>
      <w:r>
        <w:rPr>
          <w:rFonts w:ascii="Times New Roman"/>
          <w:b w:val="false"/>
          <w:i w:val="false"/>
          <w:color w:val="000000"/>
          <w:sz w:val="28"/>
        </w:rPr>
        <w:t>
      9. Наименование откормочной площадки или мясоперерабатывающего предприятия куда реализованы животные:</w:t>
      </w:r>
    </w:p>
    <w:bookmarkEnd w:id="508"/>
    <w:p>
      <w:pPr>
        <w:spacing w:after="0"/>
        <w:ind w:left="0"/>
        <w:jc w:val="both"/>
      </w:pPr>
      <w:r>
        <w:rPr>
          <w:rFonts w:ascii="Times New Roman"/>
          <w:b w:val="false"/>
          <w:i w:val="false"/>
          <w:color w:val="000000"/>
          <w:sz w:val="28"/>
        </w:rPr>
        <w:t>БИН 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w:t>
      </w:r>
    </w:p>
    <w:bookmarkStart w:name="z6247" w:id="509"/>
    <w:p>
      <w:pPr>
        <w:spacing w:after="0"/>
        <w:ind w:left="0"/>
        <w:jc w:val="both"/>
      </w:pPr>
      <w:r>
        <w:rPr>
          <w:rFonts w:ascii="Times New Roman"/>
          <w:b w:val="false"/>
          <w:i w:val="false"/>
          <w:color w:val="000000"/>
          <w:sz w:val="28"/>
        </w:rPr>
        <w:t>
      10. Электронная копия договора купли-продажи.</w:t>
      </w:r>
    </w:p>
    <w:bookmarkEnd w:id="509"/>
    <w:bookmarkStart w:name="z6248" w:id="510"/>
    <w:p>
      <w:pPr>
        <w:spacing w:after="0"/>
        <w:ind w:left="0"/>
        <w:jc w:val="both"/>
      </w:pPr>
      <w:r>
        <w:rPr>
          <w:rFonts w:ascii="Times New Roman"/>
          <w:b w:val="false"/>
          <w:i w:val="false"/>
          <w:color w:val="000000"/>
          <w:sz w:val="28"/>
        </w:rPr>
        <w:t>
      11. Электронная счет-фактура:</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5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7" w:id="5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5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3" w:id="514"/>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bookmarkEnd w:id="514"/>
    <w:bookmarkStart w:name="z6274" w:id="515"/>
    <w:p>
      <w:pPr>
        <w:spacing w:after="0"/>
        <w:ind w:left="0"/>
        <w:jc w:val="both"/>
      </w:pPr>
      <w:r>
        <w:rPr>
          <w:rFonts w:ascii="Times New Roman"/>
          <w:b w:val="false"/>
          <w:i w:val="false"/>
          <w:color w:val="000000"/>
          <w:sz w:val="28"/>
        </w:rPr>
        <w:t>
      13. Норматив субсидирования 7 тысяч тенге на 1 голову.</w:t>
      </w:r>
    </w:p>
    <w:bookmarkEnd w:id="515"/>
    <w:bookmarkStart w:name="z6275" w:id="516"/>
    <w:p>
      <w:pPr>
        <w:spacing w:after="0"/>
        <w:ind w:left="0"/>
        <w:jc w:val="both"/>
      </w:pPr>
      <w:r>
        <w:rPr>
          <w:rFonts w:ascii="Times New Roman"/>
          <w:b w:val="false"/>
          <w:i w:val="false"/>
          <w:color w:val="000000"/>
          <w:sz w:val="28"/>
        </w:rPr>
        <w:t>
      14. Сумма причитающейся субсидии ________</w:t>
      </w:r>
    </w:p>
    <w:bookmarkEnd w:id="516"/>
    <w:bookmarkStart w:name="z6276" w:id="517"/>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517"/>
    <w:bookmarkStart w:name="z6277" w:id="51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518"/>
    <w:bookmarkStart w:name="z6278" w:id="51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519"/>
    <w:p>
      <w:pPr>
        <w:spacing w:after="0"/>
        <w:ind w:left="0"/>
        <w:jc w:val="both"/>
      </w:pPr>
      <w:bookmarkStart w:name="z6279" w:id="520"/>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520"/>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6282" w:id="521"/>
    <w:p>
      <w:pPr>
        <w:spacing w:after="0"/>
        <w:ind w:left="0"/>
        <w:jc w:val="left"/>
      </w:pPr>
      <w:r>
        <w:rPr>
          <w:rFonts w:ascii="Times New Roman"/>
          <w:b/>
          <w:i w:val="false"/>
          <w:color w:val="000000"/>
        </w:rPr>
        <w:t xml:space="preserve"> Заявка на получение субсидий на удешевление стоимости свиней, реализованных или перемещенных на убой в мясоперерабатывающие предприятия или на убойные пункты</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6284" w:id="522"/>
      <w:r>
        <w:rPr>
          <w:rFonts w:ascii="Times New Roman"/>
          <w:b w:val="false"/>
          <w:i w:val="false"/>
          <w:color w:val="000000"/>
          <w:sz w:val="28"/>
        </w:rPr>
        <w:t>
      1. Наименование товаропроизводителя _________________________________</w:t>
      </w:r>
    </w:p>
    <w:bookmarkEnd w:id="52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6285" w:id="523"/>
      <w:r>
        <w:rPr>
          <w:rFonts w:ascii="Times New Roman"/>
          <w:b w:val="false"/>
          <w:i w:val="false"/>
          <w:color w:val="000000"/>
          <w:sz w:val="28"/>
        </w:rPr>
        <w:t>
      2. Адрес товаропроизводителя ________________________________________</w:t>
      </w:r>
    </w:p>
    <w:bookmarkEnd w:id="523"/>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6286" w:id="524"/>
      <w:r>
        <w:rPr>
          <w:rFonts w:ascii="Times New Roman"/>
          <w:b w:val="false"/>
          <w:i w:val="false"/>
          <w:color w:val="000000"/>
          <w:sz w:val="28"/>
        </w:rPr>
        <w:t>
      3. ИИН/БИН ________________________________________________________</w:t>
      </w:r>
    </w:p>
    <w:bookmarkEnd w:id="524"/>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6287" w:id="525"/>
      <w:r>
        <w:rPr>
          <w:rFonts w:ascii="Times New Roman"/>
          <w:b w:val="false"/>
          <w:i w:val="false"/>
          <w:color w:val="000000"/>
          <w:sz w:val="28"/>
        </w:rPr>
        <w:t>
      4. Банковские реквизиты (ИИК, Кбе, БИК): ______________________________</w:t>
      </w:r>
    </w:p>
    <w:bookmarkEnd w:id="525"/>
    <w:p>
      <w:pPr>
        <w:spacing w:after="0"/>
        <w:ind w:left="0"/>
        <w:jc w:val="both"/>
      </w:pPr>
      <w:r>
        <w:rPr>
          <w:rFonts w:ascii="Times New Roman"/>
          <w:b w:val="false"/>
          <w:i w:val="false"/>
          <w:color w:val="000000"/>
          <w:sz w:val="28"/>
        </w:rPr>
        <w:t>_____________________________________________________________________</w:t>
      </w:r>
    </w:p>
    <w:bookmarkStart w:name="z6288" w:id="526"/>
    <w:p>
      <w:pPr>
        <w:spacing w:after="0"/>
        <w:ind w:left="0"/>
        <w:jc w:val="both"/>
      </w:pPr>
      <w:r>
        <w:rPr>
          <w:rFonts w:ascii="Times New Roman"/>
          <w:b w:val="false"/>
          <w:i w:val="false"/>
          <w:color w:val="000000"/>
          <w:sz w:val="28"/>
        </w:rPr>
        <w:t>
      5. Учетный номер хозяйства ____________________________________________</w:t>
      </w:r>
    </w:p>
    <w:bookmarkEnd w:id="526"/>
    <w:bookmarkStart w:name="z6289" w:id="527"/>
    <w:p>
      <w:pPr>
        <w:spacing w:after="0"/>
        <w:ind w:left="0"/>
        <w:jc w:val="both"/>
      </w:pPr>
      <w:r>
        <w:rPr>
          <w:rFonts w:ascii="Times New Roman"/>
          <w:b w:val="false"/>
          <w:i w:val="false"/>
          <w:color w:val="000000"/>
          <w:sz w:val="28"/>
        </w:rPr>
        <w:t>
      6. Номер телефона товаропроизводителя __________________________________</w:t>
      </w:r>
    </w:p>
    <w:bookmarkEnd w:id="527"/>
    <w:bookmarkStart w:name="z6290" w:id="528"/>
    <w:p>
      <w:pPr>
        <w:spacing w:after="0"/>
        <w:ind w:left="0"/>
        <w:jc w:val="both"/>
      </w:pPr>
      <w:r>
        <w:rPr>
          <w:rFonts w:ascii="Times New Roman"/>
          <w:b w:val="false"/>
          <w:i w:val="false"/>
          <w:color w:val="000000"/>
          <w:sz w:val="28"/>
        </w:rPr>
        <w:t>
      7. Сведения о поголовье:</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5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 ЕАСУ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5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5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5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9" w:id="533"/>
    <w:p>
      <w:pPr>
        <w:spacing w:after="0"/>
        <w:ind w:left="0"/>
        <w:jc w:val="both"/>
      </w:pPr>
      <w:r>
        <w:rPr>
          <w:rFonts w:ascii="Times New Roman"/>
          <w:b w:val="false"/>
          <w:i w:val="false"/>
          <w:color w:val="000000"/>
          <w:sz w:val="28"/>
        </w:rPr>
        <w:t>
      Всего голов ______</w:t>
      </w:r>
    </w:p>
    <w:bookmarkEnd w:id="533"/>
    <w:p>
      <w:pPr>
        <w:spacing w:after="0"/>
        <w:ind w:left="0"/>
        <w:jc w:val="both"/>
      </w:pPr>
      <w:bookmarkStart w:name="z6320" w:id="534"/>
      <w:r>
        <w:rPr>
          <w:rFonts w:ascii="Times New Roman"/>
          <w:b w:val="false"/>
          <w:i w:val="false"/>
          <w:color w:val="000000"/>
          <w:sz w:val="28"/>
        </w:rPr>
        <w:t>
      8. Наименование мясоперерабатывающего предприятия/</w:t>
      </w:r>
    </w:p>
    <w:bookmarkEnd w:id="534"/>
    <w:p>
      <w:pPr>
        <w:spacing w:after="0"/>
        <w:ind w:left="0"/>
        <w:jc w:val="both"/>
      </w:pPr>
      <w:r>
        <w:rPr>
          <w:rFonts w:ascii="Times New Roman"/>
          <w:b w:val="false"/>
          <w:i w:val="false"/>
          <w:color w:val="000000"/>
          <w:sz w:val="28"/>
        </w:rPr>
        <w:t>убойного пункта куда реализованы/перемещены животные:</w:t>
      </w:r>
    </w:p>
    <w:p>
      <w:pPr>
        <w:spacing w:after="0"/>
        <w:ind w:left="0"/>
        <w:jc w:val="both"/>
      </w:pPr>
      <w:r>
        <w:rPr>
          <w:rFonts w:ascii="Times New Roman"/>
          <w:b w:val="false"/>
          <w:i w:val="false"/>
          <w:color w:val="000000"/>
          <w:sz w:val="28"/>
        </w:rPr>
        <w:t>БИН 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w:t>
      </w:r>
    </w:p>
    <w:bookmarkStart w:name="z6321" w:id="535"/>
    <w:p>
      <w:pPr>
        <w:spacing w:after="0"/>
        <w:ind w:left="0"/>
        <w:jc w:val="both"/>
      </w:pPr>
      <w:r>
        <w:rPr>
          <w:rFonts w:ascii="Times New Roman"/>
          <w:b w:val="false"/>
          <w:i w:val="false"/>
          <w:color w:val="000000"/>
          <w:sz w:val="28"/>
        </w:rPr>
        <w:t>
      9. Электронная копия договора купли-продажи (не предоставляются в случае передачи продукции в собственные перерабатывающие предприятия или убойные пункты).</w:t>
      </w:r>
    </w:p>
    <w:bookmarkEnd w:id="535"/>
    <w:bookmarkStart w:name="z6322" w:id="536"/>
    <w:p>
      <w:pPr>
        <w:spacing w:after="0"/>
        <w:ind w:left="0"/>
        <w:jc w:val="both"/>
      </w:pPr>
      <w:r>
        <w:rPr>
          <w:rFonts w:ascii="Times New Roman"/>
          <w:b w:val="false"/>
          <w:i w:val="false"/>
          <w:color w:val="000000"/>
          <w:sz w:val="28"/>
        </w:rPr>
        <w:t>
      10. Электронная счет-фактура (не предоставляются в случае передачи продукции в собственные перерабатывающие предприятия или убойные пункты):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5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5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5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7" w:id="540"/>
    <w:p>
      <w:pPr>
        <w:spacing w:after="0"/>
        <w:ind w:left="0"/>
        <w:jc w:val="both"/>
      </w:pPr>
      <w:r>
        <w:rPr>
          <w:rFonts w:ascii="Times New Roman"/>
          <w:b w:val="false"/>
          <w:i w:val="false"/>
          <w:color w:val="000000"/>
          <w:sz w:val="28"/>
        </w:rPr>
        <w:t>
      11.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убойные пункты).</w:t>
      </w:r>
    </w:p>
    <w:bookmarkEnd w:id="540"/>
    <w:bookmarkStart w:name="z6348" w:id="541"/>
    <w:p>
      <w:pPr>
        <w:spacing w:after="0"/>
        <w:ind w:left="0"/>
        <w:jc w:val="both"/>
      </w:pPr>
      <w:r>
        <w:rPr>
          <w:rFonts w:ascii="Times New Roman"/>
          <w:b w:val="false"/>
          <w:i w:val="false"/>
          <w:color w:val="000000"/>
          <w:sz w:val="28"/>
        </w:rPr>
        <w:t>
      12.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убойные пункты).</w:t>
      </w:r>
    </w:p>
    <w:bookmarkEnd w:id="541"/>
    <w:bookmarkStart w:name="z6349" w:id="542"/>
    <w:p>
      <w:pPr>
        <w:spacing w:after="0"/>
        <w:ind w:left="0"/>
        <w:jc w:val="both"/>
      </w:pPr>
      <w:r>
        <w:rPr>
          <w:rFonts w:ascii="Times New Roman"/>
          <w:b w:val="false"/>
          <w:i w:val="false"/>
          <w:color w:val="000000"/>
          <w:sz w:val="28"/>
        </w:rPr>
        <w:t>
      13. Норматив субсидирования 2 тысяч тенге на 1 голову.</w:t>
      </w:r>
    </w:p>
    <w:bookmarkEnd w:id="542"/>
    <w:bookmarkStart w:name="z6350" w:id="543"/>
    <w:p>
      <w:pPr>
        <w:spacing w:after="0"/>
        <w:ind w:left="0"/>
        <w:jc w:val="both"/>
      </w:pPr>
      <w:r>
        <w:rPr>
          <w:rFonts w:ascii="Times New Roman"/>
          <w:b w:val="false"/>
          <w:i w:val="false"/>
          <w:color w:val="000000"/>
          <w:sz w:val="28"/>
        </w:rPr>
        <w:t>
      14. Сумма причитающейся субсидии ________</w:t>
      </w:r>
    </w:p>
    <w:bookmarkEnd w:id="543"/>
    <w:bookmarkStart w:name="z6351" w:id="544"/>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544"/>
    <w:bookmarkStart w:name="z6352" w:id="54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545"/>
    <w:bookmarkStart w:name="z6353" w:id="546"/>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546"/>
    <w:p>
      <w:pPr>
        <w:spacing w:after="0"/>
        <w:ind w:left="0"/>
        <w:jc w:val="both"/>
      </w:pPr>
      <w:bookmarkStart w:name="z6354" w:id="547"/>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547"/>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6357" w:id="548"/>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маточным поголовьем отечественных пород лошадей верхового и верхово-упряжного направлений</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6359" w:id="549"/>
      <w:r>
        <w:rPr>
          <w:rFonts w:ascii="Times New Roman"/>
          <w:b w:val="false"/>
          <w:i w:val="false"/>
          <w:color w:val="000000"/>
          <w:sz w:val="28"/>
        </w:rPr>
        <w:t>
      1. Наименование товаропроизводителя ________________________________</w:t>
      </w:r>
    </w:p>
    <w:bookmarkEnd w:id="54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6360" w:id="550"/>
      <w:r>
        <w:rPr>
          <w:rFonts w:ascii="Times New Roman"/>
          <w:b w:val="false"/>
          <w:i w:val="false"/>
          <w:color w:val="000000"/>
          <w:sz w:val="28"/>
        </w:rPr>
        <w:t>
      2. Адрес товаропроизводителя: _______________________________________</w:t>
      </w:r>
    </w:p>
    <w:bookmarkEnd w:id="55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6361" w:id="551"/>
      <w:r>
        <w:rPr>
          <w:rFonts w:ascii="Times New Roman"/>
          <w:b w:val="false"/>
          <w:i w:val="false"/>
          <w:color w:val="000000"/>
          <w:sz w:val="28"/>
        </w:rPr>
        <w:t>
      3. ИИН/БИН _______________________________________________________</w:t>
      </w:r>
    </w:p>
    <w:bookmarkEnd w:id="551"/>
    <w:p>
      <w:pPr>
        <w:spacing w:after="0"/>
        <w:ind w:left="0"/>
        <w:jc w:val="both"/>
      </w:pPr>
      <w:r>
        <w:rPr>
          <w:rFonts w:ascii="Times New Roman"/>
          <w:b w:val="false"/>
          <w:i w:val="false"/>
          <w:color w:val="000000"/>
          <w:sz w:val="28"/>
        </w:rPr>
        <w:t>(для физического/юридического лица)</w:t>
      </w:r>
    </w:p>
    <w:bookmarkStart w:name="z6362" w:id="552"/>
    <w:p>
      <w:pPr>
        <w:spacing w:after="0"/>
        <w:ind w:left="0"/>
        <w:jc w:val="both"/>
      </w:pPr>
      <w:r>
        <w:rPr>
          <w:rFonts w:ascii="Times New Roman"/>
          <w:b w:val="false"/>
          <w:i w:val="false"/>
          <w:color w:val="000000"/>
          <w:sz w:val="28"/>
        </w:rPr>
        <w:t>
      4. Банковские реквизиты (ИИК, Кбе, БИК): _____________________________</w:t>
      </w:r>
    </w:p>
    <w:bookmarkEnd w:id="552"/>
    <w:bookmarkStart w:name="z6363" w:id="553"/>
    <w:p>
      <w:pPr>
        <w:spacing w:after="0"/>
        <w:ind w:left="0"/>
        <w:jc w:val="both"/>
      </w:pPr>
      <w:r>
        <w:rPr>
          <w:rFonts w:ascii="Times New Roman"/>
          <w:b w:val="false"/>
          <w:i w:val="false"/>
          <w:color w:val="000000"/>
          <w:sz w:val="28"/>
        </w:rPr>
        <w:t>
      5. Учетный номер хозяйства: _________________________________________</w:t>
      </w:r>
    </w:p>
    <w:bookmarkEnd w:id="553"/>
    <w:bookmarkStart w:name="z6364" w:id="554"/>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5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5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5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9" w:id="559"/>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559"/>
    <w:bookmarkStart w:name="z6390" w:id="560"/>
    <w:p>
      <w:pPr>
        <w:spacing w:after="0"/>
        <w:ind w:left="0"/>
        <w:jc w:val="both"/>
      </w:pPr>
      <w:r>
        <w:rPr>
          <w:rFonts w:ascii="Times New Roman"/>
          <w:b w:val="false"/>
          <w:i w:val="false"/>
          <w:color w:val="000000"/>
          <w:sz w:val="28"/>
        </w:rPr>
        <w:t>
      8. Список племенного чистопородного маточного поголовья, охваченного селекционной и племенной работой:</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56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562"/>
          <w:p>
            <w:pPr>
              <w:spacing w:after="20"/>
              <w:ind w:left="20"/>
              <w:jc w:val="both"/>
            </w:pPr>
            <w:r>
              <w:rPr>
                <w:rFonts w:ascii="Times New Roman"/>
                <w:b w:val="false"/>
                <w:i w:val="false"/>
                <w:color w:val="000000"/>
                <w:sz w:val="20"/>
              </w:rPr>
              <w:t xml:space="preserve">
Регистрационные номера маточного поголовья, зарегистрированного </w:t>
            </w:r>
          </w:p>
          <w:bookmarkEnd w:id="562"/>
          <w:p>
            <w:pPr>
              <w:spacing w:after="20"/>
              <w:ind w:left="20"/>
              <w:jc w:val="both"/>
            </w:pPr>
            <w:r>
              <w:rPr>
                <w:rFonts w:ascii="Times New Roman"/>
                <w:b w:val="false"/>
                <w:i w:val="false"/>
                <w:color w:val="000000"/>
                <w:sz w:val="20"/>
              </w:rPr>
              <w:t>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 (при искусственном осеменении)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жеребца-производителя в ИБСПР, семя которых было использовано (при искусственном осеменении)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5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5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0" w:id="565"/>
    <w:p>
      <w:pPr>
        <w:spacing w:after="0"/>
        <w:ind w:left="0"/>
        <w:jc w:val="both"/>
      </w:pPr>
      <w:r>
        <w:rPr>
          <w:rFonts w:ascii="Times New Roman"/>
          <w:b w:val="false"/>
          <w:i w:val="false"/>
          <w:color w:val="000000"/>
          <w:sz w:val="28"/>
        </w:rPr>
        <w:t>
      9. Сведения о племенных чистопородных жеребцах-производителях верхового и верхово-упряжного направления, использованных для воспроизводства:</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5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жеребцов-производителей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жеребцов-производителей в ИБСПР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5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5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27" w:id="570"/>
      <w:r>
        <w:rPr>
          <w:rFonts w:ascii="Times New Roman"/>
          <w:b w:val="false"/>
          <w:i w:val="false"/>
          <w:color w:val="000000"/>
          <w:sz w:val="28"/>
        </w:rPr>
        <w:t>
      10. Наличие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 (при воспроизводстве методом искусственного осеменения)</w:t>
      </w:r>
    </w:p>
    <w:bookmarkEnd w:id="57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6428" w:id="571"/>
    <w:p>
      <w:pPr>
        <w:spacing w:after="0"/>
        <w:ind w:left="0"/>
        <w:jc w:val="both"/>
      </w:pPr>
      <w:r>
        <w:rPr>
          <w:rFonts w:ascii="Times New Roman"/>
          <w:b w:val="false"/>
          <w:i w:val="false"/>
          <w:color w:val="000000"/>
          <w:sz w:val="28"/>
        </w:rPr>
        <w:t>
      11. Норматив субсидирования 20 тысяч тенге на 1 голову</w:t>
      </w:r>
    </w:p>
    <w:bookmarkEnd w:id="571"/>
    <w:bookmarkStart w:name="z6429" w:id="572"/>
    <w:p>
      <w:pPr>
        <w:spacing w:after="0"/>
        <w:ind w:left="0"/>
        <w:jc w:val="both"/>
      </w:pPr>
      <w:r>
        <w:rPr>
          <w:rFonts w:ascii="Times New Roman"/>
          <w:b w:val="false"/>
          <w:i w:val="false"/>
          <w:color w:val="000000"/>
          <w:sz w:val="28"/>
        </w:rPr>
        <w:t>
      12. Общая сумма причитающейся субсидии _________тенге.</w:t>
      </w:r>
    </w:p>
    <w:bookmarkEnd w:id="572"/>
    <w:bookmarkStart w:name="z6430" w:id="573"/>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норм естественной убыли (падежа), а также выбраковка поголовья лошадей – 15%) в течение года с момента подачи заявки, в случае необеспечения сохранности согласен вернуть полученные субсидии на несохраненное поголовье сельскохозяйственных животных.</w:t>
      </w:r>
    </w:p>
    <w:bookmarkEnd w:id="573"/>
    <w:bookmarkStart w:name="z6431" w:id="57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574"/>
    <w:bookmarkStart w:name="z6432" w:id="575"/>
    <w:p>
      <w:pPr>
        <w:spacing w:after="0"/>
        <w:ind w:left="0"/>
        <w:jc w:val="both"/>
      </w:pPr>
      <w:r>
        <w:rPr>
          <w:rFonts w:ascii="Times New Roman"/>
          <w:b w:val="false"/>
          <w:i w:val="false"/>
          <w:color w:val="000000"/>
          <w:sz w:val="28"/>
        </w:rPr>
        <w:t xml:space="preserve">
      Осведомлен о блокировке ИСЖ до истечения периода сохранности просубсидированного поголовья, установленного в </w:t>
      </w:r>
      <w:r>
        <w:rPr>
          <w:rFonts w:ascii="Times New Roman"/>
          <w:b w:val="false"/>
          <w:i w:val="false"/>
          <w:color w:val="000000"/>
          <w:sz w:val="28"/>
        </w:rPr>
        <w:t>приложении 2</w:t>
      </w:r>
      <w:r>
        <w:rPr>
          <w:rFonts w:ascii="Times New Roman"/>
          <w:b w:val="false"/>
          <w:i w:val="false"/>
          <w:color w:val="000000"/>
          <w:sz w:val="28"/>
        </w:rPr>
        <w:t xml:space="preserve"> к Правилам субсидирования развития племенного животноводства, повышения продуктивности и качества продукции животноводства, утвержденным приказом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bookmarkEnd w:id="575"/>
    <w:bookmarkStart w:name="z6433" w:id="576"/>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576"/>
    <w:p>
      <w:pPr>
        <w:spacing w:after="0"/>
        <w:ind w:left="0"/>
        <w:jc w:val="both"/>
      </w:pPr>
      <w:bookmarkStart w:name="z6434" w:id="577"/>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577"/>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6437" w:id="578"/>
    <w:p>
      <w:pPr>
        <w:spacing w:after="0"/>
        <w:ind w:left="0"/>
        <w:jc w:val="left"/>
      </w:pPr>
      <w:r>
        <w:rPr>
          <w:rFonts w:ascii="Times New Roman"/>
          <w:b/>
          <w:i w:val="false"/>
          <w:color w:val="000000"/>
        </w:rPr>
        <w:t xml:space="preserve"> Заявка на получение субсидий на удешевление стоимости тонкой и полутонкой/грубой и полугрубой шерсти, реализованной на переработку</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6439" w:id="579"/>
      <w:r>
        <w:rPr>
          <w:rFonts w:ascii="Times New Roman"/>
          <w:b w:val="false"/>
          <w:i w:val="false"/>
          <w:color w:val="000000"/>
          <w:sz w:val="28"/>
        </w:rPr>
        <w:t>
      1. Наименование товаропроизводителя ___________________________________</w:t>
      </w:r>
    </w:p>
    <w:bookmarkEnd w:id="57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bookmarkStart w:name="z6440" w:id="580"/>
    <w:p>
      <w:pPr>
        <w:spacing w:after="0"/>
        <w:ind w:left="0"/>
        <w:jc w:val="both"/>
      </w:pPr>
      <w:r>
        <w:rPr>
          <w:rFonts w:ascii="Times New Roman"/>
          <w:b w:val="false"/>
          <w:i w:val="false"/>
          <w:color w:val="000000"/>
          <w:sz w:val="28"/>
        </w:rPr>
        <w:t>
      2. Адрес товаропроизводителя __________________________________________</w:t>
      </w:r>
    </w:p>
    <w:bookmarkEnd w:id="580"/>
    <w:bookmarkStart w:name="z6441" w:id="581"/>
    <w:p>
      <w:pPr>
        <w:spacing w:after="0"/>
        <w:ind w:left="0"/>
        <w:jc w:val="both"/>
      </w:pPr>
      <w:r>
        <w:rPr>
          <w:rFonts w:ascii="Times New Roman"/>
          <w:b w:val="false"/>
          <w:i w:val="false"/>
          <w:color w:val="000000"/>
          <w:sz w:val="28"/>
        </w:rPr>
        <w:t>
      (область, район, город/село/улица, номер дома)</w:t>
      </w:r>
    </w:p>
    <w:bookmarkEnd w:id="581"/>
    <w:p>
      <w:pPr>
        <w:spacing w:after="0"/>
        <w:ind w:left="0"/>
        <w:jc w:val="both"/>
      </w:pPr>
      <w:bookmarkStart w:name="z6442" w:id="582"/>
      <w:r>
        <w:rPr>
          <w:rFonts w:ascii="Times New Roman"/>
          <w:b w:val="false"/>
          <w:i w:val="false"/>
          <w:color w:val="000000"/>
          <w:sz w:val="28"/>
        </w:rPr>
        <w:t>
      3. ИИН/БИН _________________________________________________________</w:t>
      </w:r>
    </w:p>
    <w:bookmarkEnd w:id="582"/>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6443" w:id="583"/>
      <w:r>
        <w:rPr>
          <w:rFonts w:ascii="Times New Roman"/>
          <w:b w:val="false"/>
          <w:i w:val="false"/>
          <w:color w:val="000000"/>
          <w:sz w:val="28"/>
        </w:rPr>
        <w:t>
      4. Банковские реквизиты (ИИК, Кбе, БИК): _______________________________</w:t>
      </w:r>
    </w:p>
    <w:bookmarkEnd w:id="583"/>
    <w:p>
      <w:pPr>
        <w:spacing w:after="0"/>
        <w:ind w:left="0"/>
        <w:jc w:val="both"/>
      </w:pPr>
      <w:r>
        <w:rPr>
          <w:rFonts w:ascii="Times New Roman"/>
          <w:b w:val="false"/>
          <w:i w:val="false"/>
          <w:color w:val="000000"/>
          <w:sz w:val="28"/>
        </w:rPr>
        <w:t>_____________________________________________________________________</w:t>
      </w:r>
    </w:p>
    <w:bookmarkStart w:name="z6444" w:id="584"/>
    <w:p>
      <w:pPr>
        <w:spacing w:after="0"/>
        <w:ind w:left="0"/>
        <w:jc w:val="both"/>
      </w:pPr>
      <w:r>
        <w:rPr>
          <w:rFonts w:ascii="Times New Roman"/>
          <w:b w:val="false"/>
          <w:i w:val="false"/>
          <w:color w:val="000000"/>
          <w:sz w:val="28"/>
        </w:rPr>
        <w:t>
      5. Учетный номер хозяйства ____________________________________________</w:t>
      </w:r>
    </w:p>
    <w:bookmarkEnd w:id="584"/>
    <w:bookmarkStart w:name="z6445" w:id="585"/>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6" w:id="5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5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8" w:id="5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5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0" w:id="590"/>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590"/>
    <w:bookmarkStart w:name="z6471" w:id="591"/>
    <w:p>
      <w:pPr>
        <w:spacing w:after="0"/>
        <w:ind w:left="0"/>
        <w:jc w:val="both"/>
      </w:pPr>
      <w:r>
        <w:rPr>
          <w:rFonts w:ascii="Times New Roman"/>
          <w:b w:val="false"/>
          <w:i w:val="false"/>
          <w:color w:val="000000"/>
          <w:sz w:val="28"/>
        </w:rPr>
        <w:t>
      8. Реализованный объем:</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5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5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5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60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5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50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5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5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08" w:id="598"/>
      <w:r>
        <w:rPr>
          <w:rFonts w:ascii="Times New Roman"/>
          <w:b w:val="false"/>
          <w:i w:val="false"/>
          <w:color w:val="000000"/>
          <w:sz w:val="28"/>
        </w:rPr>
        <w:t>
      9. Наименование перерабатывающего предприятия куда реализована шерсть:</w:t>
      </w:r>
    </w:p>
    <w:bookmarkEnd w:id="598"/>
    <w:p>
      <w:pPr>
        <w:spacing w:after="0"/>
        <w:ind w:left="0"/>
        <w:jc w:val="both"/>
      </w:pPr>
      <w:r>
        <w:rPr>
          <w:rFonts w:ascii="Times New Roman"/>
          <w:b w:val="false"/>
          <w:i w:val="false"/>
          <w:color w:val="000000"/>
          <w:sz w:val="28"/>
        </w:rPr>
        <w:t>БИН 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w:t>
      </w:r>
    </w:p>
    <w:bookmarkStart w:name="z6509" w:id="599"/>
    <w:p>
      <w:pPr>
        <w:spacing w:after="0"/>
        <w:ind w:left="0"/>
        <w:jc w:val="both"/>
      </w:pPr>
      <w:r>
        <w:rPr>
          <w:rFonts w:ascii="Times New Roman"/>
          <w:b w:val="false"/>
          <w:i w:val="false"/>
          <w:color w:val="000000"/>
          <w:sz w:val="28"/>
        </w:rPr>
        <w:t>
      10. Электронная копия договора купли-продажи.</w:t>
      </w:r>
    </w:p>
    <w:bookmarkEnd w:id="599"/>
    <w:bookmarkStart w:name="z6510" w:id="600"/>
    <w:p>
      <w:pPr>
        <w:spacing w:after="0"/>
        <w:ind w:left="0"/>
        <w:jc w:val="both"/>
      </w:pPr>
      <w:r>
        <w:rPr>
          <w:rFonts w:ascii="Times New Roman"/>
          <w:b w:val="false"/>
          <w:i w:val="false"/>
          <w:color w:val="000000"/>
          <w:sz w:val="28"/>
        </w:rPr>
        <w:t xml:space="preserve">
      11. Электронная счет-фактура: </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6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6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6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5" w:id="604"/>
    <w:p>
      <w:pPr>
        <w:spacing w:after="0"/>
        <w:ind w:left="0"/>
        <w:jc w:val="both"/>
      </w:pPr>
      <w:r>
        <w:rPr>
          <w:rFonts w:ascii="Times New Roman"/>
          <w:b w:val="false"/>
          <w:i w:val="false"/>
          <w:color w:val="000000"/>
          <w:sz w:val="28"/>
        </w:rPr>
        <w:t xml:space="preserve">
      12.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 </w:t>
      </w:r>
    </w:p>
    <w:bookmarkEnd w:id="604"/>
    <w:bookmarkStart w:name="z6536" w:id="605"/>
    <w:p>
      <w:pPr>
        <w:spacing w:after="0"/>
        <w:ind w:left="0"/>
        <w:jc w:val="both"/>
      </w:pPr>
      <w:r>
        <w:rPr>
          <w:rFonts w:ascii="Times New Roman"/>
          <w:b w:val="false"/>
          <w:i w:val="false"/>
          <w:color w:val="000000"/>
          <w:sz w:val="28"/>
        </w:rPr>
        <w:t>
      13. Электронная копия справки, выданная лабораторией, осуществляющей оценку качества шерсти (для тонкой и полутонкой шерсти).</w:t>
      </w:r>
    </w:p>
    <w:bookmarkEnd w:id="605"/>
    <w:bookmarkStart w:name="z6537" w:id="606"/>
    <w:p>
      <w:pPr>
        <w:spacing w:after="0"/>
        <w:ind w:left="0"/>
        <w:jc w:val="both"/>
      </w:pPr>
      <w:r>
        <w:rPr>
          <w:rFonts w:ascii="Times New Roman"/>
          <w:b w:val="false"/>
          <w:i w:val="false"/>
          <w:color w:val="000000"/>
          <w:sz w:val="28"/>
        </w:rPr>
        <w:t>
      14. Норматив субсидирования ____ тенге на 1 килограмм.</w:t>
      </w:r>
    </w:p>
    <w:bookmarkEnd w:id="606"/>
    <w:bookmarkStart w:name="z6538" w:id="607"/>
    <w:p>
      <w:pPr>
        <w:spacing w:after="0"/>
        <w:ind w:left="0"/>
        <w:jc w:val="both"/>
      </w:pPr>
      <w:r>
        <w:rPr>
          <w:rFonts w:ascii="Times New Roman"/>
          <w:b w:val="false"/>
          <w:i w:val="false"/>
          <w:color w:val="000000"/>
          <w:sz w:val="28"/>
        </w:rPr>
        <w:t>
      15. Сумма причитающейся субсидии ________</w:t>
      </w:r>
    </w:p>
    <w:bookmarkEnd w:id="607"/>
    <w:bookmarkStart w:name="z6539" w:id="608"/>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608"/>
    <w:bookmarkStart w:name="z6540" w:id="60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609"/>
    <w:bookmarkStart w:name="z6541" w:id="610"/>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610"/>
    <w:p>
      <w:pPr>
        <w:spacing w:after="0"/>
        <w:ind w:left="0"/>
        <w:jc w:val="both"/>
      </w:pPr>
      <w:bookmarkStart w:name="z6542" w:id="611"/>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611"/>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6545" w:id="612"/>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меда</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6547" w:id="613"/>
      <w:r>
        <w:rPr>
          <w:rFonts w:ascii="Times New Roman"/>
          <w:b w:val="false"/>
          <w:i w:val="false"/>
          <w:color w:val="000000"/>
          <w:sz w:val="28"/>
        </w:rPr>
        <w:t>
      1. Наименование товаропроизводителя _______________________________</w:t>
      </w:r>
    </w:p>
    <w:bookmarkEnd w:id="61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6548" w:id="614"/>
      <w:r>
        <w:rPr>
          <w:rFonts w:ascii="Times New Roman"/>
          <w:b w:val="false"/>
          <w:i w:val="false"/>
          <w:color w:val="000000"/>
          <w:sz w:val="28"/>
        </w:rPr>
        <w:t>
      2. Адрес товаропроизводителя ______________________________________</w:t>
      </w:r>
    </w:p>
    <w:bookmarkEnd w:id="614"/>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6549" w:id="615"/>
      <w:r>
        <w:rPr>
          <w:rFonts w:ascii="Times New Roman"/>
          <w:b w:val="false"/>
          <w:i w:val="false"/>
          <w:color w:val="000000"/>
          <w:sz w:val="28"/>
        </w:rPr>
        <w:t>
      3. ИИН/БИН ____________________________________________________</w:t>
      </w:r>
    </w:p>
    <w:bookmarkEnd w:id="615"/>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6550" w:id="616"/>
      <w:r>
        <w:rPr>
          <w:rFonts w:ascii="Times New Roman"/>
          <w:b w:val="false"/>
          <w:i w:val="false"/>
          <w:color w:val="000000"/>
          <w:sz w:val="28"/>
        </w:rPr>
        <w:t>
      4. Банковские реквизиты (ИИК, Кбе, БИК): ___________________________</w:t>
      </w:r>
    </w:p>
    <w:bookmarkEnd w:id="616"/>
    <w:p>
      <w:pPr>
        <w:spacing w:after="0"/>
        <w:ind w:left="0"/>
        <w:jc w:val="both"/>
      </w:pPr>
      <w:r>
        <w:rPr>
          <w:rFonts w:ascii="Times New Roman"/>
          <w:b w:val="false"/>
          <w:i w:val="false"/>
          <w:color w:val="000000"/>
          <w:sz w:val="28"/>
        </w:rPr>
        <w:t>_________________________________________________________________</w:t>
      </w:r>
    </w:p>
    <w:bookmarkStart w:name="z6551" w:id="617"/>
    <w:p>
      <w:pPr>
        <w:spacing w:after="0"/>
        <w:ind w:left="0"/>
        <w:jc w:val="both"/>
      </w:pPr>
      <w:r>
        <w:rPr>
          <w:rFonts w:ascii="Times New Roman"/>
          <w:b w:val="false"/>
          <w:i w:val="false"/>
          <w:color w:val="000000"/>
          <w:sz w:val="28"/>
        </w:rPr>
        <w:t>
      5. Учетный номер хозяйства ________________________________________</w:t>
      </w:r>
    </w:p>
    <w:bookmarkEnd w:id="617"/>
    <w:bookmarkStart w:name="z6552" w:id="618"/>
    <w:p>
      <w:pPr>
        <w:spacing w:after="0"/>
        <w:ind w:left="0"/>
        <w:jc w:val="both"/>
      </w:pPr>
      <w:r>
        <w:rPr>
          <w:rFonts w:ascii="Times New Roman"/>
          <w:b w:val="false"/>
          <w:i w:val="false"/>
          <w:color w:val="000000"/>
          <w:sz w:val="28"/>
        </w:rPr>
        <w:t>
      6. Номер телефона товаропроизводителя _____________________________</w:t>
      </w:r>
    </w:p>
    <w:bookmarkEnd w:id="618"/>
    <w:bookmarkStart w:name="z6553" w:id="619"/>
    <w:p>
      <w:pPr>
        <w:spacing w:after="0"/>
        <w:ind w:left="0"/>
        <w:jc w:val="both"/>
      </w:pPr>
      <w:r>
        <w:rPr>
          <w:rFonts w:ascii="Times New Roman"/>
          <w:b w:val="false"/>
          <w:i w:val="false"/>
          <w:color w:val="000000"/>
          <w:sz w:val="28"/>
        </w:rPr>
        <w:t>
      7. Реализованный объем:</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6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6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6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2" w:id="623"/>
    <w:p>
      <w:pPr>
        <w:spacing w:after="0"/>
        <w:ind w:left="0"/>
        <w:jc w:val="both"/>
      </w:pPr>
      <w:r>
        <w:rPr>
          <w:rFonts w:ascii="Times New Roman"/>
          <w:b w:val="false"/>
          <w:i w:val="false"/>
          <w:color w:val="000000"/>
          <w:sz w:val="28"/>
        </w:rPr>
        <w:t>
      8. Электронная копия договора купли-продажи.</w:t>
      </w:r>
    </w:p>
    <w:bookmarkEnd w:id="623"/>
    <w:bookmarkStart w:name="z6573" w:id="624"/>
    <w:p>
      <w:pPr>
        <w:spacing w:after="0"/>
        <w:ind w:left="0"/>
        <w:jc w:val="both"/>
      </w:pPr>
      <w:r>
        <w:rPr>
          <w:rFonts w:ascii="Times New Roman"/>
          <w:b w:val="false"/>
          <w:i w:val="false"/>
          <w:color w:val="000000"/>
          <w:sz w:val="28"/>
        </w:rPr>
        <w:t>
      9. Электронная счет-фактура:</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6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покупателя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6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0" w:id="6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8" w:id="628"/>
    <w:p>
      <w:pPr>
        <w:spacing w:after="0"/>
        <w:ind w:left="0"/>
        <w:jc w:val="both"/>
      </w:pPr>
      <w:r>
        <w:rPr>
          <w:rFonts w:ascii="Times New Roman"/>
          <w:b w:val="false"/>
          <w:i w:val="false"/>
          <w:color w:val="000000"/>
          <w:sz w:val="28"/>
        </w:rPr>
        <w:t>
      10. Электронная копия платежных документов, подтверждающих факт поступления денег за реализованную продукцию (приходный кассовый ордер и чеки контрольно-кассовых аппаратов, или платежное поручение, или банковская выписка).</w:t>
      </w:r>
    </w:p>
    <w:bookmarkEnd w:id="628"/>
    <w:bookmarkStart w:name="z6599" w:id="629"/>
    <w:p>
      <w:pPr>
        <w:spacing w:after="0"/>
        <w:ind w:left="0"/>
        <w:jc w:val="both"/>
      </w:pPr>
      <w:r>
        <w:rPr>
          <w:rFonts w:ascii="Times New Roman"/>
          <w:b w:val="false"/>
          <w:i w:val="false"/>
          <w:color w:val="000000"/>
          <w:sz w:val="28"/>
        </w:rPr>
        <w:t>
      11. Электронная копия справки, выданная лабораторией, осуществляющей оценку качества меда.</w:t>
      </w:r>
    </w:p>
    <w:bookmarkEnd w:id="629"/>
    <w:bookmarkStart w:name="z6600" w:id="630"/>
    <w:p>
      <w:pPr>
        <w:spacing w:after="0"/>
        <w:ind w:left="0"/>
        <w:jc w:val="both"/>
      </w:pPr>
      <w:r>
        <w:rPr>
          <w:rFonts w:ascii="Times New Roman"/>
          <w:b w:val="false"/>
          <w:i w:val="false"/>
          <w:color w:val="000000"/>
          <w:sz w:val="28"/>
        </w:rPr>
        <w:t>
      12. Норматив субсидирования 200 тенге на 1 килограмм.</w:t>
      </w:r>
    </w:p>
    <w:bookmarkEnd w:id="630"/>
    <w:bookmarkStart w:name="z6601" w:id="631"/>
    <w:p>
      <w:pPr>
        <w:spacing w:after="0"/>
        <w:ind w:left="0"/>
        <w:jc w:val="both"/>
      </w:pPr>
      <w:r>
        <w:rPr>
          <w:rFonts w:ascii="Times New Roman"/>
          <w:b w:val="false"/>
          <w:i w:val="false"/>
          <w:color w:val="000000"/>
          <w:sz w:val="28"/>
        </w:rPr>
        <w:t>
      13. Сумма причитающейся субсидии ________</w:t>
      </w:r>
    </w:p>
    <w:bookmarkEnd w:id="631"/>
    <w:bookmarkStart w:name="z6602" w:id="632"/>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632"/>
    <w:bookmarkStart w:name="z6603" w:id="63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633"/>
    <w:bookmarkStart w:name="z6604" w:id="634"/>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634"/>
    <w:p>
      <w:pPr>
        <w:spacing w:after="0"/>
        <w:ind w:left="0"/>
        <w:jc w:val="both"/>
      </w:pPr>
      <w:bookmarkStart w:name="z6605" w:id="635"/>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635"/>
    <w:p>
      <w:pPr>
        <w:spacing w:after="0"/>
        <w:ind w:left="0"/>
        <w:jc w:val="both"/>
      </w:pPr>
      <w:r>
        <w:rPr>
          <w:rFonts w:ascii="Times New Roman"/>
          <w:b w:val="false"/>
          <w:i w:val="false"/>
          <w:color w:val="000000"/>
          <w:sz w:val="28"/>
        </w:rPr>
        <w:t>Подписано и отправлено заявителем в часов "___"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6608" w:id="636"/>
    <w:p>
      <w:pPr>
        <w:spacing w:after="0"/>
        <w:ind w:left="0"/>
        <w:jc w:val="left"/>
      </w:pPr>
      <w:r>
        <w:rPr>
          <w:rFonts w:ascii="Times New Roman"/>
          <w:b/>
          <w:i w:val="false"/>
          <w:color w:val="000000"/>
        </w:rPr>
        <w:t xml:space="preserve"> Заявка на получение субсидий на удешевление затрат при выращивании племенного молодняка крупного рогатого скота мясного направления/мелкого рогатого скота (оставить нужное)</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6610" w:id="637"/>
      <w:r>
        <w:rPr>
          <w:rFonts w:ascii="Times New Roman"/>
          <w:b w:val="false"/>
          <w:i w:val="false"/>
          <w:color w:val="000000"/>
          <w:sz w:val="28"/>
        </w:rPr>
        <w:t>
      1. Наименование товаропроизводителя _________________________________</w:t>
      </w:r>
    </w:p>
    <w:bookmarkEnd w:id="63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6611" w:id="638"/>
      <w:r>
        <w:rPr>
          <w:rFonts w:ascii="Times New Roman"/>
          <w:b w:val="false"/>
          <w:i w:val="false"/>
          <w:color w:val="000000"/>
          <w:sz w:val="28"/>
        </w:rPr>
        <w:t>
      2. Адрес товаропроизводителя: ________________________________________</w:t>
      </w:r>
    </w:p>
    <w:bookmarkEnd w:id="63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6612" w:id="639"/>
    <w:p>
      <w:pPr>
        <w:spacing w:after="0"/>
        <w:ind w:left="0"/>
        <w:jc w:val="both"/>
      </w:pPr>
      <w:r>
        <w:rPr>
          <w:rFonts w:ascii="Times New Roman"/>
          <w:b w:val="false"/>
          <w:i w:val="false"/>
          <w:color w:val="000000"/>
          <w:sz w:val="28"/>
        </w:rPr>
        <w:t>
      3. ИИН/БИН ________________________________________________________</w:t>
      </w:r>
    </w:p>
    <w:bookmarkEnd w:id="639"/>
    <w:p>
      <w:pPr>
        <w:spacing w:after="0"/>
        <w:ind w:left="0"/>
        <w:jc w:val="both"/>
      </w:pPr>
      <w:bookmarkStart w:name="z6613" w:id="640"/>
      <w:r>
        <w:rPr>
          <w:rFonts w:ascii="Times New Roman"/>
          <w:b w:val="false"/>
          <w:i w:val="false"/>
          <w:color w:val="000000"/>
          <w:sz w:val="28"/>
        </w:rPr>
        <w:t>
      4. Банковские реквизиты (ИИК, Кбе, БИК)): _____________________________</w:t>
      </w:r>
    </w:p>
    <w:bookmarkEnd w:id="640"/>
    <w:p>
      <w:pPr>
        <w:spacing w:after="0"/>
        <w:ind w:left="0"/>
        <w:jc w:val="both"/>
      </w:pPr>
      <w:r>
        <w:rPr>
          <w:rFonts w:ascii="Times New Roman"/>
          <w:b w:val="false"/>
          <w:i w:val="false"/>
          <w:color w:val="000000"/>
          <w:sz w:val="28"/>
        </w:rPr>
        <w:t>___________________________________________________________________</w:t>
      </w:r>
    </w:p>
    <w:bookmarkStart w:name="z6614" w:id="641"/>
    <w:p>
      <w:pPr>
        <w:spacing w:after="0"/>
        <w:ind w:left="0"/>
        <w:jc w:val="both"/>
      </w:pPr>
      <w:r>
        <w:rPr>
          <w:rFonts w:ascii="Times New Roman"/>
          <w:b w:val="false"/>
          <w:i w:val="false"/>
          <w:color w:val="000000"/>
          <w:sz w:val="28"/>
        </w:rPr>
        <w:t>
      5. Учетный номер хозяйства: __________________________________________</w:t>
      </w:r>
    </w:p>
    <w:bookmarkEnd w:id="641"/>
    <w:bookmarkStart w:name="z6615" w:id="642"/>
    <w:p>
      <w:pPr>
        <w:spacing w:after="0"/>
        <w:ind w:left="0"/>
        <w:jc w:val="both"/>
      </w:pPr>
      <w:r>
        <w:rPr>
          <w:rFonts w:ascii="Times New Roman"/>
          <w:b w:val="false"/>
          <w:i w:val="false"/>
          <w:color w:val="000000"/>
          <w:sz w:val="28"/>
        </w:rPr>
        <w:t>
      6. Сведения о земельных участках заявителя (заполняется в случае приобретения крупного рогатого скота/мелкого рогатого скота/жеребцов/верблюдов):</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6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6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0" w:id="647"/>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647"/>
    <w:bookmarkStart w:name="z6641" w:id="648"/>
    <w:p>
      <w:pPr>
        <w:spacing w:after="0"/>
        <w:ind w:left="0"/>
        <w:jc w:val="both"/>
      </w:pPr>
      <w:r>
        <w:rPr>
          <w:rFonts w:ascii="Times New Roman"/>
          <w:b w:val="false"/>
          <w:i w:val="false"/>
          <w:color w:val="000000"/>
          <w:sz w:val="28"/>
        </w:rPr>
        <w:t>
      8. Список поголовья:</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6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в ИСЖ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ИБСПР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ИБСПР на имя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продуктивности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бонитировки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6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6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6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6" w:id="653"/>
    <w:p>
      <w:pPr>
        <w:spacing w:after="0"/>
        <w:ind w:left="0"/>
        <w:jc w:val="both"/>
      </w:pPr>
      <w:r>
        <w:rPr>
          <w:rFonts w:ascii="Times New Roman"/>
          <w:b w:val="false"/>
          <w:i w:val="false"/>
          <w:color w:val="000000"/>
          <w:sz w:val="28"/>
        </w:rPr>
        <w:t>
      9. Электронная копия договора купли-продажи.</w:t>
      </w:r>
    </w:p>
    <w:bookmarkEnd w:id="653"/>
    <w:bookmarkStart w:name="z6727" w:id="654"/>
    <w:p>
      <w:pPr>
        <w:spacing w:after="0"/>
        <w:ind w:left="0"/>
        <w:jc w:val="both"/>
      </w:pPr>
      <w:r>
        <w:rPr>
          <w:rFonts w:ascii="Times New Roman"/>
          <w:b w:val="false"/>
          <w:i w:val="false"/>
          <w:color w:val="000000"/>
          <w:sz w:val="28"/>
        </w:rPr>
        <w:t>
      10. Электронная счет-фактура:</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6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6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6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2" w:id="658"/>
    <w:p>
      <w:pPr>
        <w:spacing w:after="0"/>
        <w:ind w:left="0"/>
        <w:jc w:val="both"/>
      </w:pPr>
      <w:r>
        <w:rPr>
          <w:rFonts w:ascii="Times New Roman"/>
          <w:b w:val="false"/>
          <w:i w:val="false"/>
          <w:color w:val="000000"/>
          <w:sz w:val="28"/>
        </w:rPr>
        <w:t>
      11. Электронная копия документа, подтверждающего полную оплату стоимости (приходный кассовый ордер и чеки контрольно-кассовых аппаратов, или платежное поручение, или банковская выписка).</w:t>
      </w:r>
    </w:p>
    <w:bookmarkEnd w:id="658"/>
    <w:bookmarkStart w:name="z6753" w:id="659"/>
    <w:p>
      <w:pPr>
        <w:spacing w:after="0"/>
        <w:ind w:left="0"/>
        <w:jc w:val="both"/>
      </w:pPr>
      <w:r>
        <w:rPr>
          <w:rFonts w:ascii="Times New Roman"/>
          <w:b w:val="false"/>
          <w:i w:val="false"/>
          <w:color w:val="000000"/>
          <w:sz w:val="28"/>
        </w:rPr>
        <w:t>
      12. Общая сумма причитающейся субсидии _________________________тенге.</w:t>
      </w:r>
    </w:p>
    <w:bookmarkEnd w:id="659"/>
    <w:bookmarkStart w:name="z6754" w:id="660"/>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660"/>
    <w:bookmarkStart w:name="z6755" w:id="66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661"/>
    <w:bookmarkStart w:name="z6756" w:id="662"/>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662"/>
    <w:p>
      <w:pPr>
        <w:spacing w:after="0"/>
        <w:ind w:left="0"/>
        <w:jc w:val="both"/>
      </w:pPr>
      <w:bookmarkStart w:name="z6757" w:id="663"/>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663"/>
    <w:p>
      <w:pPr>
        <w:spacing w:after="0"/>
        <w:ind w:left="0"/>
        <w:jc w:val="both"/>
      </w:pPr>
      <w:r>
        <w:rPr>
          <w:rFonts w:ascii="Times New Roman"/>
          <w:b w:val="false"/>
          <w:i w:val="false"/>
          <w:color w:val="000000"/>
          <w:sz w:val="28"/>
        </w:rPr>
        <w:t>Подписано и отправлено заявителем в часов "__" ________20__ года</w:t>
      </w:r>
    </w:p>
    <w:p>
      <w:pPr>
        <w:spacing w:after="0"/>
        <w:ind w:left="0"/>
        <w:jc w:val="both"/>
      </w:pPr>
      <w:r>
        <w:rPr>
          <w:rFonts w:ascii="Times New Roman"/>
          <w:b w:val="false"/>
          <w:i w:val="false"/>
          <w:color w:val="000000"/>
          <w:sz w:val="28"/>
        </w:rPr>
        <w:t>Сведения о заявителе из ЭЦП.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609" w:id="66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на развитие племенного животноводства, повышение продуктивности и качества продукции животноводства"</w:t>
      </w:r>
    </w:p>
    <w:bookmarkEnd w:id="664"/>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04.06.2025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рассмотрения заявки на получение субсидий, либо мотивированный отказ в оказании государственной услуги. Результат оказания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товаропроизводителя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товаропроизводителя после окончания рабочего времени,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 Адреса услугодателей размещены на:</w:t>
            </w:r>
          </w:p>
          <w:p>
            <w:pPr>
              <w:spacing w:after="20"/>
              <w:ind w:left="20"/>
              <w:jc w:val="both"/>
            </w:pPr>
            <w:r>
              <w:rPr>
                <w:rFonts w:ascii="Times New Roman"/>
                <w:b w:val="false"/>
                <w:i w:val="false"/>
                <w:color w:val="000000"/>
                <w:sz w:val="20"/>
              </w:rPr>
              <w:t>
1) на интернет-ресурсе Министерства сельского хозяйства Республики Казахстан – www.gov.kz;</w:t>
            </w:r>
          </w:p>
          <w:p>
            <w:pPr>
              <w:spacing w:after="20"/>
              <w:ind w:left="20"/>
              <w:jc w:val="both"/>
            </w:pPr>
            <w:r>
              <w:rPr>
                <w:rFonts w:ascii="Times New Roman"/>
                <w:b w:val="false"/>
                <w:i w:val="false"/>
                <w:color w:val="000000"/>
                <w:sz w:val="20"/>
              </w:rPr>
              <w:t>
2) на интернет-ресурсе соответствующего услугодателя;</w:t>
            </w:r>
          </w:p>
          <w:p>
            <w:pPr>
              <w:spacing w:after="20"/>
              <w:ind w:left="20"/>
              <w:jc w:val="both"/>
            </w:pPr>
            <w:r>
              <w:rPr>
                <w:rFonts w:ascii="Times New Roman"/>
                <w:b w:val="false"/>
                <w:i w:val="false"/>
                <w:color w:val="000000"/>
                <w:sz w:val="20"/>
              </w:rPr>
              <w:t>
3) в государственной информационной системе субсидирования (далее – ГИСС).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вносит электронную заявку, подписанную электронной цифровой подписью услугополучателя, на получение субсидий:</w:t>
            </w:r>
          </w:p>
          <w:p>
            <w:pPr>
              <w:spacing w:after="20"/>
              <w:ind w:left="20"/>
              <w:jc w:val="both"/>
            </w:pPr>
            <w:r>
              <w:rPr>
                <w:rFonts w:ascii="Times New Roman"/>
                <w:b w:val="false"/>
                <w:i w:val="false"/>
                <w:color w:val="000000"/>
                <w:sz w:val="20"/>
              </w:rPr>
              <w:t xml:space="preserve">
1.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быка-производителей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форме 1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субсидирования развития племенного животноводства, повышения продуктивности и качества продукции животноводства, утвержденным приказом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 (далее – Правила):</w:t>
            </w:r>
          </w:p>
          <w:p>
            <w:pPr>
              <w:spacing w:after="20"/>
              <w:ind w:left="20"/>
              <w:jc w:val="both"/>
            </w:pPr>
            <w:r>
              <w:rPr>
                <w:rFonts w:ascii="Times New Roman"/>
                <w:b w:val="false"/>
                <w:i w:val="false"/>
                <w:color w:val="000000"/>
                <w:sz w:val="20"/>
              </w:rPr>
              <w:t>
1) электронная копия акта карантинирования у продавца (при импорте) (не требуется для суточных цыплят);</w:t>
            </w:r>
          </w:p>
          <w:p>
            <w:pPr>
              <w:spacing w:after="20"/>
              <w:ind w:left="20"/>
              <w:jc w:val="both"/>
            </w:pPr>
            <w:r>
              <w:rPr>
                <w:rFonts w:ascii="Times New Roman"/>
                <w:b w:val="false"/>
                <w:i w:val="false"/>
                <w:color w:val="000000"/>
                <w:sz w:val="20"/>
              </w:rPr>
              <w:t>
2) электронная копия договора купли-продажи;</w:t>
            </w:r>
          </w:p>
          <w:p>
            <w:pPr>
              <w:spacing w:after="20"/>
              <w:ind w:left="20"/>
              <w:jc w:val="both"/>
            </w:pPr>
            <w:r>
              <w:rPr>
                <w:rFonts w:ascii="Times New Roman"/>
                <w:b w:val="false"/>
                <w:i w:val="false"/>
                <w:color w:val="000000"/>
                <w:sz w:val="20"/>
              </w:rPr>
              <w:t>
3) электронная копия племенного свидетельства (сертификата) на родительское стадо от которого получен суточный молодняк финальной формы (для яичного птицеводства);</w:t>
            </w:r>
          </w:p>
          <w:p>
            <w:pPr>
              <w:spacing w:after="20"/>
              <w:ind w:left="20"/>
              <w:jc w:val="both"/>
            </w:pPr>
            <w:r>
              <w:rPr>
                <w:rFonts w:ascii="Times New Roman"/>
                <w:b w:val="false"/>
                <w:i w:val="false"/>
                <w:color w:val="000000"/>
                <w:sz w:val="20"/>
              </w:rPr>
              <w:t>
4) электронная копия документа, подтверждающего полную оплату стоимости (при приобретении внутри страны: приходный кассовый ордер и чеки контрольно-кассовых аппаратов, или платежное поручение, или банковская выписка; при приобретении зарубежом: таможенная декларация на товары/заявление (заявления) о ввозе товаров и уплате косвенных налогов и заявление на перевод средств);</w:t>
            </w:r>
          </w:p>
          <w:p>
            <w:pPr>
              <w:spacing w:after="20"/>
              <w:ind w:left="20"/>
              <w:jc w:val="both"/>
            </w:pPr>
            <w:r>
              <w:rPr>
                <w:rFonts w:ascii="Times New Roman"/>
                <w:b w:val="false"/>
                <w:i w:val="false"/>
                <w:color w:val="000000"/>
                <w:sz w:val="20"/>
              </w:rPr>
              <w:t>
2. племенными и дистрибьютерными центрами по реализации семени и эмбрионов племенных животных и техниками-осеменаторами за услуги по искусственному осеменению маточного поголовья крупного рогатого скота/овец товаропроизводителей и в сельскохозяйственных кооперативах по форме 2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об оказании услуг по искусственному осеменению;</w:t>
            </w:r>
          </w:p>
          <w:p>
            <w:pPr>
              <w:spacing w:after="20"/>
              <w:ind w:left="20"/>
              <w:jc w:val="both"/>
            </w:pPr>
            <w:r>
              <w:rPr>
                <w:rFonts w:ascii="Times New Roman"/>
                <w:b w:val="false"/>
                <w:i w:val="false"/>
                <w:color w:val="000000"/>
                <w:sz w:val="20"/>
              </w:rPr>
              <w:t>
3. за приобретенное однополое и двуполое семя племенных быков молочного/молочно-мясного и мясного/мясо-молочного направлений по форме 3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документов, подтверждающих оплату стоимости семени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4. за удешевление стоимости приобретения эмбрионов крупного рогатого скота и овец по форме 4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оплату за стоимость эмбрионов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2) электронная копия договора купли-продажи;</w:t>
            </w:r>
          </w:p>
          <w:p>
            <w:pPr>
              <w:spacing w:after="20"/>
              <w:ind w:left="20"/>
              <w:jc w:val="both"/>
            </w:pPr>
            <w:r>
              <w:rPr>
                <w:rFonts w:ascii="Times New Roman"/>
                <w:b w:val="false"/>
                <w:i w:val="false"/>
                <w:color w:val="000000"/>
                <w:sz w:val="20"/>
              </w:rPr>
              <w:t>
5. на удешевление стоимости производства мяса курицы по форме 5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6. на удешевление стоимости производства молока (коровье, кобылье, верблюжье) по форме 6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7. на удешевление стоимости производства молока сельскохозяйственными производственными кооперативами по форме 7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8. на удешевление стоимости реализованной говядины мясоперерабатывающими предприятиями, занимающиеся убоем и первичной переработкой говядины по форме 8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9.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 по форме 9 согласно приложению 3 к Правилам/на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по форме 10 согласно приложению 3 к Правилам/на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(сезонные поставки) по форме 11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10. на удешевление стоимости свиней, реализованных или перемещенных на убой в мясоперерабатывающие предприятия или на убойные пункты по форме 12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 (не предоставляются в случае передачи продукции в собственные перерабатывающие предприятия или убойные пункты);</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 (не предоставляются в случае передачи продукции в собственные перерабатывающие предприятия или убойные пункты);</w:t>
            </w:r>
          </w:p>
          <w:p>
            <w:pPr>
              <w:spacing w:after="20"/>
              <w:ind w:left="20"/>
              <w:jc w:val="both"/>
            </w:pPr>
            <w:r>
              <w:rPr>
                <w:rFonts w:ascii="Times New Roman"/>
                <w:b w:val="false"/>
                <w:i w:val="false"/>
                <w:color w:val="000000"/>
                <w:sz w:val="20"/>
              </w:rPr>
              <w:t>
3)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убойные пункты).</w:t>
            </w:r>
          </w:p>
          <w:p>
            <w:pPr>
              <w:spacing w:after="20"/>
              <w:ind w:left="20"/>
              <w:jc w:val="both"/>
            </w:pPr>
            <w:r>
              <w:rPr>
                <w:rFonts w:ascii="Times New Roman"/>
                <w:b w:val="false"/>
                <w:i w:val="false"/>
                <w:color w:val="000000"/>
                <w:sz w:val="20"/>
              </w:rPr>
              <w:t>
11. на ведение селекционной и племенной работы с племенным маточным поголовьем отечественных пород лошадей верхового и верхово-упряжного направлений по форме 13 согласно приложению 3 к Правилам;</w:t>
            </w:r>
          </w:p>
          <w:p>
            <w:pPr>
              <w:spacing w:after="20"/>
              <w:ind w:left="20"/>
              <w:jc w:val="both"/>
            </w:pPr>
            <w:r>
              <w:rPr>
                <w:rFonts w:ascii="Times New Roman"/>
                <w:b w:val="false"/>
                <w:i w:val="false"/>
                <w:color w:val="000000"/>
                <w:sz w:val="20"/>
              </w:rPr>
              <w:t>
12. на удешевление стоимости тонкой и полутонкой/грубой и полугрубой шерсти, реализованной на переработку по форме 14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3) электронная копия справки, выданная лабораторией, осуществляющей оценку качества шерсти (для тонкой и полутонкой шерсти).</w:t>
            </w:r>
          </w:p>
          <w:p>
            <w:pPr>
              <w:spacing w:after="20"/>
              <w:ind w:left="20"/>
              <w:jc w:val="both"/>
            </w:pPr>
            <w:r>
              <w:rPr>
                <w:rFonts w:ascii="Times New Roman"/>
                <w:b w:val="false"/>
                <w:i w:val="false"/>
                <w:color w:val="000000"/>
                <w:sz w:val="20"/>
              </w:rPr>
              <w:t>
13. на удешевление стоимости производства меда по форме 15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реализованную продукцию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3) электронная копия справки, выданная лабораторией, осуществляющей оценку качества меда;</w:t>
            </w:r>
          </w:p>
          <w:p>
            <w:pPr>
              <w:spacing w:after="20"/>
              <w:ind w:left="20"/>
              <w:jc w:val="both"/>
            </w:pPr>
            <w:r>
              <w:rPr>
                <w:rFonts w:ascii="Times New Roman"/>
                <w:b w:val="false"/>
                <w:i w:val="false"/>
                <w:color w:val="000000"/>
                <w:sz w:val="20"/>
              </w:rPr>
              <w:t>
14. на удешевление затрат при выращивании племенного молодняка крупного рогатого скота мясного направления/мелкого рогатого скота по форме 16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реализованное поголовье (приходный кассовый ордер и чеки контрольно-кассовых аппаратов, или платежное поручение, или банковская выписка).</w:t>
            </w:r>
          </w:p>
          <w:p>
            <w:pPr>
              <w:spacing w:after="20"/>
              <w:ind w:left="20"/>
              <w:jc w:val="both"/>
            </w:pPr>
            <w:r>
              <w:rPr>
                <w:rFonts w:ascii="Times New Roman"/>
                <w:b w:val="false"/>
                <w:i w:val="false"/>
                <w:color w:val="000000"/>
                <w:sz w:val="20"/>
              </w:rPr>
              <w:t>
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несоответствия товаропроизводителя и (или) представленных данных и сведений, необходимых для получения субсидий, критериям установленных Правилами;</w:t>
            </w:r>
          </w:p>
          <w:p>
            <w:pPr>
              <w:spacing w:after="20"/>
              <w:ind w:left="20"/>
              <w:jc w:val="both"/>
            </w:pPr>
            <w:r>
              <w:rPr>
                <w:rFonts w:ascii="Times New Roman"/>
                <w:b w:val="false"/>
                <w:i w:val="false"/>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ГИСС, а также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057" w:id="665"/>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665"/>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сельского хозяйства РК от 25.06.2024 </w:t>
      </w:r>
      <w:r>
        <w:rPr>
          <w:rFonts w:ascii="Times New Roman"/>
          <w:b w:val="false"/>
          <w:i w:val="false"/>
          <w:color w:val="ff0000"/>
          <w:sz w:val="28"/>
        </w:rPr>
        <w:t>№ 217</w:t>
      </w:r>
      <w:r>
        <w:rPr>
          <w:rFonts w:ascii="Times New Roman"/>
          <w:b w:val="false"/>
          <w:i w:val="false"/>
          <w:color w:val="ff0000"/>
          <w:sz w:val="28"/>
        </w:rPr>
        <w:t xml:space="preserve"> (вводится в действие с 01.01.2025); в редакции приказа Министра сельского хозяйства РК от 04.06.2025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тонн/голов/ штук/доз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58" w:id="666"/>
      <w:r>
        <w:rPr>
          <w:rFonts w:ascii="Times New Roman"/>
          <w:b w:val="false"/>
          <w:i w:val="false"/>
          <w:color w:val="000000"/>
          <w:sz w:val="28"/>
        </w:rPr>
        <w:t>
      Руководитель или лицо, на которое возложена функция по подписанию</w:t>
      </w:r>
    </w:p>
    <w:bookmarkEnd w:id="666"/>
    <w:p>
      <w:pPr>
        <w:spacing w:after="0"/>
        <w:ind w:left="0"/>
        <w:jc w:val="both"/>
      </w:pPr>
      <w:r>
        <w:rPr>
          <w:rFonts w:ascii="Times New Roman"/>
          <w:b w:val="false"/>
          <w:i w:val="false"/>
          <w:color w:val="000000"/>
          <w:sz w:val="28"/>
        </w:rPr>
        <w:t>      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bookmarkStart w:name="z6759" w:id="667"/>
    <w:p>
      <w:pPr>
        <w:spacing w:after="0"/>
        <w:ind w:left="0"/>
        <w:jc w:val="both"/>
      </w:pPr>
      <w:r>
        <w:rPr>
          <w:rFonts w:ascii="Times New Roman"/>
          <w:b w:val="false"/>
          <w:i w:val="false"/>
          <w:color w:val="000000"/>
          <w:sz w:val="28"/>
        </w:rPr>
        <w:t>
      Примечание:</w:t>
      </w:r>
    </w:p>
    <w:bookmarkEnd w:id="667"/>
    <w:bookmarkStart w:name="z6760" w:id="668"/>
    <w:p>
      <w:pPr>
        <w:spacing w:after="0"/>
        <w:ind w:left="0"/>
        <w:jc w:val="both"/>
      </w:pPr>
      <w:r>
        <w:rPr>
          <w:rFonts w:ascii="Times New Roman"/>
          <w:b w:val="false"/>
          <w:i w:val="false"/>
          <w:color w:val="000000"/>
          <w:sz w:val="28"/>
        </w:rPr>
        <w:t xml:space="preserve">
      *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14-1 Правил субсидирования развития племенного животноводства, повышения продуктивности и качества продукции животноводства,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bookmarkEnd w:id="668"/>
    <w:bookmarkStart w:name="z6761" w:id="669"/>
    <w:p>
      <w:pPr>
        <w:spacing w:after="0"/>
        <w:ind w:left="0"/>
        <w:jc w:val="both"/>
      </w:pPr>
      <w:r>
        <w:rPr>
          <w:rFonts w:ascii="Times New Roman"/>
          <w:b w:val="false"/>
          <w:i w:val="false"/>
          <w:color w:val="000000"/>
          <w:sz w:val="28"/>
        </w:rPr>
        <w:t>
      ** рассчитывается автоматически в ГИСС.</w:t>
      </w:r>
    </w:p>
    <w:bookmarkEnd w:id="669"/>
    <w:bookmarkStart w:name="z6762" w:id="670"/>
    <w:p>
      <w:pPr>
        <w:spacing w:after="0"/>
        <w:ind w:left="0"/>
        <w:jc w:val="both"/>
      </w:pPr>
      <w:r>
        <w:rPr>
          <w:rFonts w:ascii="Times New Roman"/>
          <w:b w:val="false"/>
          <w:i w:val="false"/>
          <w:color w:val="000000"/>
          <w:sz w:val="28"/>
        </w:rPr>
        <w:t>
      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на получение субсидий.</w:t>
      </w:r>
    </w:p>
    <w:bookmarkEnd w:id="670"/>
    <w:bookmarkStart w:name="z6763" w:id="671"/>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671"/>
    <w:bookmarkStart w:name="z6764" w:id="672"/>
    <w:p>
      <w:pPr>
        <w:spacing w:after="0"/>
        <w:ind w:left="0"/>
        <w:jc w:val="both"/>
      </w:pPr>
      <w:r>
        <w:rPr>
          <w:rFonts w:ascii="Times New Roman"/>
          <w:b w:val="false"/>
          <w:i w:val="false"/>
          <w:color w:val="000000"/>
          <w:sz w:val="28"/>
        </w:rPr>
        <w:t xml:space="preserve">
      Согласен предоставлять первичные статистические данные о состоянии животноводства, производстве продукции животноводства в Бюро национальной статистики Агентства по стратегическому планированию и реформам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672"/>
    <w:bookmarkStart w:name="z6765" w:id="673"/>
    <w:p>
      <w:pPr>
        <w:spacing w:after="0"/>
        <w:ind w:left="0"/>
        <w:jc w:val="both"/>
      </w:pPr>
      <w:r>
        <w:rPr>
          <w:rFonts w:ascii="Times New Roman"/>
          <w:b w:val="false"/>
          <w:i w:val="false"/>
          <w:color w:val="000000"/>
          <w:sz w:val="28"/>
        </w:rPr>
        <w:t>
      Требование по предоставлению первичных статистических данных о состоянии животноводства распространяется на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p>
    <w:bookmarkEnd w:id="673"/>
    <w:bookmarkStart w:name="z6766" w:id="674"/>
    <w:p>
      <w:pPr>
        <w:spacing w:after="0"/>
        <w:ind w:left="0"/>
        <w:jc w:val="both"/>
      </w:pPr>
      <w:r>
        <w:rPr>
          <w:rFonts w:ascii="Times New Roman"/>
          <w:b w:val="false"/>
          <w:i w:val="false"/>
          <w:color w:val="000000"/>
          <w:sz w:val="28"/>
        </w:rPr>
        <w:t>
      Требование по предоставлению первичных статистических данных о производстве продукции животноводства распространяется на попавшие в выборку индивидуальные предприниматели, крестьянские или фермерские хозяйства, хозяйства населения, имеющие скот и птицу.</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6768" w:id="675"/>
    <w:p>
      <w:pPr>
        <w:spacing w:after="0"/>
        <w:ind w:left="0"/>
        <w:jc w:val="left"/>
      </w:pPr>
      <w:r>
        <w:rPr>
          <w:rFonts w:ascii="Times New Roman"/>
          <w:b/>
          <w:i w:val="false"/>
          <w:color w:val="000000"/>
        </w:rPr>
        <w:t xml:space="preserve"> Реестр встречных обязательств</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встречных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Растениеводческая продукция</w:t>
            </w:r>
          </w:p>
          <w:p>
            <w:pPr>
              <w:spacing w:after="20"/>
              <w:ind w:left="20"/>
              <w:jc w:val="both"/>
            </w:pPr>
            <w:r>
              <w:rPr>
                <w:rFonts w:ascii="Times New Roman"/>
                <w:b w:val="false"/>
                <w:i w:val="false"/>
                <w:color w:val="000000"/>
                <w:sz w:val="20"/>
              </w:rPr>
              <w:t>(да /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продукция</w:t>
            </w:r>
          </w:p>
          <w:p>
            <w:pPr>
              <w:spacing w:after="20"/>
              <w:ind w:left="20"/>
              <w:jc w:val="both"/>
            </w:pPr>
            <w:r>
              <w:rPr>
                <w:rFonts w:ascii="Times New Roman"/>
                <w:b w:val="false"/>
                <w:i w:val="false"/>
                <w:color w:val="000000"/>
                <w:sz w:val="20"/>
              </w:rPr>
              <w:t>(да /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w:t>
            </w:r>
          </w:p>
          <w:p>
            <w:pPr>
              <w:spacing w:after="20"/>
              <w:ind w:left="20"/>
              <w:jc w:val="both"/>
            </w:pPr>
            <w:r>
              <w:rPr>
                <w:rFonts w:ascii="Times New Roman"/>
                <w:b w:val="false"/>
                <w:i w:val="false"/>
                <w:color w:val="000000"/>
                <w:sz w:val="20"/>
              </w:rPr>
              <w:t>(да / 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p>
      <w:pPr>
        <w:spacing w:after="0"/>
        <w:ind w:left="0"/>
        <w:jc w:val="left"/>
      </w:pPr>
      <w:r>
        <w:rPr>
          <w:rFonts w:ascii="Times New Roman"/>
          <w:b/>
          <w:i w:val="false"/>
          <w:color w:val="000000"/>
        </w:rPr>
        <w:t xml:space="preserve"> Заключение специальной комиссии на соответствие производственной мощности и инфраструктуры предприятия, претендующего на получение субсидий</w:t>
      </w:r>
    </w:p>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04.06.2025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____________ 20___ года</w:t>
      </w:r>
    </w:p>
    <w:p>
      <w:pPr>
        <w:spacing w:after="0"/>
        <w:ind w:left="0"/>
        <w:jc w:val="both"/>
      </w:pPr>
      <w:bookmarkStart w:name="z6770" w:id="676"/>
      <w:r>
        <w:rPr>
          <w:rFonts w:ascii="Times New Roman"/>
          <w:b w:val="false"/>
          <w:i w:val="false"/>
          <w:color w:val="000000"/>
          <w:sz w:val="28"/>
        </w:rPr>
        <w:t>
      1. Наименование товаропроизводителя ___________________________________</w:t>
      </w:r>
    </w:p>
    <w:bookmarkEnd w:id="67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6771" w:id="677"/>
      <w:r>
        <w:rPr>
          <w:rFonts w:ascii="Times New Roman"/>
          <w:b w:val="false"/>
          <w:i w:val="false"/>
          <w:color w:val="000000"/>
          <w:sz w:val="28"/>
        </w:rPr>
        <w:t>
      2. Адрес товаропроизводителя: __________________________________________</w:t>
      </w:r>
    </w:p>
    <w:bookmarkEnd w:id="677"/>
    <w:p>
      <w:pPr>
        <w:spacing w:after="0"/>
        <w:ind w:left="0"/>
        <w:jc w:val="both"/>
      </w:pPr>
      <w:r>
        <w:rPr>
          <w:rFonts w:ascii="Times New Roman"/>
          <w:b w:val="false"/>
          <w:i w:val="false"/>
          <w:color w:val="000000"/>
          <w:sz w:val="28"/>
        </w:rPr>
        <w:t>_____________________________________________________________________</w:t>
      </w:r>
    </w:p>
    <w:bookmarkStart w:name="z6772" w:id="678"/>
    <w:p>
      <w:pPr>
        <w:spacing w:after="0"/>
        <w:ind w:left="0"/>
        <w:jc w:val="both"/>
      </w:pPr>
      <w:r>
        <w:rPr>
          <w:rFonts w:ascii="Times New Roman"/>
          <w:b w:val="false"/>
          <w:i w:val="false"/>
          <w:color w:val="000000"/>
          <w:sz w:val="28"/>
        </w:rPr>
        <w:t>
      3. Учетный номер хозяйства: ____________________________________________</w:t>
      </w:r>
    </w:p>
    <w:bookmarkEnd w:id="678"/>
    <w:p>
      <w:pPr>
        <w:spacing w:after="0"/>
        <w:ind w:left="0"/>
        <w:jc w:val="both"/>
      </w:pPr>
      <w:bookmarkStart w:name="z6773" w:id="679"/>
      <w:r>
        <w:rPr>
          <w:rFonts w:ascii="Times New Roman"/>
          <w:b w:val="false"/>
          <w:i w:val="false"/>
          <w:color w:val="000000"/>
          <w:sz w:val="28"/>
        </w:rPr>
        <w:t>
      4. Код видов деятельности хозяйства согласно Правилам присвоения учетных</w:t>
      </w:r>
    </w:p>
    <w:bookmarkEnd w:id="679"/>
    <w:p>
      <w:pPr>
        <w:spacing w:after="0"/>
        <w:ind w:left="0"/>
        <w:jc w:val="both"/>
      </w:pPr>
      <w:r>
        <w:rPr>
          <w:rFonts w:ascii="Times New Roman"/>
          <w:b w:val="false"/>
          <w:i w:val="false"/>
          <w:color w:val="000000"/>
          <w:sz w:val="28"/>
        </w:rPr>
        <w:t>номеров объектам производства, осуществляющим выращивание животных,</w:t>
      </w:r>
    </w:p>
    <w:p>
      <w:pPr>
        <w:spacing w:after="0"/>
        <w:ind w:left="0"/>
        <w:jc w:val="both"/>
      </w:pPr>
      <w:r>
        <w:rPr>
          <w:rFonts w:ascii="Times New Roman"/>
          <w:b w:val="false"/>
          <w:i w:val="false"/>
          <w:color w:val="000000"/>
          <w:sz w:val="28"/>
        </w:rPr>
        <w:t>заготовку (убой), хранение, переработку и реализацию животных, продукции и сырья</w:t>
      </w:r>
    </w:p>
    <w:p>
      <w:pPr>
        <w:spacing w:after="0"/>
        <w:ind w:left="0"/>
        <w:jc w:val="both"/>
      </w:pPr>
      <w:r>
        <w:rPr>
          <w:rFonts w:ascii="Times New Roman"/>
          <w:b w:val="false"/>
          <w:i w:val="false"/>
          <w:color w:val="000000"/>
          <w:sz w:val="28"/>
        </w:rPr>
        <w:t>животного происхождения, а также организациям по производству, хранению</w:t>
      </w:r>
    </w:p>
    <w:p>
      <w:pPr>
        <w:spacing w:after="0"/>
        <w:ind w:left="0"/>
        <w:jc w:val="both"/>
      </w:pPr>
      <w:r>
        <w:rPr>
          <w:rFonts w:ascii="Times New Roman"/>
          <w:b w:val="false"/>
          <w:i w:val="false"/>
          <w:color w:val="000000"/>
          <w:sz w:val="28"/>
        </w:rPr>
        <w:t>и реализации ветеринарных препаратов, кормов и кормовых добавок, утвержденным</w:t>
      </w:r>
    </w:p>
    <w:p>
      <w:pPr>
        <w:spacing w:after="0"/>
        <w:ind w:left="0"/>
        <w:jc w:val="both"/>
      </w:pP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w:t>
      </w:r>
    </w:p>
    <w:p>
      <w:pPr>
        <w:spacing w:after="0"/>
        <w:ind w:left="0"/>
        <w:jc w:val="both"/>
      </w:pPr>
      <w:r>
        <w:rPr>
          <w:rFonts w:ascii="Times New Roman"/>
          <w:b w:val="false"/>
          <w:i w:val="false"/>
          <w:color w:val="000000"/>
          <w:sz w:val="28"/>
        </w:rPr>
        <w:t>от 23 января 2015 года № 7-1/37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 10466):</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6774" w:id="680"/>
      <w:r>
        <w:rPr>
          <w:rFonts w:ascii="Times New Roman"/>
          <w:b w:val="false"/>
          <w:i w:val="false"/>
          <w:color w:val="000000"/>
          <w:sz w:val="28"/>
        </w:rPr>
        <w:t>
      5. Вид субсидий, с указанием мощности ___________________________________</w:t>
      </w:r>
    </w:p>
    <w:bookmarkEnd w:id="68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 результатам осмотра и сверки данных хозяйства специальная комиссия принимает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 специализированная площадка для откорма крупного рогатого скота, вместимостью не менее 500 голов мужских особей крупного рогатого скота единовременно (мощность определяется из расчета 30 сантиметров кормового стола на одну голову), имеющее: карантинную площадку; въездной дезбарьер; загоны для содержания животных; ветрозащиту (не обязательно для южных областей); твердое покрытие перед кормушками и поилками; бетонные / железные кормушки или кормовые столы; автономный источник и система водоснабжения; автопоилки с подогревом (не обязательно для южных областей); навозохранилище; кормоприготовительную и кормораздаточную технику /оборудование (дробилка/ плющилка зерна или комбикормовый цех, кормораздатчики); хранилище для кормов; ветеринарный пункт, раскол и фиксатор с электронными весами для крупного рогатого скота; считыватель электронных способов идентификации; трап для разгрузки и погрузки животных; наличие необходимого объема кормов и соблюдение рациона для зернового откорма крупных рогатых скотов мужских особей.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 специализированная площадка для откорма мелкого рогатого скота, вместимостью не менее 1000 голов мужских особей мелкого рогатого скота единовременно (мощность определяется из расчета 10 сантиметров кормового стола на одну голову), имеющее: карантинную площадку; въездной дезбарьер; загоны для содержания животных; ветрозащиту (не обязательно для южных областей); твердое покрытие перед кормушками и поилками; бетонные / железные кормушки или кормовые столы; автономный источник и система водоснабжения; автопоилки с подогревом (не обязательно для южных областей); кормоприготовительную и кормораздаточную технику /оборудование (дробилка/ плющилка зерна или комбикормовый цех, кормораздатчики); хранилище для кормов; ветеринарный пункт, раскол и фиксатор с электронными весами для мелкого рогатого скота; трап для разгрузки и погрузки животных; наличие необходимого объема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с убойной мощностью не менее 50 голов крупного рогатого скота в сутки/не менее 300 голов мелкого рогатого скота в сутки (мощность определяется согласно технической документации):</w:t>
            </w:r>
          </w:p>
          <w:p>
            <w:pPr>
              <w:spacing w:after="20"/>
              <w:ind w:left="20"/>
              <w:jc w:val="both"/>
            </w:pPr>
            <w:r>
              <w:rPr>
                <w:rFonts w:ascii="Times New Roman"/>
                <w:b w:val="false"/>
                <w:i w:val="false"/>
                <w:color w:val="000000"/>
                <w:sz w:val="20"/>
              </w:rPr>
              <w:t xml:space="preserve">
предприятие с автоматизированной технологической линией для убоя скота, холодильными камерами хранения мяса, холодильными камерами для хранения готовой продукции, инфраструктурой и оборудованием систем жизнедеятельности, лабораторией по ветеринарно-санитарной экспертизе.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занимающееся убоем свиней, с убойной мощностью не менее 100 голов свиней в смену (мощность определяется согласно технической документации):</w:t>
            </w:r>
          </w:p>
          <w:p>
            <w:pPr>
              <w:spacing w:after="20"/>
              <w:ind w:left="20"/>
              <w:jc w:val="both"/>
            </w:pPr>
            <w:r>
              <w:rPr>
                <w:rFonts w:ascii="Times New Roman"/>
                <w:b w:val="false"/>
                <w:i w:val="false"/>
                <w:color w:val="000000"/>
                <w:sz w:val="20"/>
              </w:rPr>
              <w:t>
предприятие с автоматизированной технологической линией для убоя скота, холодильными камерами хранения мяса, холодильными камерами для хранения готовой продукции, инфраструктурой и оборудованием систем жизнедеятельности, лабораторией по ветеринарно-санитарной экспертизе.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Убойный пункт, занимающийся убоем свиней:</w:t>
            </w:r>
          </w:p>
          <w:p>
            <w:pPr>
              <w:spacing w:after="20"/>
              <w:ind w:left="20"/>
              <w:jc w:val="both"/>
            </w:pPr>
            <w:r>
              <w:rPr>
                <w:rFonts w:ascii="Times New Roman"/>
                <w:b w:val="false"/>
                <w:i w:val="false"/>
                <w:color w:val="000000"/>
                <w:sz w:val="20"/>
              </w:rPr>
              <w:t>
с технологической линией для убоя скота, холодильными камерами хранения мяса, холодильными камерами для хранения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занимающееся убоем и первичной переработкой говядины, имеющее:</w:t>
            </w:r>
          </w:p>
          <w:p>
            <w:pPr>
              <w:spacing w:after="20"/>
              <w:ind w:left="20"/>
              <w:jc w:val="both"/>
            </w:pPr>
            <w:r>
              <w:rPr>
                <w:rFonts w:ascii="Times New Roman"/>
                <w:b w:val="false"/>
                <w:i w:val="false"/>
                <w:color w:val="000000"/>
                <w:sz w:val="20"/>
              </w:rPr>
              <w:t>
1) собственное оборудование по убою и обвалке крупного рогатого скота с проектной мощностью не менее 1500 голов в сутки (мощность определяется согласно технической документации);</w:t>
            </w:r>
          </w:p>
          <w:p>
            <w:pPr>
              <w:spacing w:after="20"/>
              <w:ind w:left="20"/>
              <w:jc w:val="both"/>
            </w:pPr>
            <w:r>
              <w:rPr>
                <w:rFonts w:ascii="Times New Roman"/>
                <w:b w:val="false"/>
                <w:i w:val="false"/>
                <w:color w:val="000000"/>
                <w:sz w:val="20"/>
              </w:rPr>
              <w:t>
2) собственную систему утилизации отходов убоя крупного рогатого скота;</w:t>
            </w:r>
          </w:p>
          <w:p>
            <w:pPr>
              <w:spacing w:after="20"/>
              <w:ind w:left="20"/>
              <w:jc w:val="both"/>
            </w:pPr>
            <w:r>
              <w:rPr>
                <w:rFonts w:ascii="Times New Roman"/>
                <w:b w:val="false"/>
                <w:i w:val="false"/>
                <w:color w:val="000000"/>
                <w:sz w:val="20"/>
              </w:rPr>
              <w:t>
3) соответствие международным стандартам качества (подтвержденных международным аудитом, соответствующим сертификатом).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600 голов (мощность определяется согласно технической документации и/или фактическому наличию фуражного поголовья коров): молочно-товарная ферма, введенная в эксплуатацию или прошедшая модернизацию с соответствующей инфраструктурой, имеющее:</w:t>
            </w:r>
          </w:p>
          <w:p>
            <w:pPr>
              <w:spacing w:after="20"/>
              <w:ind w:left="20"/>
              <w:jc w:val="both"/>
            </w:pPr>
            <w:r>
              <w:rPr>
                <w:rFonts w:ascii="Times New Roman"/>
                <w:b w:val="false"/>
                <w:i w:val="false"/>
                <w:color w:val="000000"/>
                <w:sz w:val="20"/>
              </w:rPr>
              <w:t>
1) помещение для беспривязного содержания коров;</w:t>
            </w:r>
          </w:p>
          <w:p>
            <w:pPr>
              <w:spacing w:after="20"/>
              <w:ind w:left="20"/>
              <w:jc w:val="both"/>
            </w:pPr>
            <w:r>
              <w:rPr>
                <w:rFonts w:ascii="Times New Roman"/>
                <w:b w:val="false"/>
                <w:i w:val="false"/>
                <w:color w:val="000000"/>
                <w:sz w:val="20"/>
              </w:rPr>
              <w:t>
2) доильный зал с автоматизированной доильной установкой (карусель, елочка, параллель, тандем, роботизированная машина);</w:t>
            </w:r>
          </w:p>
          <w:p>
            <w:pPr>
              <w:spacing w:after="20"/>
              <w:ind w:left="20"/>
              <w:jc w:val="both"/>
            </w:pPr>
            <w:r>
              <w:rPr>
                <w:rFonts w:ascii="Times New Roman"/>
                <w:b w:val="false"/>
                <w:i w:val="false"/>
                <w:color w:val="000000"/>
                <w:sz w:val="20"/>
              </w:rPr>
              <w:t>
3) кормораздача и поение;</w:t>
            </w:r>
          </w:p>
          <w:p>
            <w:pPr>
              <w:spacing w:after="20"/>
              <w:ind w:left="20"/>
              <w:jc w:val="both"/>
            </w:pPr>
            <w:r>
              <w:rPr>
                <w:rFonts w:ascii="Times New Roman"/>
                <w:b w:val="false"/>
                <w:i w:val="false"/>
                <w:color w:val="000000"/>
                <w:sz w:val="20"/>
              </w:rPr>
              <w:t>
4) кормоцех;</w:t>
            </w:r>
          </w:p>
          <w:p>
            <w:pPr>
              <w:spacing w:after="20"/>
              <w:ind w:left="20"/>
              <w:jc w:val="both"/>
            </w:pPr>
            <w:r>
              <w:rPr>
                <w:rFonts w:ascii="Times New Roman"/>
                <w:b w:val="false"/>
                <w:i w:val="false"/>
                <w:color w:val="000000"/>
                <w:sz w:val="20"/>
              </w:rPr>
              <w:t>
5) ветеринарный пункт;</w:t>
            </w:r>
          </w:p>
          <w:p>
            <w:pPr>
              <w:spacing w:after="20"/>
              <w:ind w:left="20"/>
              <w:jc w:val="both"/>
            </w:pPr>
            <w:r>
              <w:rPr>
                <w:rFonts w:ascii="Times New Roman"/>
                <w:b w:val="false"/>
                <w:i w:val="false"/>
                <w:color w:val="000000"/>
                <w:sz w:val="20"/>
              </w:rPr>
              <w:t xml:space="preserve">
6) наличие земельных угодий для заготовки кормов (в случае самостоятельной заготовки); </w:t>
            </w:r>
          </w:p>
          <w:p>
            <w:pPr>
              <w:spacing w:after="20"/>
              <w:ind w:left="20"/>
              <w:jc w:val="both"/>
            </w:pPr>
            <w:r>
              <w:rPr>
                <w:rFonts w:ascii="Times New Roman"/>
                <w:b w:val="false"/>
                <w:i w:val="false"/>
                <w:color w:val="000000"/>
                <w:sz w:val="20"/>
              </w:rPr>
              <w:t xml:space="preserve">
7) ежегодное повышение квалификации кадров по направлениям производства молока, подтвержденное соответствующим сертификатом (свидетельством), выданным организациями, осуществляющими профессиональную подготовку, переподготовку и повышение квалификации кадров в сфере агропромышленного комплекса (данное требование распространяется на молочно-товарные фермы, введенные в эксплуатацию с 2024 года (согласно акту ввода в эксплуатацию)).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400 голов (мощность определяется согласно технической документации и/или фактическому наличию фуражного поголовья коров): молочно-товарная ферма, введенная в эксплуатацию или прошедшая модернизацию с соответствующей инфраструктурой, имеющее:</w:t>
            </w:r>
          </w:p>
          <w:p>
            <w:pPr>
              <w:spacing w:after="20"/>
              <w:ind w:left="20"/>
              <w:jc w:val="both"/>
            </w:pPr>
            <w:r>
              <w:rPr>
                <w:rFonts w:ascii="Times New Roman"/>
                <w:b w:val="false"/>
                <w:i w:val="false"/>
                <w:color w:val="000000"/>
                <w:sz w:val="20"/>
              </w:rPr>
              <w:t>
1) помещение для содержания коров;</w:t>
            </w:r>
          </w:p>
          <w:p>
            <w:pPr>
              <w:spacing w:after="20"/>
              <w:ind w:left="20"/>
              <w:jc w:val="both"/>
            </w:pPr>
            <w:r>
              <w:rPr>
                <w:rFonts w:ascii="Times New Roman"/>
                <w:b w:val="false"/>
                <w:i w:val="false"/>
                <w:color w:val="000000"/>
                <w:sz w:val="20"/>
              </w:rPr>
              <w:t>
2) оборудование для автоматизированного или машинного доения, включая переносные доильные установки;</w:t>
            </w:r>
          </w:p>
          <w:p>
            <w:pPr>
              <w:spacing w:after="20"/>
              <w:ind w:left="20"/>
              <w:jc w:val="both"/>
            </w:pPr>
            <w:r>
              <w:rPr>
                <w:rFonts w:ascii="Times New Roman"/>
                <w:b w:val="false"/>
                <w:i w:val="false"/>
                <w:color w:val="000000"/>
                <w:sz w:val="20"/>
              </w:rPr>
              <w:t>
3) кормораздача и поение;</w:t>
            </w:r>
          </w:p>
          <w:p>
            <w:pPr>
              <w:spacing w:after="20"/>
              <w:ind w:left="20"/>
              <w:jc w:val="both"/>
            </w:pPr>
            <w:r>
              <w:rPr>
                <w:rFonts w:ascii="Times New Roman"/>
                <w:b w:val="false"/>
                <w:i w:val="false"/>
                <w:color w:val="000000"/>
                <w:sz w:val="20"/>
              </w:rPr>
              <w:t>
4) кормоцех;</w:t>
            </w:r>
          </w:p>
          <w:p>
            <w:pPr>
              <w:spacing w:after="20"/>
              <w:ind w:left="20"/>
              <w:jc w:val="both"/>
            </w:pPr>
            <w:r>
              <w:rPr>
                <w:rFonts w:ascii="Times New Roman"/>
                <w:b w:val="false"/>
                <w:i w:val="false"/>
                <w:color w:val="000000"/>
                <w:sz w:val="20"/>
              </w:rPr>
              <w:t>
5) ветеринарный пункт;</w:t>
            </w:r>
          </w:p>
          <w:p>
            <w:pPr>
              <w:spacing w:after="20"/>
              <w:ind w:left="20"/>
              <w:jc w:val="both"/>
            </w:pPr>
            <w:r>
              <w:rPr>
                <w:rFonts w:ascii="Times New Roman"/>
                <w:b w:val="false"/>
                <w:i w:val="false"/>
                <w:color w:val="000000"/>
                <w:sz w:val="20"/>
              </w:rPr>
              <w:t>
6) ежегодное повышение квалификации кадров по направлениям в сфере производства молока, подтвержденное соответствующим сертификатом (свидетельством), выданным организациями, осуществляющими профессиональную подготовку, переподготовку и повышение квалификации кадров в сфере агропромышленного комплекса (данное требование распространяется на молочно-товарные фермы, введенные в эксплуатацию с 2024 года (согласно акту ввода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50 голов: молочно-товарная ферма (мощность определяется согласно технической документации и/или фактическому наличию фуражного поголовья коров), имеющее:</w:t>
            </w:r>
          </w:p>
          <w:p>
            <w:pPr>
              <w:spacing w:after="20"/>
              <w:ind w:left="20"/>
              <w:jc w:val="both"/>
            </w:pPr>
            <w:r>
              <w:rPr>
                <w:rFonts w:ascii="Times New Roman"/>
                <w:b w:val="false"/>
                <w:i w:val="false"/>
                <w:color w:val="000000"/>
                <w:sz w:val="20"/>
              </w:rPr>
              <w:t>
1) помещение для содержания коров;</w:t>
            </w:r>
          </w:p>
          <w:p>
            <w:pPr>
              <w:spacing w:after="20"/>
              <w:ind w:left="20"/>
              <w:jc w:val="both"/>
            </w:pPr>
            <w:r>
              <w:rPr>
                <w:rFonts w:ascii="Times New Roman"/>
                <w:b w:val="false"/>
                <w:i w:val="false"/>
                <w:color w:val="000000"/>
                <w:sz w:val="20"/>
              </w:rPr>
              <w:t>
2) машинное доение, включая переносные доильные установки;</w:t>
            </w:r>
          </w:p>
          <w:p>
            <w:pPr>
              <w:spacing w:after="20"/>
              <w:ind w:left="20"/>
              <w:jc w:val="both"/>
            </w:pPr>
            <w:r>
              <w:rPr>
                <w:rFonts w:ascii="Times New Roman"/>
                <w:b w:val="false"/>
                <w:i w:val="false"/>
                <w:color w:val="000000"/>
                <w:sz w:val="20"/>
              </w:rPr>
              <w:t>
3) место для хранения ветеринарных препаратов;</w:t>
            </w:r>
          </w:p>
          <w:p>
            <w:pPr>
              <w:spacing w:after="20"/>
              <w:ind w:left="20"/>
              <w:jc w:val="both"/>
            </w:pPr>
            <w:r>
              <w:rPr>
                <w:rFonts w:ascii="Times New Roman"/>
                <w:b w:val="false"/>
                <w:i w:val="false"/>
                <w:color w:val="000000"/>
                <w:sz w:val="20"/>
              </w:rPr>
              <w:t>
4) фиксатор для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занимающийся заготовкой молока:</w:t>
            </w:r>
          </w:p>
          <w:p>
            <w:pPr>
              <w:spacing w:after="20"/>
              <w:ind w:left="20"/>
              <w:jc w:val="both"/>
            </w:pPr>
            <w:r>
              <w:rPr>
                <w:rFonts w:ascii="Times New Roman"/>
                <w:b w:val="false"/>
                <w:i w:val="false"/>
                <w:color w:val="000000"/>
                <w:sz w:val="20"/>
              </w:rPr>
              <w:t>
1) наличие собственного молокоприемного пункта или собственного/арендуемого молоковоза;</w:t>
            </w:r>
          </w:p>
          <w:p>
            <w:pPr>
              <w:spacing w:after="20"/>
              <w:ind w:left="20"/>
              <w:jc w:val="both"/>
            </w:pPr>
            <w:r>
              <w:rPr>
                <w:rFonts w:ascii="Times New Roman"/>
                <w:b w:val="false"/>
                <w:i w:val="false"/>
                <w:color w:val="000000"/>
                <w:sz w:val="20"/>
              </w:rPr>
              <w:t>
2) наличие оборудования машинного доения, включая переносные доильные установки (для членов сельскохозяйственного производственного кооператива, являющихся сельхозформированиями (крестьянское хозяйство/фермерское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Мясная птицефабрика (мощность определяется согласно технической документации и/или фактическому производству за прошедший год (на основании годовых статистических данных по форме 24-сх,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двенадцать месяцев):</w:t>
            </w:r>
          </w:p>
          <w:p>
            <w:pPr>
              <w:spacing w:after="20"/>
              <w:ind w:left="20"/>
              <w:jc w:val="both"/>
            </w:pPr>
            <w:r>
              <w:rPr>
                <w:rFonts w:ascii="Times New Roman"/>
                <w:b w:val="false"/>
                <w:i w:val="false"/>
                <w:color w:val="000000"/>
                <w:sz w:val="20"/>
              </w:rPr>
              <w:t xml:space="preserve">
1) наличие оборудования/помещения для содержания птиц, автоматизированной системы кормления, водоснабжения, вентиляции, линии по забою птицы (убойный цех); </w:t>
            </w:r>
          </w:p>
          <w:p>
            <w:pPr>
              <w:spacing w:after="20"/>
              <w:ind w:left="20"/>
              <w:jc w:val="both"/>
            </w:pPr>
            <w:r>
              <w:rPr>
                <w:rFonts w:ascii="Times New Roman"/>
                <w:b w:val="false"/>
                <w:i w:val="false"/>
                <w:color w:val="000000"/>
                <w:sz w:val="20"/>
              </w:rPr>
              <w:t>
2) наличие одного из перечисленных сертификатов:</w:t>
            </w:r>
          </w:p>
          <w:p>
            <w:pPr>
              <w:spacing w:after="20"/>
              <w:ind w:left="20"/>
              <w:jc w:val="both"/>
            </w:pPr>
            <w:r>
              <w:rPr>
                <w:rFonts w:ascii="Times New Roman"/>
                <w:b w:val="false"/>
                <w:i w:val="false"/>
                <w:color w:val="000000"/>
                <w:sz w:val="20"/>
              </w:rPr>
              <w:t>
система пищевой безопасности ХАССП (от английского HACCP – Hazard Analysis and Critical Control Points – международный стандарт, разработанный и принятый для анализа рисков и критических контрольных точек);</w:t>
            </w:r>
          </w:p>
          <w:p>
            <w:pPr>
              <w:spacing w:after="20"/>
              <w:ind w:left="20"/>
              <w:jc w:val="both"/>
            </w:pPr>
            <w:r>
              <w:rPr>
                <w:rFonts w:ascii="Times New Roman"/>
                <w:b w:val="false"/>
                <w:i w:val="false"/>
                <w:color w:val="000000"/>
                <w:sz w:val="20"/>
              </w:rPr>
              <w:t>
ИСО (от английского ISO – International Standard for Organization – международный стандарт, разработанный и принятый всемирной федерацией национальных организаций по стандартизации).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шерсти, имеющее:</w:t>
            </w:r>
          </w:p>
          <w:p>
            <w:pPr>
              <w:spacing w:after="20"/>
              <w:ind w:left="20"/>
              <w:jc w:val="both"/>
            </w:pPr>
            <w:r>
              <w:rPr>
                <w:rFonts w:ascii="Times New Roman"/>
                <w:b w:val="false"/>
                <w:i w:val="false"/>
                <w:color w:val="000000"/>
                <w:sz w:val="20"/>
              </w:rPr>
              <w:t>
1) собственное оборудование по мойке шерсти, сушильные установки (зона оборудованная системами водоснабжения и водоотведения, вентиляция и освещение в соответствии с санитарными нормами) и/или прядильные установки от 350 килограммов/час (мощность определяется согласно технической документации);</w:t>
            </w:r>
          </w:p>
          <w:p>
            <w:pPr>
              <w:spacing w:after="20"/>
              <w:ind w:left="20"/>
              <w:jc w:val="both"/>
            </w:pPr>
            <w:r>
              <w:rPr>
                <w:rFonts w:ascii="Times New Roman"/>
                <w:b w:val="false"/>
                <w:i w:val="false"/>
                <w:color w:val="000000"/>
                <w:sz w:val="20"/>
              </w:rPr>
              <w:t>
2) собственную систему отвода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результатам осмотра ставится галочка на соответствующую графу</w:t>
      </w:r>
    </w:p>
    <w:p>
      <w:pPr>
        <w:spacing w:after="0"/>
        <w:ind w:left="0"/>
        <w:jc w:val="both"/>
      </w:pPr>
      <w:r>
        <w:rPr>
          <w:rFonts w:ascii="Times New Roman"/>
          <w:b w:val="false"/>
          <w:i w:val="false"/>
          <w:color w:val="000000"/>
          <w:sz w:val="28"/>
        </w:rPr>
        <w:t>
      по каждому критерию инфраструктуры отдельно.</w:t>
      </w:r>
    </w:p>
    <w:p>
      <w:pPr>
        <w:spacing w:after="0"/>
        <w:ind w:left="0"/>
        <w:jc w:val="both"/>
      </w:pPr>
      <w:r>
        <w:rPr>
          <w:rFonts w:ascii="Times New Roman"/>
          <w:b w:val="false"/>
          <w:i w:val="false"/>
          <w:color w:val="000000"/>
          <w:sz w:val="28"/>
        </w:rPr>
        <w:t>
      Заключение специальной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Состав специальной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наименование организации и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наименование</w:t>
      </w:r>
    </w:p>
    <w:p>
      <w:pPr>
        <w:spacing w:after="0"/>
        <w:ind w:left="0"/>
        <w:jc w:val="both"/>
      </w:pPr>
      <w:r>
        <w:rPr>
          <w:rFonts w:ascii="Times New Roman"/>
          <w:b w:val="false"/>
          <w:i w:val="false"/>
          <w:color w:val="000000"/>
          <w:sz w:val="28"/>
        </w:rPr>
        <w:t>
      __________________________________________ ___________________________</w:t>
      </w:r>
    </w:p>
    <w:p>
      <w:pPr>
        <w:spacing w:after="0"/>
        <w:ind w:left="0"/>
        <w:jc w:val="both"/>
      </w:pPr>
      <w:r>
        <w:rPr>
          <w:rFonts w:ascii="Times New Roman"/>
          <w:b w:val="false"/>
          <w:i w:val="false"/>
          <w:color w:val="000000"/>
          <w:sz w:val="28"/>
        </w:rPr>
        <w:t>
      (организации и должность) (подпись)</w:t>
      </w:r>
    </w:p>
    <w:p>
      <w:pPr>
        <w:spacing w:after="0"/>
        <w:ind w:left="0"/>
        <w:jc w:val="both"/>
      </w:pPr>
      <w:r>
        <w:rPr>
          <w:rFonts w:ascii="Times New Roman"/>
          <w:b w:val="false"/>
          <w:i w:val="false"/>
          <w:color w:val="000000"/>
          <w:sz w:val="28"/>
        </w:rPr>
        <w:t>
      Подпись товаропроизводителя: __________________________________________</w:t>
      </w:r>
    </w:p>
    <w:p>
      <w:pPr>
        <w:spacing w:after="0"/>
        <w:ind w:left="0"/>
        <w:jc w:val="both"/>
      </w:pPr>
      <w:r>
        <w:rPr>
          <w:rFonts w:ascii="Times New Roman"/>
          <w:b w:val="false"/>
          <w:i w:val="false"/>
          <w:color w:val="000000"/>
          <w:sz w:val="28"/>
        </w:rPr>
        <w:t>
      Данное заключение подлежит размещению в государственной информационной системе</w:t>
      </w:r>
    </w:p>
    <w:p>
      <w:pPr>
        <w:spacing w:after="0"/>
        <w:ind w:left="0"/>
        <w:jc w:val="both"/>
      </w:pPr>
      <w:r>
        <w:rPr>
          <w:rFonts w:ascii="Times New Roman"/>
          <w:b w:val="false"/>
          <w:i w:val="false"/>
          <w:color w:val="000000"/>
          <w:sz w:val="28"/>
        </w:rPr>
        <w:t>
      субсидирования.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2" w:id="681"/>
    <w:p>
      <w:pPr>
        <w:spacing w:after="0"/>
        <w:ind w:left="0"/>
        <w:jc w:val="left"/>
      </w:pPr>
      <w:r>
        <w:rPr>
          <w:rFonts w:ascii="Times New Roman"/>
          <w:b/>
          <w:i w:val="false"/>
          <w:color w:val="000000"/>
        </w:rPr>
        <w:t xml:space="preserve"> Уведомление о результатах рассмотрения заявки на получение субсидий №_____ от "___" _________ 20 ____ года</w:t>
      </w:r>
    </w:p>
    <w:bookmarkEnd w:id="681"/>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04.06.2025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товаропроизводителя 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Цель обращения ______________________________________________________</w:t>
      </w:r>
    </w:p>
    <w:p>
      <w:pPr>
        <w:spacing w:after="0"/>
        <w:ind w:left="0"/>
        <w:jc w:val="both"/>
      </w:pPr>
      <w:r>
        <w:rPr>
          <w:rFonts w:ascii="Times New Roman"/>
          <w:b w:val="false"/>
          <w:i w:val="false"/>
          <w:color w:val="000000"/>
          <w:sz w:val="28"/>
        </w:rPr>
        <w:t>(вид субсидий)</w:t>
      </w:r>
    </w:p>
    <w:p>
      <w:pPr>
        <w:spacing w:after="0"/>
        <w:ind w:left="0"/>
        <w:jc w:val="both"/>
      </w:pPr>
      <w:r>
        <w:rPr>
          <w:rFonts w:ascii="Times New Roman"/>
          <w:b w:val="false"/>
          <w:i w:val="false"/>
          <w:color w:val="000000"/>
          <w:sz w:val="28"/>
        </w:rPr>
        <w:t>Дата обращения "__________" ______________________________ 20 ____ года</w:t>
      </w:r>
    </w:p>
    <w:p>
      <w:pPr>
        <w:spacing w:after="0"/>
        <w:ind w:left="0"/>
        <w:jc w:val="both"/>
      </w:pPr>
      <w:r>
        <w:rPr>
          <w:rFonts w:ascii="Times New Roman"/>
          <w:b w:val="false"/>
          <w:i w:val="false"/>
          <w:color w:val="000000"/>
          <w:sz w:val="28"/>
        </w:rPr>
        <w:t>Решение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Ответственный исполнитель (услугодатель) местного исполнительного органа</w:t>
      </w:r>
    </w:p>
    <w:p>
      <w:pPr>
        <w:spacing w:after="0"/>
        <w:ind w:left="0"/>
        <w:jc w:val="both"/>
      </w:pPr>
      <w:r>
        <w:rPr>
          <w:rFonts w:ascii="Times New Roman"/>
          <w:b w:val="false"/>
          <w:i w:val="false"/>
          <w:color w:val="000000"/>
          <w:sz w:val="28"/>
        </w:rPr>
        <w:t>(области, города республиканского значения и столицы)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Подписано и отправлено в _____часов "___" ________ 20__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субсидирования развития</w:t>
            </w:r>
            <w:r>
              <w:br/>
            </w:r>
            <w:r>
              <w:rPr>
                <w:rFonts w:ascii="Times New Roman"/>
                <w:b w:val="false"/>
                <w:i w:val="false"/>
                <w:color w:val="000000"/>
                <w:sz w:val="20"/>
              </w:rPr>
              <w:t>племенного 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6" w:id="682"/>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682"/>
    <w:p>
      <w:pPr>
        <w:spacing w:after="0"/>
        <w:ind w:left="0"/>
        <w:jc w:val="both"/>
      </w:pPr>
      <w:bookmarkStart w:name="z627" w:id="683"/>
      <w:r>
        <w:rPr>
          <w:rFonts w:ascii="Times New Roman"/>
          <w:b w:val="false"/>
          <w:i w:val="false"/>
          <w:color w:val="000000"/>
          <w:sz w:val="28"/>
        </w:rPr>
        <w:t>
      Дата выдачи: [Дата выдачи] [Наименование услугополучателя]</w:t>
      </w:r>
    </w:p>
    <w:bookmarkEnd w:id="683"/>
    <w:p>
      <w:pPr>
        <w:spacing w:after="0"/>
        <w:ind w:left="0"/>
        <w:jc w:val="both"/>
      </w:pPr>
      <w:r>
        <w:rPr>
          <w:rFonts w:ascii="Times New Roman"/>
          <w:b w:val="false"/>
          <w:i w:val="false"/>
          <w:color w:val="000000"/>
          <w:sz w:val="28"/>
        </w:rPr>
        <w:t>Место регистрации:</w:t>
      </w:r>
    </w:p>
    <w:p>
      <w:pPr>
        <w:spacing w:after="0"/>
        <w:ind w:left="0"/>
        <w:jc w:val="both"/>
      </w:pPr>
      <w:r>
        <w:rPr>
          <w:rFonts w:ascii="Times New Roman"/>
          <w:b w:val="false"/>
          <w:i w:val="false"/>
          <w:color w:val="000000"/>
          <w:sz w:val="28"/>
        </w:rPr>
        <w:t>Область: [Область]</w:t>
      </w:r>
    </w:p>
    <w:p>
      <w:pPr>
        <w:spacing w:after="0"/>
        <w:ind w:left="0"/>
        <w:jc w:val="both"/>
      </w:pPr>
      <w:r>
        <w:rPr>
          <w:rFonts w:ascii="Times New Roman"/>
          <w:b w:val="false"/>
          <w:i w:val="false"/>
          <w:color w:val="000000"/>
          <w:sz w:val="28"/>
        </w:rPr>
        <w:t>Район: [Район]</w:t>
      </w:r>
    </w:p>
    <w:p>
      <w:pPr>
        <w:spacing w:after="0"/>
        <w:ind w:left="0"/>
        <w:jc w:val="both"/>
      </w:pPr>
      <w:r>
        <w:rPr>
          <w:rFonts w:ascii="Times New Roman"/>
          <w:b w:val="false"/>
          <w:i w:val="false"/>
          <w:color w:val="000000"/>
          <w:sz w:val="28"/>
        </w:rPr>
        <w:t>Город\населенный пункт: [Город\населенный пункт]</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Дата государственной регистрации: от [Дата]</w:t>
      </w:r>
    </w:p>
    <w:p>
      <w:pPr>
        <w:spacing w:after="0"/>
        <w:ind w:left="0"/>
        <w:jc w:val="both"/>
      </w:pPr>
      <w:r>
        <w:rPr>
          <w:rFonts w:ascii="Times New Roman"/>
          <w:b w:val="false"/>
          <w:i w:val="false"/>
          <w:color w:val="000000"/>
          <w:sz w:val="28"/>
        </w:rPr>
        <w:t>Причина отказа: [Причина отказа]</w:t>
      </w:r>
    </w:p>
    <w:p>
      <w:pPr>
        <w:spacing w:after="0"/>
        <w:ind w:left="0"/>
        <w:jc w:val="both"/>
      </w:pPr>
      <w:r>
        <w:rPr>
          <w:rFonts w:ascii="Times New Roman"/>
          <w:b w:val="false"/>
          <w:i w:val="false"/>
          <w:color w:val="000000"/>
          <w:sz w:val="28"/>
        </w:rPr>
        <w:t>[Должность подписывающего] [Фамилия, имя, отчество (при его наличии) подписывающего]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