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f16" w14:textId="775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марта 2019 года № ҚР ДСМ-7. Зарегистрирован в Министерстве юстиции Республики Казахстан 18 марта 2019 года № 18397.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11575,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согласно приложению 6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(далее – государственная услуга) оказывается филиалами некоммерческого акционерного общества "Фонд социального медицинского страхования" (далее – НАО "ФСМС") в областях, городах Астана, Алматы и Шымкент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страхования", утвержденным приказом Министра здравоохранения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 либо уведомление об отклонении заявки для включения в базу данных субъектов здравоохранения, претендующих на оказание медицинских услуг в рамках ГОБМП и в системе ОСМС (далее – уведомление об отклонении)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представление услугополучателем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заявка)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сотрудник канцелярии филиала НАО "ФСМС" осуществляет прием заявки и прилагаемых к ней документов от услугополучателя, одновременно проверяет полноту представленных документов. В случае представления неполного пакета документов сотрудник канцелярии отказывает в приеме заявки услугополучателю. В случае представления полного пакета документов осуществляет регистрацию заявки в журнале регистрации заявок и передачу заявки и прилагаемых документов ответственному сотруднику отдела закупок медицинской помощи филиала НАО "ФСМС", срок исполнения – 15 минут;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2) ответственный сотрудник отдела закупок медицинской помощи филиала НАО "ФСМС" рассматривает заявку и прилагаемые к ней документы на соответствие предъявляемым требованиям;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и прилагаемых к ней документов предъявляемым требованиям, подготавливает сопроводительное письмо на имя Председателя Правления НАО "ФСМС" либо лица его замещающего, в случае отсутствия Председателя Правления НАО "ФСМС" (далее – руководитель НАО "ФСМС"), содержащее сведения об услугополучателе, для включения услугополучателя в базу данных субъектов здравоохранения, претендующих на оказание медицинских услуг в рамках ГОБМП и в системе ОСМС;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установленным требованиям, оформляет уведомление об отклонении, срок исполнения – 1 (один) календарный день;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филиала НАО "ФСМС" подписывает сопроводительное письмо о включении услугополучателя в базу данных субъектов здравоохранения, претендующих на оказание медицинских услуг в рамках ГОБМП и в системе ОСМС/уведомление об отклонении;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отдела закупок медицинской помощи филиала НАО "ФСМС" направляет сведения об услугополучателе с сопроводительным письмом посредством Системы электронного документооборота в НАО "ФСМС" либо передает уведомление об отклонении сотруднику канцелярии филиала НАО "ФСМС", срок исполнения – 1 (один) календарный день;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НАО "ФСМС" либо лицо его замещающее накладывает резолюцию на сопроводительное письмо Департаменту организации и мониторинга закупа медицинской помощи НАО "ФСМС" для работы;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управления по организации закупа медицинских услуг Департамента по организации и мониторингу закупа медицинской помощи НАО "ФСМС" включает сведения потенциального поставщика услуг ГОБМП и/или ОСМС в базу данных субъектов здравоохранения, претендующих на оказание медицинских услуг в рамках ГОБМП и в системе ОСМС;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филиала НАО "ФСМС" выдает нарочно услугополучателю уведомление об отклонении либо направляет уведомление об отклонении услугополучателю посредством почтовой связи, срок исполнения – 1 (один) календарный день.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услугополучателя;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соответствии услугополучателя предъявляемым требованиям – подготовка сведений услугополучателя с сопроводительным письмом на руководителя НАО "ФСМС" для включения услугополучателя в базу данных субъектов здравоохранения, претендующих на оказание медицинских услуг в рамках ГОБМП и в системе ОСМС;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несоответствии потенциального поставщика услуг ГОБМП и/или ОСМС предъявляемым требованиям - оформление уведомления об отклонении заявки;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филиала НАО "ФСМС" сопроводительного письма /уведомления об отклонении заявки;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наложение резолюции руководителем НАО "ФСМС"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включение услугополучателя в базу данных субъектов здравоохранения, претендующих на оказание медицинских услуг в рамках ГОБМП и в ОСМС;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или направление уведомления об отклонении заявки посредством почтовой связи услугополучателю.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филиала НАО "ФСМС";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отдела закупок медицинской помощи филиала НАО "ФСМС";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филиала НАО "ФСМС";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НАО "ФСМС"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сотрудник управления по организации закупа медицинских услуг Департамента по организации и мониторингу закупа медицинской помощи НАО "ФСМС".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на полноту пакета документов, отказ в приеме документов в случае неполного пакета документов и в случае полноты представленных документов регистрация заявки и приложенных к ней документов для получения государственной услуги, срок исполнения – 15 (пятнадцать) минут;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заявки и прилагаемых документов на соответствие предъявляемым требованиям, подготовка сведений об услугополучателе с сопроводительным письмом/подготовка уведомления об отклонении заявки, срок исполнения – 1 (один) календарный день;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сопроводительного письма/уведомления об отклонении заявки, направление сведений об услугополучателе с сопроводительным письмом посредством Системы электронного документооборота в НАО "ФСМС" – 1 (один) календарный день;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наложение резолюции на сопроводительное письмо руководителем НАО "ФСМС" для принятия к работе Департаменту организации и мониторинга закупа медицинской помощи НАО "ФСМС";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услугополучателя в базу данных субъектов здравоохранения, претендующих на оказание медицинских услуг в рамках ГОБМП и в ОСМС либо выдача услугополучателю уведомления об отклонении заявки или направление уведомления услугополучателю посредством почтовой связи, срок исполнения – 1 (один) календарный день.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