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d5fd2" w14:textId="e3d5f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документов, оформляемых (составляемых) при комплектовании, хранении, учете и использовании документов Национального архивного фонда и других архивных документов государственными и специальными государственными архивами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12 марта 2019 года № 62. Зарегистрирован в Министерстве юстиции Республики Казахстан 15 марта 2019 года № 18392. Утратил силу приказом Министра культуры и информации Республики Казахстан от 22 ноября 2023 года № 458-НҚ.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информации РК от 22.11.2023 </w:t>
      </w:r>
      <w:r>
        <w:rPr>
          <w:rFonts w:ascii="Times New Roman"/>
          <w:b w:val="false"/>
          <w:i w:val="false"/>
          <w:color w:val="ff0000"/>
          <w:sz w:val="28"/>
        </w:rPr>
        <w:t>№ 458-НҚ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комплектования, хранения, учета и использования документов Национального архивного фонда и других архивных документов государственными и специальными государственными архивами, утвержденными постановлением Правительства Республики Казахстан от 20 сентября 2018 года № 576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описей дел, документов постоянного хранения согласно приложению 1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описи дел по личному составу согласно приложению 2 к настоящему приказу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акта о выделении к уничтожению документов, не подлежащих хранению согласно приложению 3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акта приема-передачи документов на хранение согласно приложению 4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акта приема на хранение документов личного происхождения согласно приложению 5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акта возврата архивных документов личного происхождения согласно приложению 6 к настоящему приказу;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карточки пофондового топографического указателя согласно приложению 7 к настоящему приказу;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карточки постеллажного топографического указателя согласно приложению 8 к настоящему приказу;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листа проверки наличия и состояния архивных документов согласно приложению 9 к настоящему приказу;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акта проверки наличия и состояния архивных документов согласно приложению 10 к настоящему приказу;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акта о технических ошибках в учетных документах согласно приложению 11 к настоящему приказу;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акта об обнаружении архивных документов согласно приложению 12 к настоящему приказу;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акта о неисправимых повреждениях документов согласно приложению 13 к настоящему приказу;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карточки учета необнаруженных архивных документов согласно приложению 14 к настоящему приказу;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карточки учета архивных документов на бумажной основе с повреждениями носителя согласно приложению 15 к настоящему приказу;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карточки учета архивных документов на бумажной основе с повреждениями текста согласно приложению 16 к настоящему приказу;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карточки учета технического состояния видеодокумента согласно приложению 17 к настоящему приказу;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карточки учета технического состояния кинодокумента согласно приложению 18 к настоящему приказу;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карточки учета технического состояния фонодокумента согласно приложению 19 к настоящему приказу;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карточки учета технического состояния фотодокумента согласно приложению 20 к настоящему приказу;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акта о необнаружении документов, пути розыска которых исчерпаны согласно приложению 21 к настоящему приказу;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основных дефектов, встречающихся на кинодокументах согласно приложению 22 к настоящему приказу;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листа-заверителя дела согласно приложению 23 к настоящему приказу;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карты-заместителя единицы хранения согласно приложению 24 к настоящему приказу;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листа использования документов согласно приложению 25 к настоящему приказу;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книги выдачи архивных документов, копий фонда пользования из хранилища во временное пользование согласно приложению 26 к настоящему приказу;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заказа на выдачу архивных документов, копий фонда пользования из архивохранилища, описей согласно приложению 27 к настоящему приказу;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акта о выдаче архивных документов во временное пользование согласно приложению 28 к настоящему приказу;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книги учета поступлений документов согласно приложению 29 настоящему приказу;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списка фондов согласно приложению 30 к настоящему приказу;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листа фонда согласно приложению 31 к настоящему приказу;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листа учета согласно приложению 32 к настоящему приказу;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реестра описей дел, документов согласно приложению 33 к настоящему приказу;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инвентарной книги учета дел, документов, оформленных драгоценными металлами и камнями, имеющих в приложении драгоценные металлы и камни согласно приложению 34 к настоящему приказу;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листа учета и описания документа, отнесенного к культурным ценностям согласно приложению 35 к настоящему приказу;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списка фондов, содержащих особо ценные документы согласно приложению 36 к настоящему приказу;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описи особо ценных дел, документов согласно приложению 37 к настоящему приказу;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номеров особо ценных дел (номерника) согласно приложению 38 к настоящему приказу;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реестра описей особо ценных дел, документов согласно приложению 39 к настоящему приказу;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книги учета поступлений страхового фонда и фонда пользования на микрофишах согласно приложению 40 к настоящему приказу;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книги учета поступлений страхового фонда и фонда пользования на рулонной пленке согласно приложению 41 к настоящему приказу;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описи страхового фонда на микрофишах согласно приложению 42 к настоящему приказу;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43)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описи страхового фонда на рулонной пленке согласно приложению 43 к настоящему приказу;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44)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внутренней описи документов дела согласно приложению 44 к настоящему приказу;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акта об изъятии подлинных единиц хранения, архивных документов согласно приложению 45 к настоящему приказу;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46)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акта о разделении, объединении дел, включении в дело новых документов согласно приложению 46 к настоящему приказу;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47)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акта описания документов, переработки описей согласно приложению 47 к настоящему приказу;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акта о рассекречивании документов согласно приложению 48 к настоящему приказу;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состава реквизитов путеводителя согласно приложению 49 к настоящему приказу; 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50)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архивной справки согласно приложению 50 к настоящему приказу;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51)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архивной выписки согласно приложению 51 к настоящему приказу.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архивного дела и документации Министерства культуры и спорта Республики Казахстан в установленном законодательством порядке обеспечить: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введения его в действие размещение настоящего приказа на интернет-ресурсе Министерства культуры и спорта Республики Казахстан;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его первого официального опубликования.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Мухамедиулы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2019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описей дел, документов постоянного хранения</w:t>
            </w:r>
          </w:p>
        </w:tc>
      </w:tr>
    </w:tbl>
    <w:bookmarkStart w:name="z6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Опись дел, документов постоянного хранения, составленный в архиве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Архивный фонд № _____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Опись № _____ дел, документов постоянного хранения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(официальное наименование организации)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___________ год (-ы)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Делопроизводственные индексы или номера по старой описи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Крайние даты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3" w:id="66"/>
      <w:r>
        <w:rPr>
          <w:rFonts w:ascii="Times New Roman"/>
          <w:b w:val="false"/>
          <w:i w:val="false"/>
          <w:color w:val="000000"/>
          <w:sz w:val="28"/>
        </w:rPr>
        <w:t>
      В опись внесено ___________________________________________ дел с № _____ по № _____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должности, фамилия, инициалы, подпись лиц (-а), составивших (-его) раздел (-ы) описи)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должности, фамилия, инициалы, подпись хранителя)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должности, фамилия, инициалы, подпись заведующего отделом)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составления раздела (-ов) описи)</w:t>
      </w:r>
    </w:p>
    <w:p>
      <w:pPr>
        <w:spacing w:after="0"/>
        <w:ind w:left="0"/>
        <w:jc w:val="both"/>
      </w:pPr>
      <w:bookmarkStart w:name="z74" w:id="67"/>
      <w:r>
        <w:rPr>
          <w:rFonts w:ascii="Times New Roman"/>
          <w:b w:val="false"/>
          <w:i w:val="false"/>
          <w:color w:val="000000"/>
          <w:sz w:val="28"/>
        </w:rPr>
        <w:t>
      Согласована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протоколом экспертно-проверочной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комиссии (экспертной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местного исполнительного органа (архива)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 _______ года № 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 А4 (210Х297)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должности,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организации)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 руководителя организации)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(дата)</w:t>
            </w:r>
          </w:p>
        </w:tc>
      </w:tr>
    </w:tbl>
    <w:bookmarkStart w:name="z7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Опись дел, документов постоянного хранения организации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Архивный фонд № _____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Опись № _____ дел, документов постоянного хранения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(официальное наименование организации)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___________ год (-ы)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 дела (тома, части)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Крайние даты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в деле (томе, части)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раздела "________"</w:t>
            </w:r>
          </w:p>
        </w:tc>
      </w:tr>
    </w:tbl>
    <w:p>
      <w:pPr>
        <w:spacing w:after="0"/>
        <w:ind w:left="0"/>
        <w:jc w:val="both"/>
      </w:pPr>
      <w:bookmarkStart w:name="z83" w:id="74"/>
      <w:r>
        <w:rPr>
          <w:rFonts w:ascii="Times New Roman"/>
          <w:b w:val="false"/>
          <w:i w:val="false"/>
          <w:color w:val="000000"/>
          <w:sz w:val="28"/>
        </w:rPr>
        <w:t>
      В данный (-е) раздел (-ы) ____________________ описи внесено ____________________ дел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раздела)                  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№ _____ по № _____,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литерные номера: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пропущенные номера: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должности, фамилия, инициалы, подпись лиц (-а), составивших (-его) раздел (-ы) описи)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составления раздела (-ов) описи)</w:t>
      </w:r>
    </w:p>
    <w:p>
      <w:pPr>
        <w:spacing w:after="0"/>
        <w:ind w:left="0"/>
        <w:jc w:val="both"/>
      </w:pPr>
      <w:bookmarkStart w:name="z84" w:id="75"/>
      <w:r>
        <w:rPr>
          <w:rFonts w:ascii="Times New Roman"/>
          <w:b w:val="false"/>
          <w:i w:val="false"/>
          <w:color w:val="000000"/>
          <w:sz w:val="28"/>
        </w:rPr>
        <w:t>
      Согласована                                     Согласована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протоколом центральной экспертной             протоколом экспертно-проверочной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комиссии (экспертной комиссии)                   комиссии (экспертной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организации                                     местного исполнительного органа (архива)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 _______ года № _____                   от ____ _______ года № 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 А4 (210Х297)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должности,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организации)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 руководителя организации)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(дата)</w:t>
            </w:r>
          </w:p>
        </w:tc>
      </w:tr>
    </w:tbl>
    <w:bookmarkStart w:name="z87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Опись видеодокументов постоянного хранения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Опись № ______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(название описи с официальным наименованием организации)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__________ год (-ы)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единицы учета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единицы хранения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Индекс, производственный номер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 документа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произведения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записи, перезаписи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Хронометраж видеозаписи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и формат записи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 хранения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текстовой сопроводительной документации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2" w:id="81"/>
      <w:r>
        <w:rPr>
          <w:rFonts w:ascii="Times New Roman"/>
          <w:b w:val="false"/>
          <w:i w:val="false"/>
          <w:color w:val="000000"/>
          <w:sz w:val="28"/>
        </w:rPr>
        <w:t>
      В данный (-е) раздел (-ы) ____________________ описи внесено ____________________ дел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раздела)                  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№ _____ по № _____,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литерные номера: ______, пропущенные номера: ______ и текстовая сопроводительная документация к ним. ___________________________________________________________________________________________ (наименование должности, фамилия, инициалы, подпись лиц (-а), составивших (-его) раздел (-ы) описи) _________________________________ (дата составления раздела (-ов) описи)</w:t>
      </w:r>
    </w:p>
    <w:p>
      <w:pPr>
        <w:spacing w:after="0"/>
        <w:ind w:left="0"/>
        <w:jc w:val="both"/>
      </w:pPr>
      <w:bookmarkStart w:name="z93" w:id="82"/>
      <w:r>
        <w:rPr>
          <w:rFonts w:ascii="Times New Roman"/>
          <w:b w:val="false"/>
          <w:i w:val="false"/>
          <w:color w:val="000000"/>
          <w:sz w:val="28"/>
        </w:rPr>
        <w:t>
      Согласована                                     Согласована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протоколом центральной экспертной             протоколом экспертно-проверочной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комиссии (экспертной комиссии)                   комиссии (экспертной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организации                                     местного исполнительного органа (архива)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 _______ года № _____                   от ____ _______ года № 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 А4 (210Х297)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должности,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организации)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 руководителя организации)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(дата)</w:t>
            </w:r>
          </w:p>
        </w:tc>
      </w:tr>
    </w:tbl>
    <w:bookmarkStart w:name="z96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Опись кинодокументов постоянного хранения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Опись № _____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(название описи с официальным наименованием организации)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_____ год (ы)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единицы учета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единицы хранения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Индекс, производственный номер (учетный номер в организации)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 документа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съемки, изготовления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(немой, звуковой, черно-белый, цветной, формат, язык)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 хранения/метраж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Негатив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Дубль-негатив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Фонограмма (негатив)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Фонограмма магнитная (основная, совмещенная)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Промежуточый позитив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продожение таблицы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 хранения/метраж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текстовой сопроводительной документации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Установочные ролики и цветовые паспорта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2" w:id="89"/>
      <w:r>
        <w:rPr>
          <w:rFonts w:ascii="Times New Roman"/>
          <w:b w:val="false"/>
          <w:i w:val="false"/>
          <w:color w:val="000000"/>
          <w:sz w:val="28"/>
        </w:rPr>
        <w:t>
      В данный (-е) раздел (-ы) __________________ описи внесено ______________ единиц учета,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раздела)            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единиц 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(цифрами и прописью) с № ______ по № ______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литерные номера: 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пропущенные номера: ______ и текстовая сопроводительная документация к ним.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должности, фамилия, инициалы, подпись лиц (-а), составивших (-его) раздел (-ы) описи)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составления раздела (-ов) описи)</w:t>
      </w:r>
    </w:p>
    <w:p>
      <w:pPr>
        <w:spacing w:after="0"/>
        <w:ind w:left="0"/>
        <w:jc w:val="both"/>
      </w:pPr>
      <w:bookmarkStart w:name="z103" w:id="90"/>
      <w:r>
        <w:rPr>
          <w:rFonts w:ascii="Times New Roman"/>
          <w:b w:val="false"/>
          <w:i w:val="false"/>
          <w:color w:val="000000"/>
          <w:sz w:val="28"/>
        </w:rPr>
        <w:t>
      Согласована                                     Согласована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протоколом центральной экспертной             протоколом экспертно-проверочной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комиссии (экспертной комиссии)                   комиссии (экспертной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организации                                     местного исполнительного органа (архива)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 _______ года № _____                   от ____ _______ года № 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 А4 (210Х297)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должности,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организации)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 руководителя организации)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(дата)</w:t>
            </w:r>
          </w:p>
        </w:tc>
      </w:tr>
    </w:tbl>
    <w:bookmarkStart w:name="z106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Опись фонодокументов граммофонной записи постоянного хранения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Опись № _____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(название описи с официальным наименованием организации)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_____ год (ы)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единицы учета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стороны (единиц хранения)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Индекс, производственный номер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 документа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произведения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изготовления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изготовления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номер, диаметр, материал граморигинала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звучания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 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Граморигинал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Грампластинка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текстовой сопроводительной документации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2" w:id="97"/>
      <w:r>
        <w:rPr>
          <w:rFonts w:ascii="Times New Roman"/>
          <w:b w:val="false"/>
          <w:i w:val="false"/>
          <w:color w:val="000000"/>
          <w:sz w:val="28"/>
        </w:rPr>
        <w:t>
      В данный (-е) раздел (-ы) ________________ описи внесено ________________ единиц учета,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раздела)            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единиц 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№ ______ по № ______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литерные номера: ______, пропущенные номера: ______ и текстовая сопроводительная документация к ним.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должности, фамилия, инициалы, подпись лиц (-а), составивших (-его) раздел (-ы) описи)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составления раздела (-ов) описи)</w:t>
      </w:r>
    </w:p>
    <w:p>
      <w:pPr>
        <w:spacing w:after="0"/>
        <w:ind w:left="0"/>
        <w:jc w:val="both"/>
      </w:pPr>
      <w:bookmarkStart w:name="z113" w:id="98"/>
      <w:r>
        <w:rPr>
          <w:rFonts w:ascii="Times New Roman"/>
          <w:b w:val="false"/>
          <w:i w:val="false"/>
          <w:color w:val="000000"/>
          <w:sz w:val="28"/>
        </w:rPr>
        <w:t>
      Согласована                                     Согласована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протоколом центральной экспертной             протоколом экспертно-проверочной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комиссии (экспертной комиссии)                   комиссии (экспертной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организации                                     местного исполнительного органа (архива)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 _______ года № _____                   от ____ _______ года № _____</w:t>
      </w:r>
    </w:p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номер единицы хранения фонодокумента граммофонной записи (грампластинки) состоит из номеров каждой из ее сторон и включает две цифры, например, 1-1, 1-2. Для односторонних грампластинок эта графа не заполняется.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 А4 (210Х297)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должности,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организации)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 руководителя организации)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(дата)</w:t>
            </w:r>
          </w:p>
        </w:tc>
      </w:tr>
    </w:tbl>
    <w:bookmarkStart w:name="z117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Опись фонодокументов магнитной записи постоянного хранения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Опись № _____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(название описи с официальным наименованием организации)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_____ год (ы)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единицы учета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единицы хранения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Индекс, производственный номер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 документа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произведения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записи, перезаписи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записи, перезаписи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звучания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звучания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и формат магнитной ленты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 хранения/метраж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текстовой сопроводительной документации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3" w:id="106"/>
      <w:r>
        <w:rPr>
          <w:rFonts w:ascii="Times New Roman"/>
          <w:b w:val="false"/>
          <w:i w:val="false"/>
          <w:color w:val="000000"/>
          <w:sz w:val="28"/>
        </w:rPr>
        <w:t>
      В данный (-е) раздел (-ы) _________________ описи внесено _______________ единиц учета,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раздела)            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единиц 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(цифрами и прописью)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№ ______ по № ______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литерные номера: 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пропущенные номера: ______ и текстовая сопроводительная документация к ним.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должности, фамилия, инициалы, подпись лиц (-а), составивших (-его) раздел (-ы) описи)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составления раздела (-ов) описи)</w:t>
      </w:r>
    </w:p>
    <w:p>
      <w:pPr>
        <w:spacing w:after="0"/>
        <w:ind w:left="0"/>
        <w:jc w:val="both"/>
      </w:pPr>
      <w:bookmarkStart w:name="z124" w:id="107"/>
      <w:r>
        <w:rPr>
          <w:rFonts w:ascii="Times New Roman"/>
          <w:b w:val="false"/>
          <w:i w:val="false"/>
          <w:color w:val="000000"/>
          <w:sz w:val="28"/>
        </w:rPr>
        <w:t>
      Согласована                                     Согласована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протоколом центральной экспертной             протоколом экспертно-проверочной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комиссии (экспертной комиссии)                   комиссии (экспертной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организации                                     местного исполнительного органа (архива)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 _______ года № _____                   от ____ _______ года № 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 А4 (210Х297)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должности,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организации)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 руководителя организации)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(дата)</w:t>
            </w:r>
          </w:p>
        </w:tc>
      </w:tr>
    </w:tbl>
    <w:bookmarkStart w:name="z127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Опись фотоальбомов постоянного хранения</w:t>
      </w:r>
    </w:p>
    <w:bookmarkEnd w:id="108"/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Опись № _____</w:t>
      </w:r>
    </w:p>
    <w:bookmarkEnd w:id="109"/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</w:p>
    <w:bookmarkEnd w:id="110"/>
    <w:bookmarkStart w:name="z1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(название описи с официальным наименованием организации)</w:t>
      </w:r>
    </w:p>
    <w:bookmarkEnd w:id="111"/>
    <w:bookmarkStart w:name="z1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_____ год (ы)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единицы хранения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 (название) альбома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съемки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Крайние даты фотоотпечатков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съемки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фотоотпечатков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текстовой сопроводительной документации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особенности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2" w:id="113"/>
      <w:r>
        <w:rPr>
          <w:rFonts w:ascii="Times New Roman"/>
          <w:b w:val="false"/>
          <w:i w:val="false"/>
          <w:color w:val="000000"/>
          <w:sz w:val="28"/>
        </w:rPr>
        <w:t>
      В данный (-е) раздел (-ы) ___________________ описи внесено _____________ единиц учета,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раздела)            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единиц 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№ ______ по № ______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литерные номера: 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пропущенные номера: ______ и текстовая сопроводительная документация к ним;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фотоотпечатков.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должности, фамилия, инициалы, подпись лиц (-а), составивших (-его) раздел (-ы) описи)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составления раздела (-ов) описи)</w:t>
      </w:r>
    </w:p>
    <w:p>
      <w:pPr>
        <w:spacing w:after="0"/>
        <w:ind w:left="0"/>
        <w:jc w:val="both"/>
      </w:pPr>
      <w:bookmarkStart w:name="z133" w:id="114"/>
      <w:r>
        <w:rPr>
          <w:rFonts w:ascii="Times New Roman"/>
          <w:b w:val="false"/>
          <w:i w:val="false"/>
          <w:color w:val="000000"/>
          <w:sz w:val="28"/>
        </w:rPr>
        <w:t>
      Согласована                                     Согласована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протоколом центральной экспертной             протоколом экспертно-проверочной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комиссии (экспертной комиссии)                   комиссии (экспертной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организации                                     местного исполнительного органа (архива)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 _______ года № _____                   от ____ _______ года № 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 А4 (210Х297)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должности,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организации)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 руководителя организации)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(дата)</w:t>
            </w:r>
          </w:p>
        </w:tc>
      </w:tr>
    </w:tbl>
    <w:bookmarkStart w:name="z136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Опись фотодокументов постоянного хранения</w:t>
      </w:r>
    </w:p>
    <w:bookmarkEnd w:id="115"/>
    <w:bookmarkStart w:name="z13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Опись № _____</w:t>
      </w:r>
    </w:p>
    <w:bookmarkEnd w:id="116"/>
    <w:bookmarkStart w:name="z13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</w:p>
    <w:bookmarkEnd w:id="117"/>
    <w:bookmarkStart w:name="z13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(название описи с официальным наименованием организации)</w:t>
      </w:r>
    </w:p>
    <w:bookmarkEnd w:id="118"/>
    <w:bookmarkStart w:name="z14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_____ год (ы)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единицы учета, единиц хранения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номер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 (аннотация) документа (название диафильма)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съемки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съемки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съемки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 хранения/кадров панорамной съемки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Негатив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Дубль-негатив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Позитив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Фотоотпечаток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Слайд (диапозитив)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Диафильм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текстовой сопроводительной документации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2" w:id="121"/>
      <w:r>
        <w:rPr>
          <w:rFonts w:ascii="Times New Roman"/>
          <w:b w:val="false"/>
          <w:i w:val="false"/>
          <w:color w:val="000000"/>
          <w:sz w:val="28"/>
        </w:rPr>
        <w:t>
      В данный (-е) раздел (-ы) _________________ описи внесено _______________ единиц учета,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раздела)            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единиц 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№ ______ по № ______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литерные номера: 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пропущенные номера: ______ и текстовая сопроводительная документация к ним.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должности, фамилия, инициалы, подпись лиц (-а), составивших (-его) раздел (-ы) описи)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составления раздела (-ов) описи)</w:t>
      </w:r>
    </w:p>
    <w:p>
      <w:pPr>
        <w:spacing w:after="0"/>
        <w:ind w:left="0"/>
        <w:jc w:val="both"/>
      </w:pPr>
      <w:bookmarkStart w:name="z143" w:id="122"/>
      <w:r>
        <w:rPr>
          <w:rFonts w:ascii="Times New Roman"/>
          <w:b w:val="false"/>
          <w:i w:val="false"/>
          <w:color w:val="000000"/>
          <w:sz w:val="28"/>
        </w:rPr>
        <w:t>
      Согласована                                     Согласована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протоколом центральной экспертной             протоколом экспертно-проверочной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комиссии (экспертной комиссии)                   комиссии (экспертной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организации                                     местного исполнительного органа (архива)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 _______ года № _____                   от ____ _______ года № _____</w:t>
      </w:r>
    </w:p>
    <w:bookmarkStart w:name="z14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итоговой записи описи диафильмов указывается соответственно количество единиц хранения и единиц учета</w:t>
      </w:r>
    </w:p>
    <w:bookmarkEnd w:id="1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 А4 (210Х297)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должности,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организации)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 руководителя организации)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(дата)</w:t>
            </w:r>
          </w:p>
        </w:tc>
      </w:tr>
    </w:tbl>
    <w:bookmarkStart w:name="z147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Опись электронных документов постоянного хранения </w:t>
      </w:r>
    </w:p>
    <w:bookmarkEnd w:id="124"/>
    <w:bookmarkStart w:name="z14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Архивный фонд № _____</w:t>
      </w:r>
    </w:p>
    <w:bookmarkEnd w:id="125"/>
    <w:bookmarkStart w:name="z14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Опись № _____</w:t>
      </w:r>
    </w:p>
    <w:bookmarkEnd w:id="126"/>
    <w:bookmarkStart w:name="z15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</w:p>
    <w:bookmarkEnd w:id="127"/>
    <w:bookmarkStart w:name="z15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(название описи с официальным наименованием организации)</w:t>
      </w:r>
    </w:p>
    <w:bookmarkEnd w:id="128"/>
    <w:bookmarkStart w:name="z15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_____ год (ы)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единицы учета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единицы хранения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 единиц учета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Крайние даты единиц учета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электронных документов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(Мбайт)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текстовой сопроводительной документации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3" w:id="130"/>
      <w:r>
        <w:rPr>
          <w:rFonts w:ascii="Times New Roman"/>
          <w:b w:val="false"/>
          <w:i w:val="false"/>
          <w:color w:val="000000"/>
          <w:sz w:val="28"/>
        </w:rPr>
        <w:t>
      В данный (-е) раздел (-ы) ________________ описи внесено ________________ единиц учета,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раздела)            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единиц 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№ ______ по № ______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 в опись включено ________________ единиц учета, _______________ единиц 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(цифрами и прописью)            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№ ______ по № 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должности, фамилия, инициалы, подпись лиц (-а), составивших (-его) раздел (-ы) описи)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составления раздела (-ов) описи)</w:t>
      </w:r>
    </w:p>
    <w:p>
      <w:pPr>
        <w:spacing w:after="0"/>
        <w:ind w:left="0"/>
        <w:jc w:val="both"/>
      </w:pPr>
      <w:bookmarkStart w:name="z154" w:id="131"/>
      <w:r>
        <w:rPr>
          <w:rFonts w:ascii="Times New Roman"/>
          <w:b w:val="false"/>
          <w:i w:val="false"/>
          <w:color w:val="000000"/>
          <w:sz w:val="28"/>
        </w:rPr>
        <w:t>
      Согласована                                     Согласована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протоколом центральной экспертной             протоколом экспертно-проверочной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комиссии (экспертной комиссии)                   комиссии (экспертной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организации                                     местного исполнительного органа (архива)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 _______ года № _____                   от ____ _______ года № 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 А4 (210Х297)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2019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должности,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организации)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 руководителя организации)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(дата)</w:t>
            </w:r>
          </w:p>
        </w:tc>
      </w:tr>
    </w:tbl>
    <w:bookmarkStart w:name="z159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Опись дел по личному составу</w:t>
      </w:r>
    </w:p>
    <w:bookmarkEnd w:id="132"/>
    <w:bookmarkStart w:name="z16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Архивный фонд № _____</w:t>
      </w:r>
    </w:p>
    <w:bookmarkEnd w:id="133"/>
    <w:bookmarkStart w:name="z16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Опись № _____</w:t>
      </w:r>
    </w:p>
    <w:bookmarkEnd w:id="134"/>
    <w:bookmarkStart w:name="z16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</w:p>
    <w:bookmarkEnd w:id="135"/>
    <w:bookmarkStart w:name="z16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(название описи с официальным наименованием организации)</w:t>
      </w:r>
    </w:p>
    <w:bookmarkEnd w:id="136"/>
    <w:bookmarkStart w:name="z16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_____ год (ы)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дела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 дела (тома, части)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дела (тома, части)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 дела (тома, части)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 листов в деле  (томе, части)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раздела "________"</w:t>
            </w:r>
          </w:p>
        </w:tc>
      </w:tr>
    </w:tbl>
    <w:p>
      <w:pPr>
        <w:spacing w:after="0"/>
        <w:ind w:left="0"/>
        <w:jc w:val="both"/>
      </w:pPr>
      <w:bookmarkStart w:name="z165" w:id="138"/>
      <w:r>
        <w:rPr>
          <w:rFonts w:ascii="Times New Roman"/>
          <w:b w:val="false"/>
          <w:i w:val="false"/>
          <w:color w:val="000000"/>
          <w:sz w:val="28"/>
        </w:rPr>
        <w:t>
      В данный (-е) раздел (-ы) _______________________ описи внесено __________________ дел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раздела)                  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№ ______ по № ______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литерные номера: 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пропущенные номера: 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должности, фамилия, инициалы, подпись лиц (-а), составивших (-его) раздел (-ы) описи)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составления раздела (-ов) описи)</w:t>
      </w:r>
    </w:p>
    <w:p>
      <w:pPr>
        <w:spacing w:after="0"/>
        <w:ind w:left="0"/>
        <w:jc w:val="both"/>
      </w:pPr>
      <w:bookmarkStart w:name="z166" w:id="139"/>
      <w:r>
        <w:rPr>
          <w:rFonts w:ascii="Times New Roman"/>
          <w:b w:val="false"/>
          <w:i w:val="false"/>
          <w:color w:val="000000"/>
          <w:sz w:val="28"/>
        </w:rPr>
        <w:t>
      Согласована                                     Согласована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протоколом центральной экспертной             протоколом экспертно-проверочной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комиссии (экспертной комиссии)                   комиссии (экспертной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организации                                     местного исполнительного органа (архива)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 _______ года № _____                   от ____ _______ года № 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 А4 (210Х297)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2019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Официальное наименование организации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должности, фамилия,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инициалы руководителя архива)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 руководителя архива)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(дата)</w:t>
            </w:r>
          </w:p>
        </w:tc>
      </w:tr>
    </w:tbl>
    <w:bookmarkStart w:name="z170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Акт о выделении к уничтожению документов, не подлежащих хранению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___________ № 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            (дата)</w:t>
      </w:r>
    </w:p>
    <w:bookmarkEnd w:id="140"/>
    <w:p>
      <w:pPr>
        <w:spacing w:after="0"/>
        <w:ind w:left="0"/>
        <w:jc w:val="both"/>
      </w:pPr>
      <w:bookmarkStart w:name="z171" w:id="141"/>
      <w:r>
        <w:rPr>
          <w:rFonts w:ascii="Times New Roman"/>
          <w:b w:val="false"/>
          <w:i w:val="false"/>
          <w:color w:val="000000"/>
          <w:sz w:val="28"/>
        </w:rPr>
        <w:t>
      Место составления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уничтожению отобраны документы архивного фонда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(номер и название архивного фонда)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(ссылка на нормативно-методические документы для проведения экспертизы)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Названия групп документов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Крайние даты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описей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единиц хранения по описям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 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2" w:id="142"/>
      <w:r>
        <w:rPr>
          <w:rFonts w:ascii="Times New Roman"/>
          <w:b w:val="false"/>
          <w:i w:val="false"/>
          <w:color w:val="000000"/>
          <w:sz w:val="28"/>
        </w:rPr>
        <w:t>
      Итого ________________________________ единиц хранения за ________________ год (ы).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единиц хранения, крайние даты и краткая характеристика документов, остающихся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хранении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инициалы, подпись заведующего отделом (архивохранилищем))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(дата и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должности, фамилия, инициалы, подпись лица, проводившего обработку документов)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Документы сданы _____________________________ на переработку по приемо-сдаточной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накладной ___________________№ _____ 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(дата)                         (подпись хранителя фондов)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Изменения в учетные документы внесены.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должности, фамилия, инициалы, подпись лица, проводившего упорядочение дел, документов)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протоколом экспертно-проверочной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(экспертной комиссии)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местного исполнительного органа (архива)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 _______ года № 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 А4 (210Х297)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2019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должности,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архива)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 руководителя архива)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(дата)</w:t>
            </w:r>
          </w:p>
        </w:tc>
      </w:tr>
    </w:tbl>
    <w:bookmarkStart w:name="z178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Акт приема-передачи документов на хранение ___________ № 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                                    (дата)</w:t>
      </w:r>
    </w:p>
    <w:bookmarkEnd w:id="143"/>
    <w:p>
      <w:pPr>
        <w:spacing w:after="0"/>
        <w:ind w:left="0"/>
        <w:jc w:val="both"/>
      </w:pPr>
      <w:bookmarkStart w:name="z179" w:id="14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(основание передачи)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передаваемого архивного фонда)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 сдал,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организации-сдатчика)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 принял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архива) документы названного фонда и научно-справочный аппарат к ним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Название, номер описи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экземпляров описи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принято _____________________________________ единиц хранения.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(наименование должности, фамилия,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инициалы, подпись лица, проводившего передачу)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(дата передачи)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(наименование должности, фамилия,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инициалы, подпись лица, проводившего прием)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(дата приема)</w:t>
            </w:r>
          </w:p>
        </w:tc>
      </w:tr>
    </w:tbl>
    <w:p>
      <w:pPr>
        <w:spacing w:after="0"/>
        <w:ind w:left="0"/>
        <w:jc w:val="both"/>
      </w:pPr>
      <w:bookmarkStart w:name="z181" w:id="146"/>
      <w:r>
        <w:rPr>
          <w:rFonts w:ascii="Times New Roman"/>
          <w:b w:val="false"/>
          <w:i w:val="false"/>
          <w:color w:val="000000"/>
          <w:sz w:val="28"/>
        </w:rPr>
        <w:t>
      Архивному фонду присвоен № _____.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Изменения в учетные документы внесены.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должности, фамилия, инициалы, подпись лиц (-а), внесшего изменения)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(дата внесения изменения в учетные документы)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Утверждаю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должности, фамилия, инициалы руководителя организации- сдатчика)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руководителя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 А4 (210297)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2019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Официальное наименование организации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должности, фамилия,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инициалы руководителя архива)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(подпись руководителя архива)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(дата)</w:t>
            </w:r>
          </w:p>
        </w:tc>
      </w:tr>
    </w:tbl>
    <w:bookmarkStart w:name="z185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Акт приема на хранение документов личного происхождения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___________ № 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            (дата)</w:t>
      </w:r>
    </w:p>
    <w:bookmarkEnd w:id="147"/>
    <w:p>
      <w:pPr>
        <w:spacing w:after="0"/>
        <w:ind w:left="0"/>
        <w:jc w:val="both"/>
      </w:pPr>
      <w:bookmarkStart w:name="z186" w:id="148"/>
      <w:r>
        <w:rPr>
          <w:rFonts w:ascii="Times New Roman"/>
          <w:b w:val="false"/>
          <w:i w:val="false"/>
          <w:color w:val="000000"/>
          <w:sz w:val="28"/>
        </w:rPr>
        <w:t>
      На основании решения эксперно-проверочной комиссии (протокол от ___________№ _____)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договора от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 сдал,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 собственника/владельца)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приняты документы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(общая характеристика документов)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количестве _____________ единиц хранения (условных) _________ документов (листов)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архивной сдаточной описи.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Архивному фонду присвоен № 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должности, фамилия, инициалы, подпись собственника/владельца)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должности, фамилия, инициалы, подпись работника архива)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Изменения в учетные документы по результатам описания внесены.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должности, фамилия, инициалы, подпись лица, внесшего изменения)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внесения изменения в учетные документы)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 А4 (210х297)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2019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Официальное наименование организации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должности, фамилия,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инициалы руководителя архива)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(подпись руководителя архива)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(дата)</w:t>
            </w:r>
          </w:p>
        </w:tc>
      </w:tr>
    </w:tbl>
    <w:bookmarkStart w:name="z190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Акт возврата архивных документов личного происхождения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_______________ № 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            (дата)</w:t>
      </w:r>
    </w:p>
    <w:bookmarkEnd w:id="149"/>
    <w:p>
      <w:pPr>
        <w:spacing w:after="0"/>
        <w:ind w:left="0"/>
        <w:jc w:val="both"/>
      </w:pPr>
      <w:bookmarkStart w:name="z191" w:id="150"/>
      <w:r>
        <w:rPr>
          <w:rFonts w:ascii="Times New Roman"/>
          <w:b w:val="false"/>
          <w:i w:val="false"/>
          <w:color w:val="000000"/>
          <w:sz w:val="28"/>
        </w:rPr>
        <w:t>
      На основании решения эксперно-проверочной комиссии (протокол от ___________ № _____)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итогам описания архивных документов фонда № _________________ были выделены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(название фонда)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возврата собственнику указанные ниже архивные документы: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(излагается краткая характеристика документов и причин их возврата собственнику)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Всего: ____________________ единиц хранения ________________ документов (листов).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должности, фамилия, инициалы, подпись работника архива)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Документы получены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должности, фамилия, инициалы, подпись собственника/владельца)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Изменения в учетные документы по результатам описания внесены.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должности, фамилия, инициалы, подпись лица, внесшего изменения)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внесения изменения в учетные документы)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 А4 (210Х297)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2019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карточки пофондового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топографического указателя</w:t>
            </w:r>
          </w:p>
        </w:tc>
      </w:tr>
    </w:tbl>
    <w:bookmarkStart w:name="z195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Лицевая сторона 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архивного фонда 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Архивный фонд № 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Этаж (ярус)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Архивохранилище 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Опись № ___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хранения с №___по №__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№ ___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№ ___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№ ___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6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Оборотная сторона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 А5 (148Х210) или А6 (148Х105)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2019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карточки постеллажного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топографического указателя</w:t>
            </w:r>
          </w:p>
        </w:tc>
      </w:tr>
    </w:tbl>
    <w:bookmarkStart w:name="z200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Лицевая сторона 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№______________________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Этаж (ярус)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Архивохранилище 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№ ___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№ ___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Архивный фонд № ____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Опись № ___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хранения с №___по №___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1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Оборотная сторона 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 А5 (148Х210) или А6 (148Х105)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2019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5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Лист проверки наличия и состояния архивных документов</w:t>
      </w:r>
    </w:p>
    <w:bookmarkEnd w:id="155"/>
    <w:p>
      <w:pPr>
        <w:spacing w:after="0"/>
        <w:ind w:left="0"/>
        <w:jc w:val="both"/>
      </w:pPr>
      <w:bookmarkStart w:name="z206" w:id="156"/>
      <w:r>
        <w:rPr>
          <w:rFonts w:ascii="Times New Roman"/>
          <w:b w:val="false"/>
          <w:i w:val="false"/>
          <w:color w:val="000000"/>
          <w:sz w:val="28"/>
        </w:rPr>
        <w:t>
      Лист проверки № _____, наличия и состояния архивных документов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(номер и название архивного фонда)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Проверку проводили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должности, фамилия, инициалы,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 (-лиц) проверивших наличие и состояние дел, документов)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описей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единица хранение, числящихся по описи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Выявлены технические ошибки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по описи в результате устранения технических ошибок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единиц хранений, выданных во временное пользование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оказалось в наличии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в наличии (описанных)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Литерные номера, не отраженные в итоговой записи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Пропущенные номера, не отраженные в итоговой записи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Другие, в результате чего объем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учтенные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перечислены, но учтены в объеме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учтенные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перечислены, но учтены в объеме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увеличился 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уменьшился 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документов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не включенные в описи (временные шифры необработанных единица хранение)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единиц хранений, требующих: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единиц хранений, неисправимо поврежденных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дезинсекции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переплета или подшивки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восстановления затухающих текстов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08" w:id="158"/>
      <w:r>
        <w:rPr>
          <w:rFonts w:ascii="Times New Roman"/>
          <w:b w:val="false"/>
          <w:i w:val="false"/>
          <w:color w:val="000000"/>
          <w:sz w:val="28"/>
        </w:rPr>
        <w:t>
      Итого имеется в наличии включенных и не включенных в опись _________ единиц хранения.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должности, фамилия, инициалы, подпись лица (-лиц) внесшего изменения)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составления листа проверки)</w:t>
      </w:r>
    </w:p>
    <w:bookmarkStart w:name="z20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проверке наличия и состояния аудиовизуальных и машиночитаемых (электронных) документов вносятся соответствующие уточнения.</w:t>
      </w:r>
    </w:p>
    <w:bookmarkEnd w:id="1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 А3 (297х420)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2019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Официальное наименование организации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должности, фамилия,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инициалы руководителя архива)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(подпись руководителя архива)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(дата)</w:t>
            </w:r>
          </w:p>
        </w:tc>
      </w:tr>
    </w:tbl>
    <w:bookmarkStart w:name="z213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Акт проверки наличия и состояния архивных документов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__________ № 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            (дата)</w:t>
      </w:r>
    </w:p>
    <w:bookmarkEnd w:id="160"/>
    <w:p>
      <w:pPr>
        <w:spacing w:after="0"/>
        <w:ind w:left="0"/>
        <w:jc w:val="both"/>
      </w:pPr>
      <w:bookmarkStart w:name="z214" w:id="161"/>
      <w:r>
        <w:rPr>
          <w:rFonts w:ascii="Times New Roman"/>
          <w:b w:val="false"/>
          <w:i w:val="false"/>
          <w:color w:val="000000"/>
          <w:sz w:val="28"/>
        </w:rPr>
        <w:t>
      Архивный фонд № _____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Название архивного фонда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Номера описей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Проверка проводилась с ________________________ по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Проверкой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Числится по описям ____________________________________________ единиц хранения.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(количество)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Выявлены технические ошибки: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2.1. Имеют литерные номера: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не учтенные в итоговой записи ___________________________________ единиц 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(количество)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не перечисленные, но учтенные в итоговой записи __________________ единиц 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(количество)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2.2. Пропущено номеров: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не учтенных в итоговой записи ___________________________________ единиц 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(количество)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не перечисленных, но учтенных в итоговой записи __________________ единиц 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(количество)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2.3. Другие, в результате чего объем увеличился на ____________________ единиц 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(количество)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уменьшился на ___________________________________________________ единиц хранения.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(количество)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Числится по описям в результате устранения технических ошибок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 единиц хранения.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(количество)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Не оказалось в наличии _________________________________________ единиц хранения.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(количество)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Имеется в наличии по данному фонду (включенных в описи)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 единиц 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них требующих: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дезинфекции __________________________________________________ единиц 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(количество)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дезинсекции ___________________________________________________ единиц 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(количество)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реставрации ___________________________________________________ единиц 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(количество)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переплета или подшивки ________________________________________ единиц 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(количество)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восстановления затухающих текстов ______________________________ единиц 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(количество)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неисправимо поврежденных _____________________________________ единиц 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(количество)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9) 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10) 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11) 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Имеется не включенных в описи __________________________________ единиц хранения.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(количество)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Итого по данному фонду (включенных и невключенных в описи),  имеющихся в наличии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 единиц хранения.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(количество)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Характеристика условий их хранения.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Отрицательные явления в состоянии и условиях хранения.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Проверку производили: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должности, фамилия, инициалы, подпись лица проводившего проверку)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должности, фамилия, инициалы, подпись заведующего отдела (архивохранилищем)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 А4 (210Х297)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2019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Официальное наименование организации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должности, фамилия,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инициалы руководителя архива)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(подпись руководителя архива)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(дата)</w:t>
            </w:r>
          </w:p>
        </w:tc>
      </w:tr>
    </w:tbl>
    <w:bookmarkStart w:name="z218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Акт о технических ошибках в учетных документах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___________ № 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            (дата)</w:t>
      </w:r>
    </w:p>
    <w:bookmarkEnd w:id="162"/>
    <w:bookmarkStart w:name="z21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Архивный фонд № __________</w:t>
      </w:r>
    </w:p>
    <w:bookmarkEnd w:id="163"/>
    <w:bookmarkStart w:name="z22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фонда _____________________________________________________</w:t>
      </w:r>
    </w:p>
    <w:bookmarkEnd w:id="164"/>
    <w:bookmarkStart w:name="z22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выполнения _______________________________ обнаружены технические ошибки в записях: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Существующая запись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записать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22" w:id="166"/>
      <w:r>
        <w:rPr>
          <w:rFonts w:ascii="Times New Roman"/>
          <w:b w:val="false"/>
          <w:i w:val="false"/>
          <w:color w:val="000000"/>
          <w:sz w:val="28"/>
        </w:rPr>
        <w:t>
      В результате количество единиц хранения увеличилось (уменьшилось) на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 единиц хранения.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должности, фамилия, инициалы, подпись работника архива)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Изменения в учетные документы по результатам описания внесены.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должности, фамилия, инициалы, подпись лица, внесшего изменения)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внесения изменения в учетные документы)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 А4 (210Х297)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2019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Официальное наименование организации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должности, фамилия,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инициалы руководителя архива)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 руководителя архива)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(дата)</w:t>
            </w:r>
          </w:p>
        </w:tc>
      </w:tr>
    </w:tbl>
    <w:bookmarkStart w:name="z226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Акт об обнаружении архивных документов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___________ № 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            (дата)</w:t>
      </w:r>
    </w:p>
    <w:bookmarkEnd w:id="167"/>
    <w:p>
      <w:pPr>
        <w:spacing w:after="0"/>
        <w:ind w:left="0"/>
        <w:jc w:val="both"/>
      </w:pPr>
      <w:bookmarkStart w:name="z227" w:id="168"/>
      <w:r>
        <w:rPr>
          <w:rFonts w:ascii="Times New Roman"/>
          <w:b w:val="false"/>
          <w:i w:val="false"/>
          <w:color w:val="000000"/>
          <w:sz w:val="28"/>
        </w:rPr>
        <w:t>
      В ходе __________________________________________________________ было обнаружено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(вид работы)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(в фонде, хранилище, рабочем помещении)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 единиц хранения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(если есть)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Крайние даты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(время звучания, метраж)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какому архивному фонду относится (новый шифр)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28" w:id="169"/>
      <w:r>
        <w:rPr>
          <w:rFonts w:ascii="Times New Roman"/>
          <w:b w:val="false"/>
          <w:i w:val="false"/>
          <w:color w:val="000000"/>
          <w:sz w:val="28"/>
        </w:rPr>
        <w:t>
      Итого обнаружено _______________________________________________ единиц хранения.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должности, фамилия, инициалы, подпись работника архива)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Изменения в учетные документы по результатам описания внесены.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должности, фамилия, инициалы, подпись лица, внесшего изменения)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внесения изменения в учетные документы)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 А4 (210297)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2019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Официальное наименование организации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должности, фамилия,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инициалы руководителя архива)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 руководителя архива)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(дата)</w:t>
            </w:r>
          </w:p>
        </w:tc>
      </w:tr>
    </w:tbl>
    <w:bookmarkStart w:name="z232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Акт о неисправимых повреждениях документов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__________ № 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      (дата)</w:t>
      </w:r>
    </w:p>
    <w:bookmarkEnd w:id="170"/>
    <w:bookmarkStart w:name="z23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Архивный фонд № __________</w:t>
      </w:r>
    </w:p>
    <w:bookmarkEnd w:id="171"/>
    <w:bookmarkStart w:name="z23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архивного фонда _______________________________________________________________</w:t>
      </w:r>
    </w:p>
    <w:bookmarkEnd w:id="172"/>
    <w:bookmarkStart w:name="z23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архивном фонде обнаружены __________________________ единиц хранения, признанные неисправимо поврежденными.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описи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единицы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 поврежденной единиц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Крайние даты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(время звучания, метраж)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Сущность и причины повреждения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36" w:id="174"/>
      <w:r>
        <w:rPr>
          <w:rFonts w:ascii="Times New Roman"/>
          <w:b w:val="false"/>
          <w:i w:val="false"/>
          <w:color w:val="000000"/>
          <w:sz w:val="28"/>
        </w:rPr>
        <w:t>
      Итого обнаружено неисправимо поврежденных _______________________ единиц хранения.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инициалы, подпись заведующего отделом)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инициалы, подпись хранителя фондов)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Перечисленные документы подлежат списанию, ввиду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должности, фамилия, инициалы, подпись эксперта)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(дата)</w:t>
      </w:r>
    </w:p>
    <w:p>
      <w:pPr>
        <w:spacing w:after="0"/>
        <w:ind w:left="0"/>
        <w:jc w:val="both"/>
      </w:pPr>
      <w:bookmarkStart w:name="z237" w:id="175"/>
      <w:r>
        <w:rPr>
          <w:rFonts w:ascii="Times New Roman"/>
          <w:b w:val="false"/>
          <w:i w:val="false"/>
          <w:color w:val="000000"/>
          <w:sz w:val="28"/>
        </w:rPr>
        <w:t>
      Согласован                                     Согласована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протоколом центральной экспертной             протоколом экспертно-проверочной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комиссии (экспертной комиссии)                   комиссии (экспертной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организации                                     местного исполнительного органа (архива)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 _______ года № _____                   от ____ _______ года № _____</w:t>
      </w:r>
    </w:p>
    <w:p>
      <w:pPr>
        <w:spacing w:after="0"/>
        <w:ind w:left="0"/>
        <w:jc w:val="both"/>
      </w:pPr>
      <w:bookmarkStart w:name="z238" w:id="176"/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Изменения в учетные документы по результатам описания внесены. 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должности, фамилия, инициалы, подпись лица, внесшего изменения)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внесения изменения в учетные документы)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 А4 (210297)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2019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карточки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необнаруженных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 документов</w:t>
            </w:r>
          </w:p>
        </w:tc>
      </w:tr>
    </w:tbl>
    <w:bookmarkStart w:name="z242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Лицевая сторона </w:t>
      </w:r>
    </w:p>
    <w:bookmarkEnd w:id="177"/>
    <w:p>
      <w:pPr>
        <w:spacing w:after="0"/>
        <w:ind w:left="0"/>
        <w:jc w:val="both"/>
      </w:pPr>
      <w:bookmarkStart w:name="z243" w:id="178"/>
      <w:r>
        <w:rPr>
          <w:rFonts w:ascii="Times New Roman"/>
          <w:b w:val="false"/>
          <w:i w:val="false"/>
          <w:color w:val="000000"/>
          <w:sz w:val="28"/>
        </w:rPr>
        <w:t>
      В архивохранилище ______________________________________________________________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(название архивохранилища)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Название архивного фонда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необнаружения документа 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описи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единицы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 единиц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Крайние даты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(время звучания, метраж)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4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Оборотнаяя сторона 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ходе розыска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розыска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 А4 (210297)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2019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8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Карточка учета архивных документов на бумажной основе с повреждениями носителя</w:t>
      </w:r>
    </w:p>
    <w:bookmarkEnd w:id="180"/>
    <w:p>
      <w:pPr>
        <w:spacing w:after="0"/>
        <w:ind w:left="0"/>
        <w:jc w:val="both"/>
      </w:pPr>
      <w:bookmarkStart w:name="z249" w:id="181"/>
      <w:r>
        <w:rPr>
          <w:rFonts w:ascii="Times New Roman"/>
          <w:b w:val="false"/>
          <w:i w:val="false"/>
          <w:color w:val="000000"/>
          <w:sz w:val="28"/>
        </w:rPr>
        <w:t>
      Архивный фонд № __________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Опись №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Дело №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(с отметкой о его принадлежности к объектам национального достояния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Республики Казахстан или особо ценным)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Объем, крайние даты документов 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группы (подгруппы) дефектов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Признаки повреждения носителя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поврежденных листов дела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50" w:id="18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должности, фамилия, инициалы, подпись лица, заполнившего карточку)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 А4 (297Х210 мм) или А5 (210Х148 мм)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2019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4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Карточка учета архивных документов на бумажной основе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с повреждениями текста</w:t>
      </w:r>
    </w:p>
    <w:bookmarkEnd w:id="183"/>
    <w:p>
      <w:pPr>
        <w:spacing w:after="0"/>
        <w:ind w:left="0"/>
        <w:jc w:val="both"/>
      </w:pPr>
      <w:bookmarkStart w:name="z255" w:id="184"/>
      <w:r>
        <w:rPr>
          <w:rFonts w:ascii="Times New Roman"/>
          <w:b w:val="false"/>
          <w:i w:val="false"/>
          <w:color w:val="000000"/>
          <w:sz w:val="28"/>
        </w:rPr>
        <w:t>
      Архивный фонд № __________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Опись №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Дело №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(с отметкой о его принадлежности к объектам национального достояния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Республики Казахстан или особо ценным)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Объем, крайние даты документов 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группы (подгруппы) дефектов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Признаки повреждения носителя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поврежденных листов дела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56" w:id="18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должности, фамилия, инициалы, подпись лица, заполнившего карточку)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 А4 (297Х210 мм) или А5 (210Х148 мм)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2019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карточки учета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 видеодокумента</w:t>
            </w:r>
          </w:p>
        </w:tc>
      </w:tr>
    </w:tbl>
    <w:bookmarkStart w:name="z260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Лицевая сторона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(номер единицы хранения)</w:t>
      </w:r>
    </w:p>
    <w:bookmarkEnd w:id="186"/>
    <w:p>
      <w:pPr>
        <w:spacing w:after="0"/>
        <w:ind w:left="0"/>
        <w:jc w:val="both"/>
      </w:pPr>
      <w:bookmarkStart w:name="z261" w:id="187"/>
      <w:r>
        <w:rPr>
          <w:rFonts w:ascii="Times New Roman"/>
          <w:b w:val="false"/>
          <w:i w:val="false"/>
          <w:color w:val="000000"/>
          <w:sz w:val="28"/>
        </w:rPr>
        <w:t>
      Заголовок видеодокумента ________________________________________________________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записи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перезаписи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Название организации, в которой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произведена запись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рулонов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Рулон №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ленты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записи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Вариант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номер 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Режиссер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Цветность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хронометраж 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Хронометраж рулона _____________</w:t>
            </w:r>
          </w:p>
        </w:tc>
      </w:tr>
    </w:tbl>
    <w:bookmarkStart w:name="z262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Оборотная сторона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(общая характеристика технического состояния видеодокумента)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проверок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Состояние магнитного носителя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Уровень видеосигнала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Уровень звукового сигнала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Наличие выпадения строк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Состояние механизма видеокассеты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Общая оценка технического состояния видеодокумента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63" w:id="18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должности, фамилия, инициалы, подпись лица, заполнившего карточку)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проверки)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 А4 (210×297)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2019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7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Карточка учета технического состояния кинодокумента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(номер единицы хранения)</w:t>
      </w:r>
    </w:p>
    <w:bookmarkEnd w:id="190"/>
    <w:p>
      <w:pPr>
        <w:spacing w:after="0"/>
        <w:ind w:left="0"/>
        <w:jc w:val="both"/>
      </w:pPr>
      <w:bookmarkStart w:name="z268" w:id="191"/>
      <w:r>
        <w:rPr>
          <w:rFonts w:ascii="Times New Roman"/>
          <w:b w:val="false"/>
          <w:i w:val="false"/>
          <w:color w:val="000000"/>
          <w:sz w:val="28"/>
        </w:rPr>
        <w:t>
      Производственный номер _________________________________________________________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Название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Часть № ______________________________, метраж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(негатив, контратип, промежуточный позитив с указанием цветной или черно-белый,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звуковой или немой)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основы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(нитро- или триацетатная)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тип пленки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(с указанием отечественная или импортная)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отпечатан с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(негатива, контратипа и другие, дата отпечатки)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проверен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вида работ)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Результаты проверки, следующие: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 перфорации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усадки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 перфорации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усадки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дополнительно к карточке учета составляется дефектная ведомость с указанием номера плана и характера дефектов.</w:t>
      </w:r>
    </w:p>
    <w:bookmarkEnd w:id="192"/>
    <w:bookmarkStart w:name="z270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Плотности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кадра или координаты промеряемого участка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кадра или координаты промеряемого участка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Пурпурный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Пурпурный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71" w:id="19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должности, фамилия, инициалы, подпись лица, заполнившего карточку)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проверки)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 А4 (210×297)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2019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карточки учета 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 фонодокумента</w:t>
            </w:r>
          </w:p>
        </w:tc>
      </w:tr>
    </w:tbl>
    <w:bookmarkStart w:name="z275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Лицевая сторона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(номер единицы хранения)</w:t>
      </w:r>
    </w:p>
    <w:bookmarkEnd w:id="195"/>
    <w:p>
      <w:pPr>
        <w:spacing w:after="0"/>
        <w:ind w:left="0"/>
        <w:jc w:val="both"/>
      </w:pPr>
      <w:bookmarkStart w:name="z276" w:id="196"/>
      <w:r>
        <w:rPr>
          <w:rFonts w:ascii="Times New Roman"/>
          <w:b w:val="false"/>
          <w:i w:val="false"/>
          <w:color w:val="000000"/>
          <w:sz w:val="28"/>
        </w:rPr>
        <w:t>
      Вид фонодокумента ______________________________________________________________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(граммофонный оригинал, грампластинка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запись на магнитной ленте и другие)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Производственный номер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Элемент комплекта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(оригинал, копия)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записи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перезаписи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Название организации, в которой произведена запись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Носитель записи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Скорость записи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Время звучания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Паспорт технического состояния граммофонного оригинала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должности, фамилия, инициалы, подпись лица, заполнившего карточку)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проверки)</w:t>
      </w:r>
    </w:p>
    <w:bookmarkStart w:name="z277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Оборотная сторона 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проверки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качества звучания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физико-механического состояния носителя записи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о необходимости реставрационно-профилактической обработки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реставрационно-профилактической обработки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Форматы А4 (210 х 297)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2019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карточки учета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 фотодокумента</w:t>
            </w:r>
          </w:p>
        </w:tc>
      </w:tr>
    </w:tbl>
    <w:bookmarkStart w:name="z281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Лицевая сторона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(номер единицы хранения)</w:t>
      </w:r>
    </w:p>
    <w:bookmarkEnd w:id="198"/>
    <w:p>
      <w:pPr>
        <w:spacing w:after="0"/>
        <w:ind w:left="0"/>
        <w:jc w:val="both"/>
      </w:pPr>
      <w:bookmarkStart w:name="z282" w:id="199"/>
      <w:r>
        <w:rPr>
          <w:rFonts w:ascii="Times New Roman"/>
          <w:b w:val="false"/>
          <w:i w:val="false"/>
          <w:color w:val="000000"/>
          <w:sz w:val="28"/>
        </w:rPr>
        <w:t>
      Вид фотодокумента ______________________________________________________________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(негатив, дубль-негатив, позитив, слайд (диапозитив), черно-белый, цветной)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Производственный номер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съемки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Фотографическое качество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Техническое состояние фотослоя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Техническое состояние основы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о необходимости реставрационно-профилактической обработки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должности, фамилия, инициалы, подпись работника архива)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учета)</w:t>
      </w:r>
    </w:p>
    <w:bookmarkStart w:name="z283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Оборотная сторона </w:t>
      </w:r>
    </w:p>
    <w:bookmarkEnd w:id="200"/>
    <w:p>
      <w:pPr>
        <w:spacing w:after="0"/>
        <w:ind w:left="0"/>
        <w:jc w:val="both"/>
      </w:pPr>
      <w:bookmarkStart w:name="z284" w:id="201"/>
      <w:r>
        <w:rPr>
          <w:rFonts w:ascii="Times New Roman"/>
          <w:b w:val="false"/>
          <w:i w:val="false"/>
          <w:color w:val="000000"/>
          <w:sz w:val="28"/>
        </w:rPr>
        <w:t>
      Вид реставрационно-профилактической обработки ____________________________________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должности, фамилия, инициалы, подпись лица, заполнившего карточку)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(дата учета)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Результаты реставрационно-профилактической обработки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должности, фамилия, инициалы, подпись лица, заполнившего карточку)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учета)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 А4 (210×297)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2019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Официальное наименование организации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(наименование должности, фамилия,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инициалы руководителя архива)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 руководителя архива)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(дата)</w:t>
            </w:r>
          </w:p>
        </w:tc>
      </w:tr>
    </w:tbl>
    <w:bookmarkStart w:name="z288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необнаружении документов, пути розыска которых исчерпаны</w:t>
      </w:r>
      <w:r>
        <w:br/>
      </w:r>
      <w:r>
        <w:rPr>
          <w:rFonts w:ascii="Times New Roman"/>
          <w:b/>
          <w:i w:val="false"/>
          <w:color w:val="000000"/>
        </w:rPr>
        <w:t>__________ № 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(дата)</w:t>
      </w:r>
    </w:p>
    <w:bookmarkEnd w:id="202"/>
    <w:bookmarkStart w:name="z28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Архивный фонд № __________</w:t>
      </w:r>
    </w:p>
    <w:bookmarkEnd w:id="203"/>
    <w:bookmarkStart w:name="z29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______________________________ установлено отсутствие в фонде перечисленных ниже документов. Предпринятые архивом меры по розыску положительных результатов не дали, в связи с чем, считаем возможным снять с учета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описи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единицы хранения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 единиц хранения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Крайние даты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(время звучания, метраж)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 причины отсутствия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91" w:id="205"/>
      <w:r>
        <w:rPr>
          <w:rFonts w:ascii="Times New Roman"/>
          <w:b w:val="false"/>
          <w:i w:val="false"/>
          <w:color w:val="000000"/>
          <w:sz w:val="28"/>
        </w:rPr>
        <w:t>
      Итого ___________________________________________________________ единиц хранения.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Содержание утраченных документов может быть частично восполнено следующими делами: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инициалы, подпись заведующего отделом)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инициалы, подпись заведующего хранилищем)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инициалы, подпись главного хранителя фондов)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 разрешения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соответствующего местного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 на снятие с учета необнаруженных документов,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пути розыска которых исчерпаны)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 приказа директора архива о снятии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учета необнаруженных архивных документов,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пути розыска которых исчерпаны)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Изменения в учетные документы внесены.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должности, фамилия, инициалы, подпись лица, внесшего изменения)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внесения изменения в учетные документы)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 А4 (210×297)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2019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5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дефектов, встречающиеся на кинодокументах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дефекта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вида дефекта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возникновения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Потертость по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Поверхностные повреждения по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Частое использование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Некачественное изображение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Фрикционные полосы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Сеть тонких царапин вдоль рулона по пленке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Перемотка рывками, затягивание рулона кинопленки ручным способом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экране полосы смотрятся как дождь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Царапины: мелкие, штриховые, средние, глубокие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Поверхностное повреждение основы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Частое использование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экране темные штрихи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перфорации: надсечка мелкая, надсечка средняя, надсечка глубокая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края или угла перфорации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Натяжение пленки, несовпадение перфорации пленки с зубцами зубчатого барабана на звукомонтажном столе или в кинопроекторе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Приводит к порыву кинопленки. На экране тряска кадра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Грязь, отпечатки пальцев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без перчаток. Небрежное обращение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экране пятна на изображении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Склейки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Порыв пленки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Несинхронное звучание, изображение "не в рамку"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Выпадение металлического серебра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белые пятна по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технического регламента проявки пленки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экране мелкие темные пятна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Масляные пятна по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 на копираппарате, показ на кинопроекторе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Слипание пленки в рулоне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Разложение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Отслаивание эмульсионного слоя от основы пленки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при печати в растворах при высокой температуре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Исчезновение изображения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Слипание эмульсионного слоя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профилактического режима при консервационно-профилактической обработке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Щелчки, пропадание звука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Вуаль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Изображение не отфиксировано и имеет пятнистый вид пленки (в отраженном свете пленка кажется желтоватой или зеленоватой)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технического регламента проявки пленки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экране неконтрастное изображение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Серый налет на пленке, чаще всего по краям перфорации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температурно-влажностного режима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Потеря изображения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Пленочные разряды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Тонкие темные полосы на пленке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Затягивание пленки при большой усадке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экране темные полосы на изображении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Несинхронность изображения со звуком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Несовпадение изображения со звуком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технического регламента печати пленки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экране изображение несинхронно со звуком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6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дефекты, встречающиеся на фонодокументах.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дефекта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вида дефекта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возникновения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Скручивание ленты по ширине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температурно-влажностного режима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Периодическое пропадание звука при прослушивании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Растянутость ленты по длине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температурно-влажностного режима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Некачественное звучание (плывет звук), магнитная лента плохо поддается перемотке, происходит выпадение магнитной ленты из рулона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Старение пленки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Осыпание ферромагнитного слоя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Истекший срок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Потеря звука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основы: перегибы пленки, помятость пленки, обрывы пленки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правил работ с фонодокументами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Большое количество склеек, частичная потеря звука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Завал высоких частот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Непрофессиональная запись или перезапись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Тусклость записи, неразборчивость речи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Завал низких частот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Непрофессиональная запись или перезапись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Лишение записи сочности, нарушение окраски тембра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Затухание звука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уровня записи при длительном хранении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Некачественное звучание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Повышенный шум паузы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 размагниченной ленты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Неоднородность частиц порошка и неравномерное распределение их в рабочем слое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Равномерное шипение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"плавания" звука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тональности звука, наблюдаемое при прослушивании фонодокументов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колебания скорости передвижения ленты лентопротяжным механизмом в магнитофоне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Некачественное звучание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Копирэффект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Звучание с многократным повторяющимся эхом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правил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Обрывочная запись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записи начала и конца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7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дефекты, встречающиеся на фото и видеодокументах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дефекта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вида дефекта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возникновения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Отпечатки пальцев на изображении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без перчаток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Пятна на негативе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Ногтевые вмятины по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без перчаток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Вмятина на негативе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Сгиб пленки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правил работы с документами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потеря изображения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Следы чернил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правил работы с документами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потеря изображения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Надпись ручкой по изображению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правил работы с документами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потеря изображения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Царапины: мелкие, резкие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Поверхностное повреждение пленки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правил работы с документами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Потеря качества изображения при перекопировании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Масляные пятна по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технологического регламента при проявке пленки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Недолговременное хранение документа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Порыв перфорации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края или угла пленки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правил работы с документами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Недолговременное хранение документа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Пятна клея по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правил работы с документами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потеря изображения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Слабое изображение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технологического регламента при проявке и печати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Неконтрастное изображение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Плотное изображение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технологического регламента при проявке и печати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Затемненное изображение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Вуаль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Изображение не отфиксировано и имеет пятнистый вид пленки (в отраженном свете пленка кажется желтоватой или зеленоватой)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технического регламента проявки пленки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Неконтрастное изображение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Пожелтение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Плохая фиксация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Потеря качества изображения при перекопировании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Деформация пленки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правил температурно-влажностного режима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Потеря качества изображения при перекопировании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Разложение и сползание эмульсионного слоя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при печати в растворах при высокой температуре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Потеря изображения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 А4 (210Х297)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2019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1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Лист-заверитель дела</w:t>
      </w:r>
    </w:p>
    <w:bookmarkEnd w:id="209"/>
    <w:p>
      <w:pPr>
        <w:spacing w:after="0"/>
        <w:ind w:left="0"/>
        <w:jc w:val="both"/>
      </w:pPr>
      <w:bookmarkStart w:name="z302" w:id="210"/>
      <w:r>
        <w:rPr>
          <w:rFonts w:ascii="Times New Roman"/>
          <w:b w:val="false"/>
          <w:i w:val="false"/>
          <w:color w:val="000000"/>
          <w:sz w:val="28"/>
        </w:rPr>
        <w:t>
      Архивный фонд № _____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Опись №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Дело №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дело подшито и пронумеровано _______________________________ лист (ов),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(цифрами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литерные номера лист (-ов) 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пропущенные номера лист (-ов) 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пронумерованные чистые лист (-ов) 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лист (-ов) внутренней описи _______________________________________________________.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формирования, оформления, физического состояния и учета документов дела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листов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03" w:id="21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должности, фамилия, инициалы, подпись лица, заполнившего лист-заверитель дела)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заполнения)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 А4 (210Х297)</w:t>
            </w:r>
          </w:p>
        </w:tc>
      </w:tr>
    </w:tbl>
    <w:bookmarkStart w:name="z30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12"/>
    <w:bookmarkStart w:name="z30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Лист-заверитель составляется для учета количества листов в деле и фиксации особенностей их нумерации.</w:t>
      </w:r>
    </w:p>
    <w:bookmarkEnd w:id="213"/>
    <w:bookmarkStart w:name="z30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Лист-заверитель составляется на отдельном листе (листах) и подшивается в конце дела.</w:t>
      </w:r>
    </w:p>
    <w:bookmarkEnd w:id="214"/>
    <w:bookmarkStart w:name="z30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листе-заверителе указывается цифрами и прописью количество пронумерованных листов дела и отдельно, через знак "+" (плюс), количество листов внутренней описи документов дела.</w:t>
      </w:r>
    </w:p>
    <w:bookmarkEnd w:id="215"/>
    <w:bookmarkStart w:name="z30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листе-заверителе отмечают следующие особенности нумерации, оформления и физического состояния документов дела:</w:t>
      </w:r>
    </w:p>
    <w:bookmarkEnd w:id="216"/>
    <w:bookmarkStart w:name="z31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средства почтового обращения (марки всех видов, конверты, открытки, бланки, штемпели, штампы, пломбы);</w:t>
      </w:r>
    </w:p>
    <w:bookmarkEnd w:id="217"/>
    <w:bookmarkStart w:name="z31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печати и их оттиски;</w:t>
      </w:r>
    </w:p>
    <w:bookmarkEnd w:id="218"/>
    <w:bookmarkStart w:name="z31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автографы видных государственных и общественных деятелей, деятелей науки, техники и культуры;</w:t>
      </w:r>
    </w:p>
    <w:bookmarkEnd w:id="219"/>
    <w:bookmarkStart w:name="z31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фотодокументы;</w:t>
      </w:r>
    </w:p>
    <w:bookmarkEnd w:id="220"/>
    <w:bookmarkStart w:name="z31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рисунки, гравюры и акварели;</w:t>
      </w:r>
    </w:p>
    <w:bookmarkEnd w:id="221"/>
    <w:bookmarkStart w:name="z31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крупноформатные документы;</w:t>
      </w:r>
    </w:p>
    <w:bookmarkEnd w:id="222"/>
    <w:bookmarkStart w:name="z31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склеенные листы, повреждения документов;</w:t>
      </w:r>
    </w:p>
    <w:bookmarkEnd w:id="223"/>
    <w:bookmarkStart w:name="z31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листы с наклеенными фотографиями, документами;</w:t>
      </w:r>
    </w:p>
    <w:bookmarkEnd w:id="224"/>
    <w:bookmarkStart w:name="z31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конверты с вложениями и количество вложенных в них листов (предметов);</w:t>
      </w:r>
    </w:p>
    <w:bookmarkEnd w:id="225"/>
    <w:bookmarkStart w:name="z31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документы, имеющие самостоятельную нумерацию (в том числе и типографские материалы), и количество их листов (страниц).</w:t>
      </w:r>
    </w:p>
    <w:bookmarkEnd w:id="226"/>
    <w:bookmarkStart w:name="z32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Если на одном листе дела имеется несколько особенностей оформления документа, то в графе 2 листа-заверителя проставляется номер этого листа против каждой позиции графы 1.</w:t>
      </w:r>
    </w:p>
    <w:bookmarkEnd w:id="227"/>
    <w:bookmarkStart w:name="z32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Если в документе на одном листе имеется несколько марок и иных материалов, то в графе 2 в скобках после номера листа дела указывается их количество.</w:t>
      </w:r>
    </w:p>
    <w:bookmarkEnd w:id="228"/>
    <w:bookmarkStart w:name="z32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Если в деле имеются предметы, нумерация которых невозможна из-за особенностей материала, из которого они исполнены (стекло, металл, ткань и другие), то в графе 2 указываются номера листов, между которыми находится данный предмет.</w:t>
      </w:r>
    </w:p>
    <w:bookmarkEnd w:id="229"/>
    <w:bookmarkStart w:name="z32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Все последующие изменения в составе и состоянии дела (повреждение, затухание текста, замена подлинных документов копиями, присоединение новых документов) отмечаются в листе-заверителе со ссылкой на соответствующий акт.</w:t>
      </w:r>
    </w:p>
    <w:bookmarkEnd w:id="230"/>
    <w:bookmarkStart w:name="z32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Лист-заверитель не нумеруется.</w:t>
      </w:r>
    </w:p>
    <w:bookmarkEnd w:id="2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2019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Карта-заместитель единицы хранения Выдано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архивного фонда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описи дел,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единицы хранения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возврата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 А4 (210Х297)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2019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0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Лист использования документов</w:t>
      </w:r>
    </w:p>
    <w:bookmarkEnd w:id="232"/>
    <w:p>
      <w:pPr>
        <w:spacing w:after="0"/>
        <w:ind w:left="0"/>
        <w:jc w:val="both"/>
      </w:pPr>
      <w:bookmarkStart w:name="z331" w:id="233"/>
      <w:r>
        <w:rPr>
          <w:rFonts w:ascii="Times New Roman"/>
          <w:b w:val="false"/>
          <w:i w:val="false"/>
          <w:color w:val="000000"/>
          <w:sz w:val="28"/>
        </w:rPr>
        <w:t>
      Архивный фонд № _____</w:t>
      </w:r>
    </w:p>
    <w:bookmarkEnd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Опись дел, документов №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Дело №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Название архивного фонда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Заголовок дела 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использования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выдано (фамилия, инициалы)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использования (копирование, выписка, просмотр и другое)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использованных 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использовавшего документ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 А4 (210Х297)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2019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5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выдачи архивных документов, копий фонда пользования из хранилища во временное пользование</w:t>
      </w:r>
    </w:p>
    <w:bookmarkEnd w:id="2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Начата 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Окончена ____________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Архивный фонд №___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Опись №___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 №___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выдано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Расписка в получении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Расписка в возвращении, дата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 А4 (210Х297)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2019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заказа на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 документов, копий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пользования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архивохранилища, описей</w:t>
            </w:r>
          </w:p>
        </w:tc>
      </w:tr>
    </w:tbl>
    <w:bookmarkStart w:name="z341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Лицевая сторона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(название архива)</w:t>
      </w:r>
    </w:p>
    <w:bookmarkEnd w:id="2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Разрешаю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должности,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архива)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 руководителя архива)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(дата)</w:t>
            </w:r>
          </w:p>
        </w:tc>
      </w:tr>
    </w:tbl>
    <w:bookmarkStart w:name="z343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(фамилия, инициалы, номер личного дела пользователя)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(фамилия, инициалы работника архива, название структурного подразделения)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(тема исследования, цель выдачи)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Архивный фонд № ___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Опись № ___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 № ___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 единицы хранения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(время звучания, метраж)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Расписка пользователя в получении дата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Расписка работника читального зала в возвращении документов пользователем, дата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4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Оборотная сторона 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45" w:id="23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</w:p>
    <w:bookmarkEnd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пользователя, работника архива)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 А5 (148Х210)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2019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4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Официальное наименование организации</w:t>
      </w:r>
    </w:p>
    <w:bookmarkEnd w:id="239"/>
    <w:bookmarkStart w:name="z350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Акт о выдаче архивных документов во временное пользование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__________ № 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      (дата)</w:t>
      </w:r>
    </w:p>
    <w:bookmarkEnd w:id="240"/>
    <w:p>
      <w:pPr>
        <w:spacing w:after="0"/>
        <w:ind w:left="0"/>
        <w:jc w:val="both"/>
      </w:pPr>
      <w:bookmarkStart w:name="z351" w:id="241"/>
      <w:r>
        <w:rPr>
          <w:rFonts w:ascii="Times New Roman"/>
          <w:b w:val="false"/>
          <w:i w:val="false"/>
          <w:color w:val="000000"/>
          <w:sz w:val="28"/>
        </w:rPr>
        <w:t>
      Основание ______________________________________________________________________</w:t>
      </w:r>
    </w:p>
    <w:bookmarkEnd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какой цели выдаются документы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Выдаются следующие единицы хранения из архивного фонда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(название, номер)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Опись №___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 № __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 единицы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(время звучания, метраж)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52" w:id="242"/>
      <w:r>
        <w:rPr>
          <w:rFonts w:ascii="Times New Roman"/>
          <w:b w:val="false"/>
          <w:i w:val="false"/>
          <w:color w:val="000000"/>
          <w:sz w:val="28"/>
        </w:rPr>
        <w:t>
      Всего выдается ____________________ единиц хранения (общим количеством листов,</w:t>
      </w:r>
    </w:p>
    <w:bookmarkEnd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(цифрами и прописью) временем звучания, метражом), срок возвращения дел, документов ____________________________.</w:t>
      </w:r>
    </w:p>
    <w:bookmarkStart w:name="z35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временного пользования лицом, получающим дела, документы во временное пользование:</w:t>
      </w:r>
    </w:p>
    <w:bookmarkEnd w:id="243"/>
    <w:bookmarkStart w:name="z35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дела, документы, полученные во временное пользование должны быть в упорядоченном состоянии, подшитыми, в обложках, с пронумерованными листами и заверительными надписями;</w:t>
      </w:r>
    </w:p>
    <w:bookmarkEnd w:id="244"/>
    <w:bookmarkStart w:name="z35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дела, документы, полученные во временное пользование не предоставляются для использования посторонним лицам, не выдаются по ним копии, выписки и справки, не производится изъятие каких-либо частей из выданных документов, не публикуются документы без разрешения организации, выдавшей дела;</w:t>
      </w:r>
    </w:p>
    <w:bookmarkEnd w:id="245"/>
    <w:bookmarkStart w:name="z35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дела, документы, полученные во временное пользование возвращаются в ведомственный (частный) архив организации в срок, указанный в акте.</w:t>
      </w:r>
    </w:p>
    <w:bookmarkEnd w:id="246"/>
    <w:bookmarkStart w:name="z35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получающее дела, документы предупрежден об ответственности в случае уничтожения документов Национального архивного фонда в соответствии со статьей 509 Кодекса Республики Казахстан "Об административных правонарушениях" от 5 июля 2014 года.</w:t>
      </w:r>
    </w:p>
    <w:bookmarkEnd w:id="247"/>
    <w:p>
      <w:pPr>
        <w:spacing w:after="0"/>
        <w:ind w:left="0"/>
        <w:jc w:val="both"/>
      </w:pPr>
      <w:bookmarkStart w:name="z358" w:id="24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_______________________________________________________________________________.</w:t>
      </w:r>
    </w:p>
    <w:bookmarkEnd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должности, фамилия, инициалы, подпись лица, выдавшего дела, документы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 временное пользование)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выдачи дел, документов)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должности, фамилия, инициалы, подпись лица, получившего дела, документы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 временное пользование)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принятия дел, документов)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Дела, документы возвращены в полном объеме, в упорядоченном состоянии, подшитые и в обложках.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должности, фамилия, инициалы, подпись лица, сдавшего дела, документы)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сдачи дел, документов)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должности, фамилия, инициалы, подпись лица, принявшего дела, документы)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принятия дел, документов)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 А4 (210Х297)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2019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62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учета поступлений документов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(фамилия, инициалы лица), от которой поступили документы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номер и дата документа, по которому приняты документы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архивного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Крайняя дата поступления документов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 хранения или неописанных документов (листов)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Краткая характеристика состояния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фонда, присвоенный поступившим документам по списку фондов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63" w:id="250"/>
      <w:r>
        <w:rPr>
          <w:rFonts w:ascii="Times New Roman"/>
          <w:b w:val="false"/>
          <w:i w:val="false"/>
          <w:color w:val="000000"/>
          <w:sz w:val="28"/>
        </w:rPr>
        <w:t>
      Итого в ________ году поступило _______________________ единиц хранения, в том числе:</w:t>
      </w:r>
    </w:p>
    <w:bookmarkEnd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должности, фамилия, инициалы, подпись работника архива)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(дата)</w:t>
      </w:r>
    </w:p>
    <w:bookmarkStart w:name="z36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общих архивах допускается ведение единой книги учета поступлений на документы всех видов с указанием их объемов в итоговой записи.</w:t>
      </w:r>
    </w:p>
    <w:bookmarkEnd w:id="2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 А3 (420Х297)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2019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68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фондов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первого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выбытии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69" w:id="253"/>
      <w:r>
        <w:rPr>
          <w:rFonts w:ascii="Times New Roman"/>
          <w:b w:val="false"/>
          <w:i w:val="false"/>
          <w:color w:val="000000"/>
          <w:sz w:val="28"/>
        </w:rPr>
        <w:t>
      Итого на 1 января _____года ________________________________________ фондов,</w:t>
      </w:r>
    </w:p>
    <w:bookmarkEnd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 числе, поступило за _______ год ________________________________ фондов,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выбыло за _______ год _____________________________________________ фондов.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должности, фамилия, инициалы, подпись работника архива)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 А4 (210Х297)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2019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73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фонда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Крайние даты каждого названия архивного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архивного фонда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первого поступления архивного фонда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архивного фонда (название архива)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архивного фонда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Прежний номер архивного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</w:tbl>
    <w:bookmarkStart w:name="z374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Учет неописанных документов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записи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(остаток) единиц хранения (документов, листов)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 номер, дата документа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 хранения (документов, листов)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 номер, дата документа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 хранения (документов, листов)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</w:tbl>
    <w:bookmarkStart w:name="z375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Учет описанных документов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записи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(остаток) единиц хранения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описи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описи или аннотация (краткая характеристика документов)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 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описи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номер, дата документа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 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данной описи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фонду в целом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 А4 (210Х297)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2019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79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учета 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вида кинофотовидеодокументов)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записи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(остаток)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описи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номер, дата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описи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номер, дата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учета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хранения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учета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данной описи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виду в целом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учета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хранения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Единицаы учета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хранения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 А4 (297Х210)</w:t>
            </w:r>
          </w:p>
        </w:tc>
      </w:tr>
    </w:tbl>
    <w:bookmarkStart w:name="z381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вида фонодокументов)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записи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(остаток)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описи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номер, дата документа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описи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номер, дата докуме-нта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учета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хранения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учета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хранения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данной описи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оригиналов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оригиналов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копий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учета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копий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8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(остаток)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виду в целом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описей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учета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 А4 (297Х210)</w:t>
            </w:r>
          </w:p>
        </w:tc>
      </w:tr>
    </w:tbl>
    <w:bookmarkStart w:name="z384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вида аудиовизуальных документов)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записи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(остаток)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описи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номер, дата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описи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номер, дата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учета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хранения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учета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данной описи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виду в целом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учета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хранения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учета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хранения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 A4 (297Х210)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2019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88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описей дел, документов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архивного фонда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название описи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 хранения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Крайние даты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экземпляров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личному составу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89" w:id="262"/>
      <w:r>
        <w:rPr>
          <w:rFonts w:ascii="Times New Roman"/>
          <w:b w:val="false"/>
          <w:i w:val="false"/>
          <w:color w:val="000000"/>
          <w:sz w:val="28"/>
        </w:rPr>
        <w:t>
      Итого на 1 января ___ года _________________________________________________ описей,</w:t>
      </w:r>
    </w:p>
    <w:bookmarkEnd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 числе поступило в _____ год __________________________________________ описей,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выбыло в _____ год _______________________________________________________ описей.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должности, фамилия, инициалы, подпись лица, составившего реестр)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 А4 (210Х297)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2019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93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Инвентарная книга учета дел, документов, оформленных драгоценными металлами и камнями, имеющих в приложении драгоценные металлы и камни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записи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Архивный фонд № ____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Опись №____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 №____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 дела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оформления дела, предмета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(вес)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сохранность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94" w:id="264"/>
      <w:r>
        <w:rPr>
          <w:rFonts w:ascii="Times New Roman"/>
          <w:b w:val="false"/>
          <w:i w:val="false"/>
          <w:color w:val="000000"/>
          <w:sz w:val="28"/>
        </w:rPr>
        <w:t>
      Итого __________________________________________________________________ дел.</w:t>
      </w:r>
    </w:p>
    <w:bookmarkEnd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должности, фамилия, инициалы, подпись лица, заполнившего книгу)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 А4 (210Х297)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2019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98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Лист учета и описания документа, отнесенного к культурным ценностям</w:t>
      </w:r>
    </w:p>
    <w:bookmarkEnd w:id="265"/>
    <w:p>
      <w:pPr>
        <w:spacing w:after="0"/>
        <w:ind w:left="0"/>
        <w:jc w:val="both"/>
      </w:pPr>
      <w:bookmarkStart w:name="z399" w:id="266"/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__________________________________________________________</w:t>
      </w:r>
    </w:p>
    <w:bookmarkEnd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включения документа в Государственный реестр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Описание документа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Название (заголовок) документа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Самоназвание документа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документа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Автор документа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(время создания) документа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Век 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Ориентировочная дата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Язык документа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Аннотация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Историческая справка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драгоценных металлов и камней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Палеографические особенности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Печати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Художественные особенности оформления документа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Собственность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Физическое состояние документа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Материальный носитель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Размеры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Объем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состояние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реставрации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Место хранения документа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хранения документа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хранения документа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Архивный шифр: архивный фонд № _____, опись № _____, единица хранение № _____, единица учета  № _____, листы 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Служебная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представлен документ: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экспертно-проверочной комиссии от__________________________________ года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центральной экспертно-проверочной комиссии от _____________________ года №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в зависимости от объема аннотации, исторической справки и других лист учета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описания документа может заполняться на двух и более листах.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 А4 (210Х297)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2019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03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фондов, содержащих особо ценные документы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описей, в которых содержатся особо ценные документы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04" w:id="268"/>
      <w:r>
        <w:rPr>
          <w:rFonts w:ascii="Times New Roman"/>
          <w:b w:val="false"/>
          <w:i w:val="false"/>
          <w:color w:val="000000"/>
          <w:sz w:val="28"/>
        </w:rPr>
        <w:t>
      Итого на 1 января ____ года ________________________________________________ фондов.</w:t>
      </w:r>
    </w:p>
    <w:bookmarkEnd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должности, фамилия, инициалы, подпись работника архива)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 А4 (210Х297)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2019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должности,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архива)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 руководителя архива)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(дата)</w:t>
            </w:r>
          </w:p>
        </w:tc>
      </w:tr>
    </w:tbl>
    <w:bookmarkStart w:name="z409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Опись особо ценных дел, документов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описи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дела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 дела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Крайние даты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единицы учета (единицы хранения) страхового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10" w:id="270"/>
      <w:r>
        <w:rPr>
          <w:rFonts w:ascii="Times New Roman"/>
          <w:b w:val="false"/>
          <w:i w:val="false"/>
          <w:color w:val="000000"/>
          <w:sz w:val="28"/>
        </w:rPr>
        <w:t>
      Итого по описи _______________ дел, из них скопировано_____________________________.</w:t>
      </w:r>
    </w:p>
    <w:bookmarkEnd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должности, фамилия, инициалы, подпись составителя описи)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(дата)</w:t>
      </w:r>
    </w:p>
    <w:p>
      <w:pPr>
        <w:spacing w:after="0"/>
        <w:ind w:left="0"/>
        <w:jc w:val="both"/>
      </w:pPr>
      <w:bookmarkStart w:name="z411" w:id="271"/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Согласована </w:t>
      </w:r>
    </w:p>
    <w:bookmarkEnd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протоколом экспертно-проверочной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комиссии (экспертной комиссии)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местного исполнительного органа (архива)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 _______ года № _____</w:t>
      </w:r>
    </w:p>
    <w:bookmarkStart w:name="z41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номер единицы учета страхового фонда указывается только для микрофиш.</w:t>
      </w:r>
    </w:p>
    <w:bookmarkEnd w:id="2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 А4 (210Х297)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2019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должности,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архива)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 руководителя архива)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(дата)</w:t>
            </w:r>
          </w:p>
        </w:tc>
      </w:tr>
    </w:tbl>
    <w:bookmarkStart w:name="z417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номеров особо ценных дел (номерник)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описи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дел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единиц учета (единиц хранения) страхового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18" w:id="274"/>
      <w:r>
        <w:rPr>
          <w:rFonts w:ascii="Times New Roman"/>
          <w:b w:val="false"/>
          <w:i w:val="false"/>
          <w:color w:val="000000"/>
          <w:sz w:val="28"/>
        </w:rPr>
        <w:t>
      Итого по перечню (номернику) ________________________________________________ дел,</w:t>
      </w:r>
    </w:p>
    <w:bookmarkEnd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них скопировано 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должности, фамилия, инициалы, подпись составителя)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(дата)</w:t>
      </w:r>
    </w:p>
    <w:p>
      <w:pPr>
        <w:spacing w:after="0"/>
        <w:ind w:left="0"/>
        <w:jc w:val="both"/>
      </w:pPr>
      <w:bookmarkStart w:name="z419" w:id="275"/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Согласована </w:t>
      </w:r>
    </w:p>
    <w:bookmarkEnd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протоколом экспертно-проверочной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комиссии (экспертной комиссии)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местного исполнительного органа (архива)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 _______ года № _____</w:t>
      </w:r>
    </w:p>
    <w:bookmarkStart w:name="z42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номер единицы учета страхового фонда указывается только для микрофиш.</w:t>
      </w:r>
    </w:p>
    <w:bookmarkEnd w:id="2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 А4 (210Х297)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2019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24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описей особо ценных дел, документов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описи (номерника)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экземпляров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25" w:id="278"/>
      <w:r>
        <w:rPr>
          <w:rFonts w:ascii="Times New Roman"/>
          <w:b w:val="false"/>
          <w:i w:val="false"/>
          <w:color w:val="000000"/>
          <w:sz w:val="28"/>
        </w:rPr>
        <w:t>
      Итого на 1 января ____ года ____________________________________ описей (номерников),</w:t>
      </w:r>
    </w:p>
    <w:bookmarkEnd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 числе поступило в _____ года _____________________________ описей (номерников),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выбыло в _____ года __________________________________________ описей (номерников).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должности, фамилия, инициалы, подпись заполнившего реестр)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 А4 (210Х297)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2019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29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учета поступлений страхового фонда и фонда пользования на микрофишах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поступления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номер, дата документа, по которому приняты копии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копирования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фондов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описей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дел, включенных в заказ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единица хранение (микрофиш) страхового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пользования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позитивов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диазокопий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30" w:id="280"/>
      <w:r>
        <w:rPr>
          <w:rFonts w:ascii="Times New Roman"/>
          <w:b w:val="false"/>
          <w:i w:val="false"/>
          <w:color w:val="000000"/>
          <w:sz w:val="28"/>
        </w:rPr>
        <w:t>
      Всего поступило за ______ год ___________________________ единиц учета (отснятых дел),</w:t>
      </w:r>
    </w:p>
    <w:bookmarkEnd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страхового фонда ______________________________________ единиц хранения (микрофиш).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должности, фамилия, инициалы, подпись работника архива)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(дата)</w:t>
      </w:r>
    </w:p>
    <w:bookmarkStart w:name="z43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количество единиц учета страхового фонда, изготовленного на микрофишах, соответствует количеству отснятых дел.</w:t>
      </w:r>
    </w:p>
    <w:bookmarkEnd w:id="2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 А4 (297Х210)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2019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35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учета поступлений страхового фонда и фонда пользования на рулонной пленке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единица хранение страхового фонда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номер, дата документа, по которому приняты копии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копирования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архивных фондов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описей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дел, включенных вединица хранение страхового фонда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Страховой фонд (количество рулонов)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пользования Количество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рулонов микрофиш  3-го поколения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рулонов микрофиш  2-го поколения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36" w:id="283"/>
      <w:r>
        <w:rPr>
          <w:rFonts w:ascii="Times New Roman"/>
          <w:b w:val="false"/>
          <w:i w:val="false"/>
          <w:color w:val="000000"/>
          <w:sz w:val="28"/>
        </w:rPr>
        <w:t>
      Всего поступило за ____год _________________________единиц хранения страхового фонда,</w:t>
      </w:r>
    </w:p>
    <w:bookmarkEnd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_________________________________________________________________________ 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должности, фамилия, инициалы, подпись работника архива)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(дата)</w:t>
      </w:r>
    </w:p>
    <w:bookmarkStart w:name="z43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содержание понятий единиц учета и единиц хранения идентично.</w:t>
      </w:r>
    </w:p>
    <w:bookmarkEnd w:id="2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 А4 (297Х210)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2019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41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Опись страхового фонда на микрофишах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(номер единицы хранения)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поступления в книге учета поступлений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описи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дела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 хранения (микрофиш) страхового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кадров единицы учета страхового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копирования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42" w:id="286"/>
      <w:r>
        <w:rPr>
          <w:rFonts w:ascii="Times New Roman"/>
          <w:b w:val="false"/>
          <w:i w:val="false"/>
          <w:color w:val="000000"/>
          <w:sz w:val="28"/>
        </w:rPr>
        <w:t>
      Итого по описи ________________________________________ единиц учета (отснятых дел),</w:t>
      </w:r>
    </w:p>
    <w:bookmarkEnd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 единиц хранения (микрофиш).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должности, фамилия, инициалы, подпись составителя описи)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(дата)</w:t>
      </w:r>
    </w:p>
    <w:bookmarkStart w:name="z44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описи страхового фонда на микрофишах составляются раздельно покаждому архивному фонду, на одну или несколько описей документов фонда. Номер фонда проставляется в титульном листе описи. Количество единиц учета страхового фонда соответствует количеству отснятых дел.</w:t>
      </w:r>
    </w:p>
    <w:bookmarkEnd w:id="2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 А4 (210Х297)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2019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47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Опись страхового фонда на рулонной пленке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(номер единицы хранения)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копирования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кадров страхового фонда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дел, включенных в страховой фонд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делах, входящих в единицу хранения страхового фонда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архивных фондов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описей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дел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кадров (по каждому делу отдельно)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48" w:id="289"/>
      <w:r>
        <w:rPr>
          <w:rFonts w:ascii="Times New Roman"/>
          <w:b w:val="false"/>
          <w:i w:val="false"/>
          <w:color w:val="000000"/>
          <w:sz w:val="28"/>
        </w:rPr>
        <w:t>
      Итого по описи __________________________________________________ единиц хранения,</w:t>
      </w:r>
    </w:p>
    <w:bookmarkEnd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страхового фонда на __________________________________________________________ 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должности, фамилия, инициалы, подпись составителя описи)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(дата)</w:t>
      </w:r>
    </w:p>
    <w:bookmarkStart w:name="z44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содержание понятий единица учета и единица хранения идентично.</w:t>
      </w:r>
    </w:p>
    <w:bookmarkEnd w:id="2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 А4 (210Х297)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2019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53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Внутренняя опись документов дела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Делопроизводственный 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 документа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54" w:id="292"/>
      <w:r>
        <w:rPr>
          <w:rFonts w:ascii="Times New Roman"/>
          <w:b w:val="false"/>
          <w:i w:val="false"/>
          <w:color w:val="000000"/>
          <w:sz w:val="28"/>
        </w:rPr>
        <w:t>
      Итого _________________________________________________________ листов документов.</w:t>
      </w:r>
    </w:p>
    <w:bookmarkEnd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листов внутренней описи _______________________________________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должности, фамилия, инициалы, подпись лица, заполнившего внутреннюю опись)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 А4 (210х297)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2019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Официальное наименование организации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должности, фамилия,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инициалы руководителя архива)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 руководителя архива)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(дата)</w:t>
            </w:r>
          </w:p>
        </w:tc>
      </w:tr>
    </w:tbl>
    <w:bookmarkStart w:name="z458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Акт об изъятии подлинных единиц хранения, архивных документов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__________ № 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            (дата)</w:t>
      </w:r>
    </w:p>
    <w:bookmarkEnd w:id="293"/>
    <w:p>
      <w:pPr>
        <w:spacing w:after="0"/>
        <w:ind w:left="0"/>
        <w:jc w:val="both"/>
      </w:pPr>
      <w:bookmarkStart w:name="z459" w:id="294"/>
      <w:r>
        <w:rPr>
          <w:rFonts w:ascii="Times New Roman"/>
          <w:b w:val="false"/>
          <w:i w:val="false"/>
          <w:color w:val="000000"/>
          <w:sz w:val="28"/>
        </w:rPr>
        <w:t>
      В результате ____________________________________________________________________</w:t>
      </w:r>
    </w:p>
    <w:bookmarkEnd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изъято из архивного фонда №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(название архивного фонда)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передано __________________________________________________ (расписка прилагается)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 отчество (при наличии) лица)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описи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единицы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 единицы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изъятых 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изъятого документа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60" w:id="295"/>
      <w:r>
        <w:rPr>
          <w:rFonts w:ascii="Times New Roman"/>
          <w:b w:val="false"/>
          <w:i w:val="false"/>
          <w:color w:val="000000"/>
          <w:sz w:val="28"/>
        </w:rPr>
        <w:t>
      Итого изъято _______________________________ единиц хранения, архивных документов на</w:t>
      </w:r>
    </w:p>
    <w:bookmarkEnd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Взамен изъятых единиц хранения, архивных документов в фонд, дело включены (невключены)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копии на ________________________________ листах (нужное подчеркнуть).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должности, фамилия, инициалы, подпись заведующего архивохранилищем)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должности, фамилия, инициалы, подпись заведующего отделом)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должности, фамилия, инициалы, подпись главного хранителя фондов)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Изменения в учетные документы внесены.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должности, фамилия, инициалы, подпись лица, внесшего запись)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(дата учета)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 А4 (210Х297)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2019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Официальное наименование организации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должности, фамилия,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инициалы руководителя архива)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 руководителя архива)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(дата)</w:t>
            </w:r>
          </w:p>
        </w:tc>
      </w:tr>
    </w:tbl>
    <w:bookmarkStart w:name="z464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разделении, объединении дел, включении в дело новых документов</w:t>
      </w:r>
      <w:r>
        <w:br/>
      </w:r>
      <w:r>
        <w:rPr>
          <w:rFonts w:ascii="Times New Roman"/>
          <w:b/>
          <w:i w:val="false"/>
          <w:color w:val="000000"/>
        </w:rPr>
        <w:t>(нужное подчеркнуть) __________ № 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(дата)</w:t>
      </w:r>
    </w:p>
    <w:bookmarkEnd w:id="296"/>
    <w:p>
      <w:pPr>
        <w:spacing w:after="0"/>
        <w:ind w:left="0"/>
        <w:jc w:val="both"/>
      </w:pPr>
      <w:bookmarkStart w:name="z465" w:id="297"/>
      <w:r>
        <w:rPr>
          <w:rFonts w:ascii="Times New Roman"/>
          <w:b w:val="false"/>
          <w:i w:val="false"/>
          <w:color w:val="000000"/>
          <w:sz w:val="28"/>
        </w:rPr>
        <w:t>
      Архивный фонд № __________</w:t>
      </w:r>
    </w:p>
    <w:bookmarkEnd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Название архивного фонда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ходе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(указать вид работы)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произведено разделение, объединение дел, включение в дела новых документов.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описи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дела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 дела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шифры дела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количество 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66" w:id="298"/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количество дел архивного фонда увеличилось (уменьшилось) на </w:t>
      </w:r>
    </w:p>
    <w:bookmarkEnd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должности, фамилия, инициалы, подпись работника архива)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Изменения в учетные документы внесены.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должности, фамилия, инициалы, подпись лица, внесшего запись)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(дата учета)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 А4 (210Х297)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2019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Официальное наименование организации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должности, фамилия,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инициалы руководителя архива)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 руководителя архива)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(дата)</w:t>
            </w:r>
          </w:p>
        </w:tc>
      </w:tr>
    </w:tbl>
    <w:bookmarkStart w:name="z470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Акт описания документов, переработки описей (нужное подчеркнуть)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__________ № 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            (дата)</w:t>
      </w:r>
    </w:p>
    <w:bookmarkEnd w:id="299"/>
    <w:p>
      <w:pPr>
        <w:spacing w:after="0"/>
        <w:ind w:left="0"/>
        <w:jc w:val="both"/>
      </w:pPr>
      <w:bookmarkStart w:name="z471" w:id="300"/>
      <w:r>
        <w:rPr>
          <w:rFonts w:ascii="Times New Roman"/>
          <w:b w:val="false"/>
          <w:i w:val="false"/>
          <w:color w:val="000000"/>
          <w:sz w:val="28"/>
        </w:rPr>
        <w:t>
      Архивный фонд № ___________________</w:t>
      </w:r>
    </w:p>
    <w:bookmarkEnd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(название фонда)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состоянию на _______________________ в архивном фонде № ___________ по учетным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(дата начала работы)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данным числилось ________________ описей, _____________ единиц хранения, _____ архивных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документов, ___________________ листов россыпи за _________ годы.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работы получено: по описи № ______ ___________________ единиц хранения не описанных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единиц хранения, _____ архивных документов, _______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результате ______________________________________ произошли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работы)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выделено не подлежащих хранению ______ единиц хранения (документов, листов);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возвращено собственнику _______________ единиц хранения (документов, листов);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передано в научно-справочную библиотеку _________________ единиц 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передано в другие фонды архива _________ единиц хранения (документов, листов);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передано в другие архивы _______________ единиц хранения (документов, листов);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объединено с другими единица хранение ___________________ единиц 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сформировано из россыпи ________________________________ единиц 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поступило из других фондов _____________ единиц хранения (документов, листов);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включена пересоставленная опись ___________________ единиц хранения.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Вновь составлены описи № ________________на _______________ единиц 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состоянию на ________________________ в архивном фонде №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(дата завершения работы)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числится ______________ описей, ______________ единиц хранения за ___________ годы.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Проведены следующие виды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(перечисляются проделанные виды работ)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Составлено для именного каталога ____________________ описаний, для систематического каталога __________________________ описаний.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описям дел фонда составлен следующий справочный аппарат: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(перечислить какой именно)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Работу выполнили: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должности, фамилия, инициалы, подпись работников архива)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Работу принял: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должности, фамилия, инициалы, подпись лица, внесшего запись)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Описания для базы данных/каталога (нужное подчеркнуть) принял: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должности, фамилия, инициалы, подпись работника архива)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Документы фонда и справочный аппарат принял.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должности, фамилия, инициалы, подпись хранителя фондов)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Изменения в учетные документы внесены.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должности, фамилия, инициалы, подпись работника архива)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(дата)</w:t>
      </w:r>
    </w:p>
    <w:p>
      <w:pPr>
        <w:spacing w:after="0"/>
        <w:ind w:left="0"/>
        <w:jc w:val="both"/>
      </w:pPr>
      <w:bookmarkStart w:name="z472" w:id="301"/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Согласована </w:t>
      </w:r>
    </w:p>
    <w:bookmarkEnd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протоколом экспертно-проверочной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комиссии (экспертной комиссии)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местного исполнительного органа (архива)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 _______ года № 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 А4 (210Х297)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2019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Официальное наименование организации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должности, фамилия,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инициалы руководителя архива)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 руководителя архива)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(дата)</w:t>
            </w:r>
          </w:p>
        </w:tc>
      </w:tr>
    </w:tbl>
    <w:bookmarkStart w:name="z476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Акт о рассекречивании документов __________ № 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                              (дата)</w:t>
      </w:r>
    </w:p>
    <w:bookmarkEnd w:id="302"/>
    <w:p>
      <w:pPr>
        <w:spacing w:after="0"/>
        <w:ind w:left="0"/>
        <w:jc w:val="both"/>
      </w:pPr>
      <w:bookmarkStart w:name="z477" w:id="303"/>
      <w:r>
        <w:rPr>
          <w:rFonts w:ascii="Times New Roman"/>
          <w:b w:val="false"/>
          <w:i w:val="false"/>
          <w:color w:val="000000"/>
          <w:sz w:val="28"/>
        </w:rPr>
        <w:t>
      Комиссия _______________________________________________________________________</w:t>
      </w:r>
    </w:p>
    <w:bookmarkEnd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(название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№ _______ от _________ ____ года рассекретила документы архивного фонда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 и название архивного фонда)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описи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рассекреченных единиц хранения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единиц хранения, рассекреченных полностью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единиц хранения, рассекреченных частично, с указанием номеров листов нерассекреченных документов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78" w:id="304"/>
      <w:r>
        <w:rPr>
          <w:rFonts w:ascii="Times New Roman"/>
          <w:b w:val="false"/>
          <w:i w:val="false"/>
          <w:color w:val="000000"/>
          <w:sz w:val="28"/>
        </w:rPr>
        <w:t>
      Итого рассекречено ____________________________________ единиц хранения (полностью)</w:t>
      </w:r>
    </w:p>
    <w:bookmarkEnd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(хронологические рамки документов) единиц хранения (частично)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(хронологические рамки документов)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должности, фамилия, инициалы, подпись работника архива)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Принято на открытое хранение ______________________________________ единиц 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(хранилище)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должности, фамилия, инициалы, подпись работника архива)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Изменения в учетные документы внесены.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должности, фамилия, инициалы, подпись работника архива)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(дата учета)</w:t>
      </w:r>
    </w:p>
    <w:bookmarkStart w:name="z47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не допускается перечисление номеров единиц хранения через тире.</w:t>
      </w:r>
    </w:p>
    <w:bookmarkEnd w:id="3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 А4 (210Х297)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2019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83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реквизитов путеводителя</w:t>
      </w:r>
    </w:p>
    <w:bookmarkEnd w:id="306"/>
    <w:bookmarkStart w:name="z48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Состав реквизитов описания путеводителя по фондам архива: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реквизиты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архивного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дел по личному составу в архивном фонде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архивного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особо ценных документов в архивном фонде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переименования архивном фонда с указанием крайних дат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микрофильмов в архивном фонде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архивном фонда (количество единиц хранения)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 к документам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Крайние даты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дополняющих фонд материалов в данном и других архивах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истории фондообразователя и архивного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характеристики документов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структура архивного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научно-справочного аппарата к архивному фонду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Аннотация состава и содержания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Библиография публикаций документов архивного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Библиография работ, написанных на основе архивного фонда</w:t>
            </w:r>
          </w:p>
        </w:tc>
      </w:tr>
    </w:tbl>
    <w:bookmarkStart w:name="z48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 реквизитов описания путеводителя по фондам архивов: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реквизиты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архива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дел по личному составу в архивном фонде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Адресные данные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особо ценных документов в архивном фонде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архивного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микрофильмов в архивном фонде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архивного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 к документам архивного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переименования архивного фонда с указанием крайних дат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дополняющих фонд материалов в данном и других архивах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архивного фонда (количество единиц хранения)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характеристики документов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Крайние даты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научно-справочного аппарата к архивному фонду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истории фондообразователя и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Библиография публикаций документов архивного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структура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Библиография работ, написанных на основе архивного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Аннотация состава и содержания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8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 реквизитов описания неаннотированного краткого справочника по фондам архива: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реквизиты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архивного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переименования архивного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архивного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Крайние даты деятельности фондообразователя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архивного фонда (количество единиц хранения)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научно-справочного аппарата к архивному фонду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Крайние даты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8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 реквизитов описания аннотированного краткого справочника по фондам архива: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реквизиты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архивного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переименования архивного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архивного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Крайние даты деятельности фондообразователя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фонда (количество единиц хранения)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научно-справочного аппарата к архивному фонду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Краткие сведения о фондообразователе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дел (количество единиц хранения) по личному составу в архивного фонде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Крайние даты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Краткая аннотация состава и содержания документов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8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Состав реквизитов описания неаннотированного краткого справочника по фондам архивов: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реквизиты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архива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архива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архивного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архивного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архивного фонда (количество единиц хранения)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Крайние даты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8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Состав реквизитов описания аннотированного краткого справочника по фондам архивов: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реквизиты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архива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архива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архивного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архивного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архивного фонда (количество единиц хранения)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Крайние даты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Краткие сведения о фондообразователе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Краткая аннотация состава и содержания документов архивного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9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Состав реквизитов описания тематического путеводителя по фондам архива: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реквизиты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тематического раздела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описей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тематического подраздела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Краткие сведения о фондообразователе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архивного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архивного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Крайние даты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описи (номера описей)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архивного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Аннотация состава и содержания документов фонда по теме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9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Состав реквизитов описания тематического путеводителя по фондам архивов: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реквизиты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тематического раздела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описи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тематического подраздела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Краткие сведения о фондообразователе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архива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Адресные данные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архивного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архивного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архивного фонда (количество единиц хранения)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Крайние даты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описи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Аннотация состава и содержания документов по теме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9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Состав реквизитов описания систематического каталога: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реквизиты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архива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документа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воспроизведения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Рубрика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составителя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Подрубрика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составления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события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события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архивного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архивного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описи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9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Состав реквизитов описания тематического каталога: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реквизиты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архива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документа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воспроизведения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Рубрика: Тема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составителя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Подрубрика: Подтема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составления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архивного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Дескрипторы (ключевые слова)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события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документа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события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архивного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описи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9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Состав реквизитов описания тематического каталога по истории организации: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реквизиты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архива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отрасли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Рубрика: Название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учреждения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события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события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Подчиненность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архивного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архивного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на издание документа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описи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9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Состав реквизитов описания тематического каталога по истории административно-территориального деления: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реквизиты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архива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документа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Рубрика: Название административно-территориальной единицы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воспроизведения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составителя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архивного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составления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архивного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описи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9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Состав реквизитов описания именного каталога: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реквизиты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архива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события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события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документа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положение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воспроизведения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архивного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составителя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архивного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составления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описи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9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Состав реквизитов описания географического каталога: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реквизиты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архива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документа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воспроизведения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Рубрика: название географического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составителя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Подрубрика: название географического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составления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события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архивного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архивного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описи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2019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00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(название архива, почтовый индекс, адрес, номер телефона, номер факса)</w:t>
      </w:r>
    </w:p>
    <w:bookmarkEnd w:id="321"/>
    <w:bookmarkStart w:name="z501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Архивная справка</w:t>
      </w:r>
    </w:p>
    <w:bookmarkEnd w:id="322"/>
    <w:p>
      <w:pPr>
        <w:spacing w:after="0"/>
        <w:ind w:left="0"/>
        <w:jc w:val="both"/>
      </w:pPr>
      <w:bookmarkStart w:name="z502" w:id="323"/>
      <w:r>
        <w:rPr>
          <w:rFonts w:ascii="Times New Roman"/>
          <w:b w:val="false"/>
          <w:i w:val="false"/>
          <w:color w:val="000000"/>
          <w:sz w:val="28"/>
        </w:rPr>
        <w:t>
      _______________ № __________                                           Адресат</w:t>
      </w:r>
    </w:p>
    <w:bookmarkEnd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№ __________ от __________</w:t>
      </w:r>
    </w:p>
    <w:bookmarkStart w:name="z50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Основание:</w:t>
      </w:r>
    </w:p>
    <w:bookmarkEnd w:id="324"/>
    <w:p>
      <w:pPr>
        <w:spacing w:after="0"/>
        <w:ind w:left="0"/>
        <w:jc w:val="both"/>
      </w:pPr>
      <w:bookmarkStart w:name="z504" w:id="32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bookmarkEnd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должности, фамилия, инициалы, подпись руководителя архива)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должности, фамилия, инициалы, подпись лица, исполнившего архивную справку)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Печать архива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 А4 (210Х297)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2019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08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(название архива)</w:t>
      </w:r>
    </w:p>
    <w:bookmarkEnd w:id="326"/>
    <w:bookmarkStart w:name="z509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Архивная выписка</w:t>
      </w:r>
    </w:p>
    <w:bookmarkEnd w:id="327"/>
    <w:bookmarkStart w:name="z510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№ __________                                           Адресат</w:t>
      </w:r>
    </w:p>
    <w:bookmarkEnd w:id="328"/>
    <w:p>
      <w:pPr>
        <w:spacing w:after="0"/>
        <w:ind w:left="0"/>
        <w:jc w:val="both"/>
      </w:pPr>
      <w:bookmarkStart w:name="z511" w:id="329"/>
      <w:r>
        <w:rPr>
          <w:rFonts w:ascii="Times New Roman"/>
          <w:b w:val="false"/>
          <w:i w:val="false"/>
          <w:color w:val="000000"/>
          <w:sz w:val="28"/>
        </w:rPr>
        <w:t>
      Содержание из текстов архивных документов:</w:t>
      </w:r>
    </w:p>
    <w:bookmarkEnd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Архивный шифр: фонд № ____ , опись № _____ , единица хранения № _____ , единица учета № ____,  листы 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должности, фамилия, инициалы, подпись руководителя архива)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должности, фамилия, инициалы, подпись лица, исполнившего архивную выписку)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Печать архива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 А4 (210Х297)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