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4b94" w14:textId="b8f4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марта 2019 года № 123. Зарегистрирован в Министерстве юстиции Республики Казахстан 14 марта 2019 года № 18390.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11629, опубликован 22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постоянное применение взрывчатых веществ и изделий на их основе",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640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постоянное применение взрывчатых веществ и изделий на их основе"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постоянное применение взрывчатых веществ и изделий на их основе" (далее -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постоянное применение взрывчатых веществ и изделий на их основе", утвержденного приказом Министра по инвестициям и развитию Республики Казахстан от 28 апреля 2015 года № 511 (зарегистрирован в Реестре государственной регистрации нормативных правовых актов за № 11363) (далее - Стандарт) и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"электронное правительство" www.egov.kz (далее - портал).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 на постоянное применение взрывчатых веществ и изделий на их основе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с приложением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входящие в состав процесса оказания государственной услуги: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в течение двух часов, рассматривает заявление услугополучателя и отписывает заместителю руководителя услугодателя;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в течение одного часа, рассматривает заявление услугополучателя и отписывает руководителю отраслевого Управления;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отраслевого управления в течение одного часа, рассматривает заявление услугополучателя на соответствие предъявляемым требованиям и отписывает исполнителю;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в течение 1 (одного) рабочего дня проверяет полноту представленных документов,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заявления, в случае полноты представленных документов течение 4 (четырех) рабочих дней проверяет документы на соответствие требованиям и оформляет решение на выдачу разрешения;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руководителем отраслевого управления решения на выдачу разрешения либо мотивированного ответа об отказе в оказании государственной услуги в течение одного часа;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заместителем руководителя услугодателя решения на выдачу разрешения либо мотивированного ответа об отказе в оказании государственной услуги в течение одного часа;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(либо лицом его замещающим) услугодателя решения на выдачу разрешения либо мотивированный ответ об отказе в оказании государственной услуги в течение двух часов.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ответственного исполнителя;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к рассмотрению или отказ в рассмотрении;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решения по оказанию государственной услуги;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отраслевого управления;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 между сотрудниками структурных подразделений (работниками) с указанием длительности каждой процедуры (действий):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руководителем услугодателя документов услугополучателя и передача заместителю руководителя услугодателя на рассмотрение. Длительность выполнения – два часа;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заместителем руководителя документов услугополучателя и передача руководителю отраслевого управления услугодателя на исполнение. Длительность выполнения – один час;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отраслевого управления услугополучателя и назначение исполнителя. Длительность выполнения – один час;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проверку полноты представленных документов: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направляет услугополучателю письменный мотивированный отказ в дальнейшем рассмотрении заявления в течение одного рабочего дня;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рассматривает полученные документы и оформляет разрешение на постоянное применение взрывчатых веществ и изделий на их основе либо мотивированный ответ об отказе в оказании государственной услуги. Длительность выполнения – четыре рабочих дня;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руководителем управления услугодателя документов и результата оказания государственной услуги на соответствие законодательству и согласование оформленного документа. Длительность выполнения – один час;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заместителем руководителя услугодателя принятого решения в оказании государственной услуги. Длительность выполнения – один час;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(либо лицо его замещающим) услугодателя решения об оказании государственной услуги. Длительность выполнения – два часа;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 в государственной базе данных (далее – ГБД) "Е-лицензирование".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заявки на получение разрешения на постоянное применение взрывчатых веществ и изделий на их основе: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портале с помощью индивидуального идентификационного или бизнес-идентификационного номера (далее - ИИН/БИН) (осуществляется для незарегистрированных услугополучателей на портале);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 для получения услуги;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услугополучателе через ИНН/БИН и пароль;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регистрация электронного документа (запроса услугополучателя) и обработка запроса в ГБД "Е-лицензирование";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оформление результата оказания государственной услуги услугодателем;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получение услугополучателем результата оказания государственной услуги, сформированной ГБД "Е-лицензирование". Электронный документ формируется с использованием ЭЦП уполномоченного лица услугодателя.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обработки заявления услугополучателю предоставляется возможность просмотреть результаты обработки запроса следующим образом: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"просмотреть выходной документ" в истории оказания государственных услуг - результат запроса выводится на экран дисплея;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- результат запроса сохраняется на заданном потребителем магнитном носителе в формате "PDF".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основе"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постоянное применение взрывчатых веществ и изделий на их основе"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5311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640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</w:t>
      </w:r>
    </w:p>
    <w:bookmarkEnd w:id="74"/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(далее -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объектов", утвержденного приказом Министра по инвестициям и развитию Республики Казахстан от 28 апреля 2015 года № 511 (зарегистрирован в Реестре государственной регистрации нормативных правовых актов за № 11363) (далее - Стандарт) и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и территориальными департаментами Комитета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для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Государственную корпорацию и веб-портал "электронное правительство" www.egov.kz (далее – портал).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письмо-согласование проектной документации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81"/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с приложением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входящие в состав процесса оказания государственной услуги: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территориальные департаменты услугодателя: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проводит регистрацию полученных документов и передает на рассмотрение руководителю услугодателя;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часов, рассматривает заявление услугополучателя и отписывает заместителю руководителя услугодателя;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 (двух) часов, рассматривает заявление услугополучателя и отписывает руководителю отраслевого управления;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отраслевого управления (отдела) в течение 2 (двух) часов, рассматривает заявление услугополучателя на соответствие предъявляемым требованиям и отписывает исполнителю;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1 (одного) рабочего дня проверяет полноту представленных документов,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заявления, в случае полноты представленных документов течение 13 (тринадцати) рабочих дней проверяет документы на соответствие требованиям и оформляет письмо-согласование проектной документации;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руководителем отраслевого управления (отдела) решения о согласовании или мотивированный ответ об отказе в оказании государственной услуги в течение 2 (двух) часов;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заместителем руководителя услугодателя решения о согласовании или мотивированный ответ об отказе в оказании государственной услуги в течение 2 (двух) часов;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(либо лицом его замещающим) услугодателя решения о согласовании или мотивированный ответ об отказе в оказании государственной услуги в течение 2 (двух) часов;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и выдача результата оказания государственной услуги в течение 2 (двух) часов.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услугодателя: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Государственную корпорацию города Астаны: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проводит регистрацию полученных документов и передает на рассмотрение руководителю услугодателя;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часов, рассматривает заявление услугополучателя и отписывает заместителю руководителя услугодателя;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 (двух) часов, рассматривает заявление услугополучателя и отписывает руководителю отраслевого управления;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отраслевого управления (отдела) в течение 2 (двух) часов, рассматривает заявление услугополучателя на соответствие предъявляемым требованиям и отписывает исполнителю;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1 (одного) рабочего дня проверяет полноту представленных документов,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заявления, в случае полноты представленных документов течение 13 (тринадцати) рабочих дней проверяет документы на соответствие требованиям и оформляет письмо-согласование проектной документации;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руководителем отраслевого управления (отдела) решения о согласовании или мотивированный ответ об отказе в оказании государственной услуги в течение 2 (двух) часов;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заместителем руководителя услугодателя решения о согласовании или мотивированный ответ об отказе в оказании государственной услуги в течение 2 (двух) часов;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(либо лицом его замещающим) услугодателя решения о согласовании или мотивированный ответ об отказе в оказании государственной услуги в течение 2 (двух) часов;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и выдача результата оказания государственной услуги в течение 2 (двух) часов.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Государственные корпорации других регионов: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в течение 1 (одного) рабочего дня направляет пакет документов в накопительный сектор;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(специалист) накопительного сектора в течение 3 (трех) рабочих дней доставляет пакет документов посредством почтовой связи услугодателю;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2 (двух) часов, рассматривает заявление услугополучателя и отписывает заместителю руководителя услугодателя;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 в течение 2 (двух) часов, рассматривает заявление услугополучателя и отписывает руководителю отраслевого управления;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отраслевого управления (отдела) в течение 2 (двух) часов, рассматривает заявление услугополучателя на соответствие предъявляемым требованиям и отписывает исполнителю;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1 (одного) рабочего дня проверяет полноту представленных документов,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заявления, в случае полноты представленных документов течение 13 (тринадцати) рабочих дней проверяет документы на соответствие требованиям и оформляет письмо-согласование проектной документации;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руководителем отраслевого управления (отдела) решения о согласовании или мотивированный ответ об отказе в оказании государственной услуги в течение 2 (двух) часов;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заместителем руководителя услугодателя решения о согласовании или мотивированный ответ об отказе в оказании государственной услуги в течение 2 (двух) часов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(либо лицом его замещающим) услугодателя решения о согласовании или мотивированный ответ об отказе в оказании государственной услуги в течение 2 (двух) часов;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и выдача результата оказания государственной услуги в течение 2 (двух) часов;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услугодатель в течение 3 (трех) рабочих дней доставляет пакет документов посредством почтовой связи в Государственную корпорацию.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документа;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ответственного исполнителя;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к рассмотрению или отказ в рассмотрении;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решения по оказанию государственной услуги;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125"/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отраслевого управления (отдела);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(отдела).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 между сотрудниками структурных подразделений (работниками) с указанием длительности каждой процедуры (действий):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2 (два) часа;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услугополучателя и передача курирующему заместителю руководителя услугодателя на рассмотрение. Длительность выполнения – 2 (два) часа;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заместителем руководителя документов услугополучателя и передача руководителю отраслевого управления (отдела) услугодателя на исполнение. Длительность выполнения – 2 (два) часа;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руководителем отраслевого управления (отдела) услугополучателя и назначение исполнителя. Длительность выполнения – 2 (два) часа;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представленных документов услугополучателя исполнителем управления (отдела) услугодателя на соответствие действующему законодательству Республики Казахстан и оформление решения о согласовании либо мотивированный ответ об отказе в согласовании в электронном виде. Длительность выполнения – 13 (тринадцать) рабочих дней;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руководителем управления (отдела) услугодателя документов и результата оказания государственной услуги на соответствие законодательству и согласование оформленного документа. Длительность выполнения – 2 (два) часа;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заместителем руководителя услугодателя принятого решения в оказании государственной услуги. Длительность выполнения – 2 (два) часа;   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(либо лицо его замещающее) услугодателя решения об оказании государственной услуги. Длительность выполнения – 2 (два) часа;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и выдача результата оказания государственной услуги. Длительность выполнения – 1 (одного) часа.</w:t>
      </w:r>
    </w:p>
    <w:bookmarkEnd w:id="142"/>
    <w:bookmarkStart w:name="z15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двадцати минут;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"Юридические лица" (далее – ГБД ЮЛ) с оригиналами документов услугополучателя и возвращает оригиналы услугополучателю.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пакета документов, представляемых услугополучателем согласно перечню, предусмотренному пунктом 9 Стандарта, оператор Государственной корпорации отказывает в приеме заявления и выдает расписку об отказе в приеме документов согласно приложению 2 Стандарта.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действий работников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территориальные департаменты услугодателя: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Государственной корпорации принятые от услугополучателя документы передает работнику (специалисту) накопительного отдела Государственной корпорации в день поступления документов 15 (пятнадцать) минут;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(специалист) накопительного сектора Государственной корпорации подготавливает и передает документы курьеру, для направления услугодателю. При этом, при обращении в Государственную корпорацию день приема документов не входит в срок оказания государственной услуги (в течение дня приема документов);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течение 14 (четырнадцати) рабочих дней готовит результат оказания государственной услуги;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приема и выдачи документов услугодателя передает результат оказания государственной услуги курьеру Государственной корпорации в течение 4 (четырех) часов. При этом, курьер ставит отметку о получении документов от услугодателя с указанием даты и времени;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передает работнику (специалисту) накопительного сектора Государственной корпорации результат оказания государственной услуги 2 (два) часа;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(специалист) накопительного сектора принимает результат оказания государственной услуги и направляет работнику сектора выдачи Государственной корпорации 1 (один) час;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талона и при предъявлении удостоверения личности и (или) доверенности, работник сектора выдачи Государственной корпорации выдает услугополучателю результат оказания государственной услуги 15 (пятнадцать) минут;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случае, если услугополучатель не обратился за результатом услуги в указанный срок, Государственная корпорация обеспечивает их хранение в течение 1 (одного) месяца, после чего передает их услугодателю для дальнейшего хранения.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услугодателя: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Государственной корпорации принятые от услугополучателя документы передает работнику (специалисту) накопительного отдела Государственной корпорации в день поступления документов 15 (пятнадцать) минут;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(специалист) накопительного сектора (кроме Государственной корпорации расположенного в городе Астана) в течение 3 (трех) рабочих дней доставляет пакет документов посредством почтовой связи услугодателю;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течение 15 (пятнадцати) рабочих дней готовит результат оказания государственной услуги;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приема и выдачи документов услугодателя в течение 3 (трех) рабочих дней доставляет результат оказания государственной услуги посредством почтовой связи в Государственную корпорацию;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(специалист) накопительного сектора принимает результат оказания государственной услуги и направляет работнику сектора выдачи Государственной корпорации 1 (один) час;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талона и при предъявлении удостоверения личности и (или) доверенности, работник сектора выдачи Государственной корпорации выдает услугополучателю результат оказания государственной услуги 15 (пятнадцать) минут;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случае, если услугополучатель не обратился за результатом услуги в указанный срок, Государственная корпорация обеспечивает их хранение в течение 1 (одного) месяца, после чего передает их услугодателю для дальнейшего хранения.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при оказании государственной услуги через портал, согласно приложению 1 к настоящему регламенту: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в ГБД "Е-лицензирование" для оказания государственной услуги;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ГБД "Е-лицензирование" подлинности данных о зарегистрированном сотруднике услугодателя через логин и пароль;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сотрудником услугодателя государственной услуги, указанной в настоящем регламенте государственной услуги, вывод на экран формы запроса для оказания государственной услуги и ввод сотрудником услугодателя данных услугополучателя;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"электронного правительства" в государственную базу данных "Юридические лица" (далее - ГБД ЮЛ) о данных услугополучателя;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2 - проверка наличия данных услугополучателя в ГБД ЮЛ;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ЮЛ;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регистрация и обработка запроса в ГБД "Е-лицензирование";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7 - оформление услугодателем результата оказания государственной услуги.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обработки заявления услугополучателю предоставляется возможность просмотреть результаты обработки запроса следующим образом: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"просмотреть выходной документ" в истории оказания государственных услуг - результат запроса выводится на экран дисплея;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- результат запроса сохраняется на заданном потребителем магнитном носителе в формате "PDF".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расширение, реконструкцию,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консервацию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</w:t>
            </w:r>
          </w:p>
        </w:tc>
      </w:tr>
    </w:tbl>
    <w:bookmarkStart w:name="z1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66040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расширение, реконструкцию,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консервацию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</w:t>
            </w:r>
          </w:p>
        </w:tc>
      </w:tr>
    </w:tbl>
    <w:bookmarkStart w:name="z20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454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