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be1" w14:textId="5ae1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образования и науки Республики Казахстан от 24 октября 2014 года № 441 "Об утверждении требований к минимуму содержания и уровню подготовки специалистов в рамках образовательных профессиональных программ МBА и DВА"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марта 2019 года № 109. Зарегистрирован в Министерстве юстиции Республики Казахстан 12 марта 2019 года № 18380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октября 2014 года № 441 "Об утверждении требований к минимуму содержания и уровню подготовки специалистов в рамках образовательных профессиональных программ МBА и DВА" (зарегистрирован в Реестре государственной регистрации нормативных правовых актов под № 9921, опубликован 19 февраля 2015 года в газете "Казахстанская правда" № 33 (27909)).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